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387BB8" w:rsidRPr="00940D30" w14:paraId="5D43B9BD" w14:textId="77777777" w:rsidTr="00F579ED">
        <w:trPr>
          <w:trHeight w:hRule="exact" w:val="1418"/>
        </w:trPr>
        <w:tc>
          <w:tcPr>
            <w:tcW w:w="7761" w:type="dxa"/>
            <w:vAlign w:val="center"/>
          </w:tcPr>
          <w:p w14:paraId="5D77F01F" w14:textId="77777777" w:rsidR="00387BB8" w:rsidRPr="00940D30" w:rsidRDefault="00387BB8" w:rsidP="00940D30">
            <w:pPr>
              <w:pStyle w:val="Title"/>
              <w:spacing w:line="500" w:lineRule="exact"/>
              <w:rPr>
                <w:rFonts w:asciiTheme="minorHAnsi" w:hAnsiTheme="minorHAnsi" w:cstheme="minorHAnsi"/>
                <w:sz w:val="36"/>
                <w:szCs w:val="36"/>
              </w:rPr>
            </w:pPr>
            <w:r w:rsidRPr="00940D30">
              <w:rPr>
                <w:rFonts w:asciiTheme="minorHAnsi" w:hAnsiTheme="minorHAnsi" w:cstheme="minorHAnsi"/>
                <w:szCs w:val="36"/>
              </w:rPr>
              <w:t>Threatened Species Assessment</w:t>
            </w:r>
          </w:p>
        </w:tc>
      </w:tr>
      <w:tr w:rsidR="00387BB8" w:rsidRPr="00817A29" w14:paraId="680E73E6" w14:textId="77777777" w:rsidTr="00F579ED">
        <w:trPr>
          <w:trHeight w:val="1247"/>
        </w:trPr>
        <w:tc>
          <w:tcPr>
            <w:tcW w:w="7761" w:type="dxa"/>
            <w:vAlign w:val="center"/>
          </w:tcPr>
          <w:p w14:paraId="0A3977C2" w14:textId="1EC45939" w:rsidR="00387BB8" w:rsidRPr="001359AA" w:rsidRDefault="00387BB8" w:rsidP="00817A29">
            <w:pPr>
              <w:pStyle w:val="Header"/>
              <w:jc w:val="center"/>
              <w:rPr>
                <w:rFonts w:ascii="CIDFont+F2" w:eastAsiaTheme="majorEastAsia" w:hAnsi="CIDFont+F2" w:cs="CIDFont+F2"/>
                <w:i/>
                <w:color w:val="00B2A9" w:themeColor="accent1"/>
                <w:spacing w:val="-2"/>
                <w:szCs w:val="40"/>
              </w:rPr>
            </w:pPr>
            <w:r w:rsidRPr="00BD166D">
              <w:rPr>
                <w:rFonts w:ascii="CIDFont+F2" w:eastAsiaTheme="majorEastAsia" w:hAnsi="CIDFont+F2" w:cs="CIDFont+F2"/>
                <w:i/>
                <w:color w:val="00B2A9" w:themeColor="accent1"/>
                <w:spacing w:val="-2"/>
                <w:szCs w:val="40"/>
              </w:rPr>
              <w:t xml:space="preserve">Hakea </w:t>
            </w:r>
            <w:proofErr w:type="spellStart"/>
            <w:r w:rsidRPr="00BD166D">
              <w:rPr>
                <w:rFonts w:ascii="CIDFont+F2" w:eastAsiaTheme="majorEastAsia" w:hAnsi="CIDFont+F2" w:cs="CIDFont+F2"/>
                <w:i/>
                <w:color w:val="00B2A9" w:themeColor="accent1"/>
                <w:spacing w:val="-2"/>
                <w:szCs w:val="40"/>
              </w:rPr>
              <w:t>asperma</w:t>
            </w:r>
            <w:proofErr w:type="spellEnd"/>
          </w:p>
          <w:p w14:paraId="59B3F6C3" w14:textId="77777777" w:rsidR="00387BB8" w:rsidRPr="0012187F" w:rsidRDefault="00387BB8" w:rsidP="00817A29">
            <w:pPr>
              <w:pStyle w:val="Title"/>
              <w:spacing w:line="500" w:lineRule="exact"/>
              <w:jc w:val="center"/>
              <w:rPr>
                <w:rFonts w:cstheme="majorHAnsi"/>
                <w:color w:val="00B2A9" w:themeColor="accent1"/>
                <w:sz w:val="36"/>
                <w:szCs w:val="36"/>
              </w:rPr>
            </w:pPr>
            <w:r w:rsidRPr="00BD166D">
              <w:rPr>
                <w:rFonts w:cstheme="majorHAnsi"/>
                <w:color w:val="00B2A9" w:themeColor="accent1"/>
                <w:sz w:val="36"/>
                <w:szCs w:val="36"/>
              </w:rPr>
              <w:t>Native Dog Hakea</w:t>
            </w:r>
          </w:p>
        </w:tc>
      </w:tr>
    </w:tbl>
    <w:p w14:paraId="0D812F53" w14:textId="77777777" w:rsidR="00387BB8" w:rsidRPr="00817A29" w:rsidRDefault="00387BB8" w:rsidP="00307C36">
      <w:pPr>
        <w:rPr>
          <w:color w:val="00B2A9" w:themeColor="accent1"/>
        </w:rPr>
      </w:pPr>
    </w:p>
    <w:p w14:paraId="300144CA" w14:textId="77777777" w:rsidR="00387BB8" w:rsidRDefault="00387BB8" w:rsidP="00806AB6">
      <w:pPr>
        <w:pStyle w:val="BodyText"/>
        <w:sectPr w:rsidR="00387BB8" w:rsidSect="00387BB8">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pgNumType w:start="1"/>
          <w:cols w:space="284"/>
          <w:titlePg/>
          <w:docGrid w:linePitch="360"/>
        </w:sectPr>
      </w:pPr>
    </w:p>
    <w:p w14:paraId="3BB8D7B8" w14:textId="77777777" w:rsidR="00387BB8" w:rsidRPr="00050253" w:rsidRDefault="00387BB8" w:rsidP="004772F1">
      <w:pPr>
        <w:pStyle w:val="Heading2"/>
      </w:pPr>
      <w:r w:rsidRPr="00150840">
        <w:rPr>
          <w:rFonts w:asciiTheme="majorHAnsi" w:hAnsiTheme="majorHAnsi" w:cstheme="majorHAnsi"/>
          <w:color w:val="00B3AA"/>
          <w:szCs w:val="22"/>
        </w:rPr>
        <w:t>Taxonomy</w:t>
      </w:r>
    </w:p>
    <w:p w14:paraId="3D387B9F" w14:textId="77777777" w:rsidR="00387BB8" w:rsidRPr="00817A29" w:rsidRDefault="00387BB8" w:rsidP="004772F1">
      <w:pPr>
        <w:autoSpaceDE w:val="0"/>
        <w:autoSpaceDN w:val="0"/>
        <w:adjustRightInd w:val="0"/>
        <w:spacing w:before="60" w:after="120"/>
        <w:rPr>
          <w:rFonts w:cstheme="minorHAnsi"/>
          <w:color w:val="000000"/>
        </w:rPr>
      </w:pPr>
      <w:r w:rsidRPr="00212509">
        <w:rPr>
          <w:rFonts w:cstheme="minorHAnsi"/>
          <w:i/>
          <w:color w:val="000000"/>
        </w:rPr>
        <w:t xml:space="preserve">Hakea </w:t>
      </w:r>
      <w:proofErr w:type="spellStart"/>
      <w:r w:rsidRPr="00212509">
        <w:rPr>
          <w:rFonts w:cstheme="minorHAnsi"/>
          <w:i/>
          <w:color w:val="000000"/>
        </w:rPr>
        <w:t>asperma</w:t>
      </w:r>
      <w:proofErr w:type="spellEnd"/>
      <w:r>
        <w:rPr>
          <w:rFonts w:cstheme="minorHAnsi"/>
          <w:i/>
          <w:color w:val="000000"/>
        </w:rPr>
        <w:t xml:space="preserve"> </w:t>
      </w:r>
      <w:r w:rsidRPr="00212509">
        <w:rPr>
          <w:rFonts w:cstheme="minorHAnsi"/>
          <w:color w:val="000000"/>
        </w:rPr>
        <w:t>Molyneux &amp; Forrester</w:t>
      </w:r>
    </w:p>
    <w:p w14:paraId="3AEB4B11" w14:textId="77777777" w:rsidR="00387BB8" w:rsidRPr="00167ACF" w:rsidRDefault="00387BB8"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Current conservation status</w:t>
      </w:r>
    </w:p>
    <w:p w14:paraId="6FABAFE0" w14:textId="77777777" w:rsidR="00387BB8" w:rsidRDefault="00387BB8" w:rsidP="004772F1">
      <w:pPr>
        <w:pStyle w:val="BodyText"/>
        <w:rPr>
          <w:bCs/>
        </w:rPr>
      </w:pPr>
      <w:r w:rsidRPr="00212509">
        <w:t>Categorised as Endangered in the 2014 Advisory list of rare or threatened flora (DEPI 2014).</w:t>
      </w:r>
    </w:p>
    <w:p w14:paraId="28872960" w14:textId="77777777" w:rsidR="00387BB8" w:rsidRPr="00167ACF" w:rsidRDefault="00387BB8"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Proposed conservation status</w:t>
      </w:r>
    </w:p>
    <w:p w14:paraId="644B0B3C" w14:textId="373C07D3" w:rsidR="00387BB8" w:rsidRDefault="00387BB8" w:rsidP="004772F1">
      <w:pPr>
        <w:pStyle w:val="BodyText"/>
      </w:pPr>
      <w:r w:rsidRPr="00212509">
        <w:t xml:space="preserve">Critically Endangered in </w:t>
      </w:r>
      <w:r w:rsidR="00AB1DEF">
        <w:t>Australia</w:t>
      </w:r>
    </w:p>
    <w:p w14:paraId="2DFAE1F4" w14:textId="77777777" w:rsidR="00387BB8" w:rsidRPr="003345C8" w:rsidRDefault="00387BB8" w:rsidP="004772F1">
      <w:pPr>
        <w:pStyle w:val="BodyText"/>
        <w:rPr>
          <w:i/>
          <w:color w:val="000000"/>
        </w:rPr>
      </w:pPr>
      <w:r w:rsidRPr="00212509">
        <w:t>Criteria B1ab(iii); D</w:t>
      </w:r>
    </w:p>
    <w:p w14:paraId="0CBB095D" w14:textId="77777777" w:rsidR="00387BB8" w:rsidRPr="00167ACF" w:rsidRDefault="00387BB8"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Species Information</w:t>
      </w:r>
    </w:p>
    <w:p w14:paraId="7E62DF57" w14:textId="77777777" w:rsidR="00387BB8" w:rsidRPr="004772F1" w:rsidRDefault="00387BB8" w:rsidP="004772F1">
      <w:pPr>
        <w:pStyle w:val="Heading3"/>
      </w:pPr>
      <w:r w:rsidRPr="004772F1">
        <w:t>Description and Life History</w:t>
      </w:r>
    </w:p>
    <w:p w14:paraId="321F1367" w14:textId="77777777" w:rsidR="00387BB8" w:rsidRPr="00212509" w:rsidRDefault="00387BB8" w:rsidP="00717035">
      <w:pPr>
        <w:pStyle w:val="BodyText"/>
      </w:pPr>
      <w:r w:rsidRPr="00212509">
        <w:t xml:space="preserve">The taxon is a suckering shrub to c. 1.3 m high; stems erect; branchlets </w:t>
      </w:r>
      <w:proofErr w:type="spellStart"/>
      <w:r w:rsidRPr="00212509">
        <w:t>glabrous</w:t>
      </w:r>
      <w:proofErr w:type="spellEnd"/>
      <w:r w:rsidRPr="00212509">
        <w:t xml:space="preserve">. Leaves rigid, terete, (2-)3-9(-10) cm long, 0.8-1.3 mm wide, not grooved, white-pubescent when young; apex straight. Inflorescence 6-10-flowered; rachis 1-1.5 mm long, sericeous; pedicel c. 5 mm long, sericeous; perianth 4-4.5 mm long, white, </w:t>
      </w:r>
      <w:proofErr w:type="spellStart"/>
      <w:r w:rsidRPr="00212509">
        <w:t>glabrous</w:t>
      </w:r>
      <w:proofErr w:type="spellEnd"/>
      <w:r w:rsidRPr="00212509">
        <w:t>, rarely with silky hairs at base; pistil 7-8 mm long; pollen presenter an oblique disc. The taxon flowers in November (1 record) (</w:t>
      </w:r>
      <w:proofErr w:type="spellStart"/>
      <w:r w:rsidRPr="00212509">
        <w:t>VicFlora</w:t>
      </w:r>
      <w:proofErr w:type="spellEnd"/>
      <w:r w:rsidRPr="00212509">
        <w:t xml:space="preserve"> 2018).</w:t>
      </w:r>
    </w:p>
    <w:p w14:paraId="1B9F193D" w14:textId="52D790B1" w:rsidR="006622A0" w:rsidRDefault="006622A0" w:rsidP="006622A0">
      <w:pPr>
        <w:pStyle w:val="BodyText"/>
      </w:pPr>
      <w:r>
        <w:t>The taxon is known to only reproduce asexually via root-suckers (</w:t>
      </w:r>
      <w:proofErr w:type="spellStart"/>
      <w:r>
        <w:t>VicFlora</w:t>
      </w:r>
      <w:proofErr w:type="spellEnd"/>
      <w:r>
        <w:t xml:space="preserve"> 2019). The taxon extends by single ramet production along buried or occasionally exposed roots (its obligate method of population extension), has only terete leaves, a sericeous rachis, and sets no fruit. While pollen has been observed escaping from anthers of </w:t>
      </w:r>
      <w:r w:rsidRPr="00665549">
        <w:rPr>
          <w:i/>
          <w:iCs/>
        </w:rPr>
        <w:t xml:space="preserve">H. </w:t>
      </w:r>
      <w:proofErr w:type="spellStart"/>
      <w:r w:rsidRPr="00665549">
        <w:rPr>
          <w:i/>
          <w:iCs/>
        </w:rPr>
        <w:t>asperma</w:t>
      </w:r>
      <w:proofErr w:type="spellEnd"/>
      <w:r>
        <w:t xml:space="preserve">, no testing has been undertaken by the authors to ascertain its viability, nor whether any fertilisation takes place. Future DNA studies may shed light on the inability of </w:t>
      </w:r>
      <w:r w:rsidRPr="00665549">
        <w:rPr>
          <w:i/>
          <w:iCs/>
        </w:rPr>
        <w:t xml:space="preserve">H. </w:t>
      </w:r>
      <w:proofErr w:type="spellStart"/>
      <w:r w:rsidRPr="00665549">
        <w:rPr>
          <w:i/>
          <w:iCs/>
        </w:rPr>
        <w:t>asperma</w:t>
      </w:r>
      <w:proofErr w:type="spellEnd"/>
      <w:r>
        <w:t xml:space="preserve"> to set fruit. The taxon persists by ramet production. The taxon flowers early November to mid-December (Molyneux &amp; Forrester 2009).</w:t>
      </w:r>
    </w:p>
    <w:p w14:paraId="65E92F86" w14:textId="77777777" w:rsidR="00387BB8" w:rsidRPr="000F4F2B" w:rsidRDefault="00387BB8" w:rsidP="004772F1">
      <w:pPr>
        <w:pStyle w:val="Heading3"/>
        <w:rPr>
          <w:rFonts w:asciiTheme="majorHAnsi" w:hAnsiTheme="majorHAnsi" w:cstheme="majorHAnsi"/>
        </w:rPr>
      </w:pPr>
      <w:r w:rsidRPr="000F4F2B">
        <w:rPr>
          <w:rFonts w:asciiTheme="majorHAnsi" w:hAnsiTheme="majorHAnsi" w:cstheme="majorHAnsi"/>
          <w:bCs/>
        </w:rPr>
        <w:t>Generation Length</w:t>
      </w:r>
    </w:p>
    <w:p w14:paraId="3DD1251C" w14:textId="56C7C2F9" w:rsidR="00387BB8" w:rsidRDefault="00387BB8" w:rsidP="004772F1">
      <w:pPr>
        <w:pStyle w:val="BodyText"/>
      </w:pPr>
      <w:r w:rsidRPr="00212509">
        <w:t xml:space="preserve">The generation length of </w:t>
      </w:r>
      <w:r w:rsidRPr="00387BB8">
        <w:rPr>
          <w:i/>
        </w:rPr>
        <w:t>H</w:t>
      </w:r>
      <w:r w:rsidR="00BD166D">
        <w:rPr>
          <w:i/>
        </w:rPr>
        <w:t>.</w:t>
      </w:r>
      <w:r w:rsidRPr="00387BB8">
        <w:rPr>
          <w:i/>
        </w:rPr>
        <w:t xml:space="preserve"> </w:t>
      </w:r>
      <w:proofErr w:type="spellStart"/>
      <w:r w:rsidRPr="00387BB8">
        <w:rPr>
          <w:i/>
        </w:rPr>
        <w:t>asperma</w:t>
      </w:r>
      <w:proofErr w:type="spellEnd"/>
      <w:r w:rsidRPr="00212509">
        <w:t xml:space="preserve"> is inferred to be 1,000 years. </w:t>
      </w:r>
      <w:r w:rsidR="00665549" w:rsidRPr="00665549">
        <w:t>Each known occurrence comprises one or very few vegetative clones which appear to have lost the capacity to produce fruit or seed perhaps as long ago as the end of the last ice age. The taxon is currently known by three clonal stands which, in the absence of seed recruitment, are inferred to be of inestimable age.</w:t>
      </w:r>
    </w:p>
    <w:p w14:paraId="1B897F90" w14:textId="77777777" w:rsidR="00387BB8" w:rsidRPr="000F4F2B" w:rsidRDefault="00387BB8" w:rsidP="004772F1">
      <w:pPr>
        <w:pStyle w:val="Heading3"/>
        <w:rPr>
          <w:rFonts w:asciiTheme="majorHAnsi" w:hAnsiTheme="majorHAnsi" w:cstheme="majorHAnsi"/>
        </w:rPr>
      </w:pPr>
      <w:r w:rsidRPr="000F4F2B">
        <w:rPr>
          <w:rFonts w:asciiTheme="majorHAnsi" w:hAnsiTheme="majorHAnsi" w:cstheme="majorHAnsi"/>
          <w:bCs/>
        </w:rPr>
        <w:t>Distribution</w:t>
      </w:r>
    </w:p>
    <w:p w14:paraId="04EF695E" w14:textId="1C8E368A" w:rsidR="00387BB8" w:rsidRPr="00E60E7E" w:rsidRDefault="00387BB8" w:rsidP="004772F1">
      <w:pPr>
        <w:pStyle w:val="BodyText"/>
      </w:pPr>
      <w:r w:rsidRPr="00212509">
        <w:t xml:space="preserve">The taxon is endemic to Victoria and located </w:t>
      </w:r>
      <w:r w:rsidR="00F44DF5">
        <w:t xml:space="preserve">at three sites in East Gippsland, </w:t>
      </w:r>
      <w:r w:rsidRPr="00212509">
        <w:t xml:space="preserve">above the north side of </w:t>
      </w:r>
      <w:r w:rsidR="00F44DF5" w:rsidRPr="00212509">
        <w:t xml:space="preserve">at Native Dog Flat on the Upper Buchan River (the </w:t>
      </w:r>
      <w:proofErr w:type="gramStart"/>
      <w:r w:rsidR="00F44DF5" w:rsidRPr="00212509">
        <w:t>type</w:t>
      </w:r>
      <w:proofErr w:type="gramEnd"/>
      <w:r w:rsidR="00F44DF5" w:rsidRPr="00212509">
        <w:t xml:space="preserve"> population), Native Cat Flat on the </w:t>
      </w:r>
      <w:proofErr w:type="spellStart"/>
      <w:r w:rsidR="00F44DF5" w:rsidRPr="00212509">
        <w:t>Nunniong</w:t>
      </w:r>
      <w:proofErr w:type="spellEnd"/>
      <w:r w:rsidR="00F44DF5" w:rsidRPr="00212509">
        <w:t xml:space="preserve"> Plateau</w:t>
      </w:r>
      <w:r w:rsidR="00F44DF5">
        <w:t>,</w:t>
      </w:r>
      <w:r w:rsidR="00F44DF5" w:rsidRPr="00212509">
        <w:t xml:space="preserve"> and the headwaters of Splitters Creek, south of Mt </w:t>
      </w:r>
      <w:proofErr w:type="spellStart"/>
      <w:r w:rsidR="00F44DF5" w:rsidRPr="00212509">
        <w:t>Wombargo</w:t>
      </w:r>
      <w:proofErr w:type="spellEnd"/>
      <w:r w:rsidR="00F44DF5">
        <w:t xml:space="preserve"> </w:t>
      </w:r>
      <w:r w:rsidRPr="00212509">
        <w:t xml:space="preserve">(Molyneux and Forrester, 2009; </w:t>
      </w:r>
      <w:proofErr w:type="spellStart"/>
      <w:r w:rsidRPr="00212509">
        <w:t>VicFlora</w:t>
      </w:r>
      <w:proofErr w:type="spellEnd"/>
      <w:r w:rsidRPr="00212509">
        <w:t>, 2018).</w:t>
      </w:r>
    </w:p>
    <w:p w14:paraId="6FA9FB82" w14:textId="77777777" w:rsidR="00387BB8" w:rsidRPr="000F4F2B" w:rsidRDefault="00387BB8" w:rsidP="004772F1">
      <w:pPr>
        <w:pStyle w:val="Heading3"/>
        <w:rPr>
          <w:rFonts w:asciiTheme="majorHAnsi" w:hAnsiTheme="majorHAnsi" w:cstheme="majorHAnsi"/>
        </w:rPr>
      </w:pPr>
      <w:r w:rsidRPr="000F4F2B">
        <w:rPr>
          <w:rFonts w:asciiTheme="majorHAnsi" w:hAnsiTheme="majorHAnsi" w:cstheme="majorHAnsi"/>
          <w:bCs/>
        </w:rPr>
        <w:t>Habitat</w:t>
      </w:r>
    </w:p>
    <w:p w14:paraId="6722AB8D" w14:textId="0AA8070D" w:rsidR="00387BB8" w:rsidRDefault="00387BB8" w:rsidP="004772F1">
      <w:pPr>
        <w:pStyle w:val="BodyText"/>
      </w:pPr>
      <w:r w:rsidRPr="00212509">
        <w:t>The taxon occurs on the lower slopes of a small steep hill of Devonian igneous origin</w:t>
      </w:r>
      <w:r w:rsidR="00BD166D">
        <w:t>,</w:t>
      </w:r>
      <w:r w:rsidRPr="00212509">
        <w:t xml:space="preserve"> where sufficient soil depth and area exists to support the root systems between broken, often buried rock. An occasional root is exposed growing over shallow rock. Associated eucalypts include </w:t>
      </w:r>
      <w:r w:rsidRPr="00387BB8">
        <w:rPr>
          <w:i/>
        </w:rPr>
        <w:t xml:space="preserve">Eucalyptus </w:t>
      </w:r>
      <w:r w:rsidRPr="00212509">
        <w:t xml:space="preserve">sp. </w:t>
      </w:r>
      <w:proofErr w:type="spellStart"/>
      <w:r w:rsidRPr="00212509">
        <w:t>aff</w:t>
      </w:r>
      <w:proofErr w:type="spellEnd"/>
      <w:r w:rsidRPr="00212509">
        <w:t xml:space="preserve">. </w:t>
      </w:r>
      <w:proofErr w:type="spellStart"/>
      <w:r w:rsidRPr="00387BB8">
        <w:rPr>
          <w:i/>
        </w:rPr>
        <w:t>stellulata</w:t>
      </w:r>
      <w:proofErr w:type="spellEnd"/>
      <w:r w:rsidRPr="00212509">
        <w:t xml:space="preserve"> (an undescribed mallee with several locally endemic populations), a dwarf form of </w:t>
      </w:r>
      <w:r w:rsidR="00BD166D" w:rsidRPr="00387BB8">
        <w:rPr>
          <w:i/>
        </w:rPr>
        <w:t>E</w:t>
      </w:r>
      <w:r w:rsidR="00BD166D">
        <w:rPr>
          <w:i/>
        </w:rPr>
        <w:t>.</w:t>
      </w:r>
      <w:r w:rsidR="00BD166D" w:rsidRPr="00387BB8">
        <w:rPr>
          <w:i/>
        </w:rPr>
        <w:t xml:space="preserve"> </w:t>
      </w:r>
      <w:r w:rsidRPr="00387BB8">
        <w:rPr>
          <w:i/>
        </w:rPr>
        <w:t>pauciflora</w:t>
      </w:r>
      <w:r w:rsidRPr="00212509">
        <w:t xml:space="preserve"> subsp. </w:t>
      </w:r>
      <w:r w:rsidRPr="00387BB8">
        <w:rPr>
          <w:i/>
        </w:rPr>
        <w:t xml:space="preserve">pauciflora, </w:t>
      </w:r>
      <w:r w:rsidR="00BD166D" w:rsidRPr="00387BB8">
        <w:rPr>
          <w:i/>
        </w:rPr>
        <w:t>E</w:t>
      </w:r>
      <w:r w:rsidR="00BD166D">
        <w:rPr>
          <w:i/>
        </w:rPr>
        <w:t>.</w:t>
      </w:r>
      <w:r w:rsidR="00BD166D" w:rsidRPr="00387BB8">
        <w:rPr>
          <w:i/>
        </w:rPr>
        <w:t xml:space="preserve"> </w:t>
      </w:r>
      <w:proofErr w:type="spellStart"/>
      <w:r w:rsidRPr="00387BB8">
        <w:rPr>
          <w:i/>
        </w:rPr>
        <w:t>rubida</w:t>
      </w:r>
      <w:proofErr w:type="spellEnd"/>
      <w:r w:rsidRPr="00212509">
        <w:t xml:space="preserve"> and </w:t>
      </w:r>
      <w:r w:rsidRPr="00387BB8">
        <w:rPr>
          <w:i/>
        </w:rPr>
        <w:t>E</w:t>
      </w:r>
      <w:r w:rsidR="00BD166D">
        <w:rPr>
          <w:i/>
        </w:rPr>
        <w:t>.</w:t>
      </w:r>
      <w:r w:rsidRPr="00387BB8">
        <w:rPr>
          <w:i/>
        </w:rPr>
        <w:t xml:space="preserve"> </w:t>
      </w:r>
      <w:proofErr w:type="spellStart"/>
      <w:r w:rsidRPr="00387BB8">
        <w:rPr>
          <w:i/>
        </w:rPr>
        <w:t>viminalis</w:t>
      </w:r>
      <w:proofErr w:type="spellEnd"/>
      <w:r w:rsidRPr="00212509">
        <w:t xml:space="preserve"> subsp. </w:t>
      </w:r>
      <w:proofErr w:type="spellStart"/>
      <w:r w:rsidRPr="00387BB8">
        <w:rPr>
          <w:i/>
        </w:rPr>
        <w:t>viminalis</w:t>
      </w:r>
      <w:proofErr w:type="spellEnd"/>
      <w:r w:rsidRPr="00212509">
        <w:t xml:space="preserve">. Other associated </w:t>
      </w:r>
      <w:r w:rsidR="00BD166D">
        <w:t>taxa</w:t>
      </w:r>
      <w:r w:rsidR="00BD166D" w:rsidRPr="00212509">
        <w:t xml:space="preserve"> </w:t>
      </w:r>
      <w:r w:rsidRPr="00212509">
        <w:t xml:space="preserve">include </w:t>
      </w:r>
      <w:r w:rsidRPr="00387BB8">
        <w:rPr>
          <w:i/>
        </w:rPr>
        <w:t xml:space="preserve">Bossiaea </w:t>
      </w:r>
      <w:proofErr w:type="spellStart"/>
      <w:r w:rsidRPr="00387BB8">
        <w:rPr>
          <w:i/>
        </w:rPr>
        <w:t>foliosa</w:t>
      </w:r>
      <w:proofErr w:type="spellEnd"/>
      <w:r w:rsidRPr="00387BB8">
        <w:rPr>
          <w:i/>
        </w:rPr>
        <w:t xml:space="preserve">, Daviesia latifolia, </w:t>
      </w:r>
      <w:r w:rsidR="00BD166D" w:rsidRPr="00387BB8">
        <w:rPr>
          <w:i/>
        </w:rPr>
        <w:t>D</w:t>
      </w:r>
      <w:r w:rsidR="00BD166D">
        <w:rPr>
          <w:i/>
        </w:rPr>
        <w:t>.</w:t>
      </w:r>
      <w:r w:rsidR="00BD166D" w:rsidRPr="00387BB8">
        <w:rPr>
          <w:i/>
        </w:rPr>
        <w:t xml:space="preserve"> </w:t>
      </w:r>
      <w:proofErr w:type="spellStart"/>
      <w:r w:rsidRPr="00387BB8">
        <w:rPr>
          <w:i/>
        </w:rPr>
        <w:t>ulicifolia</w:t>
      </w:r>
      <w:proofErr w:type="spellEnd"/>
      <w:r w:rsidRPr="00387BB8">
        <w:rPr>
          <w:i/>
        </w:rPr>
        <w:t xml:space="preserve">, Goodenia </w:t>
      </w:r>
      <w:r w:rsidRPr="00387BB8">
        <w:rPr>
          <w:i/>
        </w:rPr>
        <w:lastRenderedPageBreak/>
        <w:t xml:space="preserve">hederacea, Lomatia </w:t>
      </w:r>
      <w:proofErr w:type="spellStart"/>
      <w:r w:rsidRPr="00387BB8">
        <w:rPr>
          <w:i/>
        </w:rPr>
        <w:t>myricoides</w:t>
      </w:r>
      <w:proofErr w:type="spellEnd"/>
      <w:r w:rsidRPr="00387BB8">
        <w:rPr>
          <w:i/>
        </w:rPr>
        <w:t xml:space="preserve">, Persoonia </w:t>
      </w:r>
      <w:proofErr w:type="spellStart"/>
      <w:r w:rsidRPr="00387BB8">
        <w:rPr>
          <w:i/>
        </w:rPr>
        <w:t>confertiflora</w:t>
      </w:r>
      <w:proofErr w:type="spellEnd"/>
      <w:r w:rsidRPr="00212509">
        <w:t xml:space="preserve"> and </w:t>
      </w:r>
      <w:proofErr w:type="spellStart"/>
      <w:r w:rsidRPr="00387BB8">
        <w:rPr>
          <w:i/>
        </w:rPr>
        <w:t>Polyscias</w:t>
      </w:r>
      <w:proofErr w:type="spellEnd"/>
      <w:r w:rsidRPr="00387BB8">
        <w:rPr>
          <w:i/>
        </w:rPr>
        <w:t xml:space="preserve"> </w:t>
      </w:r>
      <w:proofErr w:type="spellStart"/>
      <w:r w:rsidRPr="00387BB8">
        <w:rPr>
          <w:i/>
        </w:rPr>
        <w:t>sambucifolius</w:t>
      </w:r>
      <w:proofErr w:type="spellEnd"/>
      <w:r w:rsidRPr="00212509">
        <w:t xml:space="preserve"> (Molyneux and Forrester 2009; </w:t>
      </w:r>
      <w:proofErr w:type="spellStart"/>
      <w:r w:rsidRPr="00212509">
        <w:t>VicFlora</w:t>
      </w:r>
      <w:proofErr w:type="spellEnd"/>
      <w:r w:rsidRPr="00212509">
        <w:t xml:space="preserve"> 2018).</w:t>
      </w:r>
    </w:p>
    <w:p w14:paraId="381C2DD8" w14:textId="77777777" w:rsidR="00387BB8" w:rsidRPr="000F4F2B" w:rsidRDefault="00387BB8" w:rsidP="004772F1">
      <w:pPr>
        <w:pStyle w:val="Heading3"/>
        <w:rPr>
          <w:rFonts w:asciiTheme="majorHAnsi" w:hAnsiTheme="majorHAnsi" w:cstheme="majorHAnsi"/>
        </w:rPr>
      </w:pPr>
      <w:r w:rsidRPr="000F4F2B">
        <w:rPr>
          <w:rFonts w:asciiTheme="majorHAnsi" w:hAnsiTheme="majorHAnsi" w:cstheme="majorHAnsi"/>
          <w:bCs/>
        </w:rPr>
        <w:t>Threats</w:t>
      </w:r>
    </w:p>
    <w:p w14:paraId="3C2EE8B1" w14:textId="1A926C91" w:rsidR="004A0231" w:rsidRDefault="004A0231" w:rsidP="004772F1">
      <w:pPr>
        <w:pStyle w:val="BodyText"/>
      </w:pPr>
      <w:r w:rsidRPr="004A0231">
        <w:t xml:space="preserve">The overriding threat to the taxon is climatic drying, leading to an increasing risk of repeat fire events which are projected to increase the risk of recruitment failure (death of vegetative resprouts), increase the exhaustion of root system </w:t>
      </w:r>
      <w:proofErr w:type="gramStart"/>
      <w:r w:rsidRPr="004A0231">
        <w:t>resources</w:t>
      </w:r>
      <w:proofErr w:type="gramEnd"/>
      <w:r w:rsidRPr="004A0231">
        <w:t xml:space="preserve"> and increase exposure of resprouts to browsing by Sambar Deer (</w:t>
      </w:r>
      <w:proofErr w:type="spellStart"/>
      <w:r w:rsidRPr="004A0231">
        <w:rPr>
          <w:i/>
          <w:iCs/>
        </w:rPr>
        <w:t>Rusa</w:t>
      </w:r>
      <w:proofErr w:type="spellEnd"/>
      <w:r w:rsidRPr="004A0231">
        <w:rPr>
          <w:i/>
          <w:iCs/>
        </w:rPr>
        <w:t xml:space="preserve"> unicolor</w:t>
      </w:r>
      <w:r w:rsidRPr="004A0231">
        <w:t>) in particular. Clonal stands in flood-prone valleys or flats are also at risk of recurrent flood damage. Extreme and protracted drought stress may also result in recruitment failure. The taxon also has an exceedingly small population size, which may comprise no more than a single or very few genetic individuals or genets at each known site, which renders the taxon highly susceptible to extinction by repeat fire events or other stochastic events.</w:t>
      </w:r>
    </w:p>
    <w:p w14:paraId="1DB00693" w14:textId="77777777" w:rsidR="00387BB8" w:rsidRPr="00167ACF" w:rsidRDefault="00387BB8" w:rsidP="004772F1">
      <w:pPr>
        <w:pStyle w:val="Heading2"/>
        <w:spacing w:after="240"/>
        <w:rPr>
          <w:rFonts w:asciiTheme="majorHAnsi" w:hAnsiTheme="majorHAnsi" w:cstheme="majorHAnsi"/>
          <w:color w:val="00B3AA"/>
          <w:szCs w:val="22"/>
        </w:rPr>
      </w:pPr>
      <w:r w:rsidRPr="006C7272">
        <w:t>IUCN Criteria</w:t>
      </w:r>
    </w:p>
    <w:p w14:paraId="04F8F372" w14:textId="77777777" w:rsidR="00387BB8" w:rsidRDefault="00387BB8" w:rsidP="004772F1">
      <w:pPr>
        <w:rPr>
          <w:color w:val="494847"/>
        </w:rPr>
      </w:pPr>
      <w:r w:rsidRPr="00034E67">
        <w:rPr>
          <w:noProof/>
        </w:rPr>
        <w:drawing>
          <wp:inline distT="0" distB="0" distL="0" distR="0" wp14:anchorId="53C6A4D4" wp14:editId="06AE47D7">
            <wp:extent cx="6342264" cy="44005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880"/>
                    <a:stretch/>
                  </pic:blipFill>
                  <pic:spPr bwMode="auto">
                    <a:xfrm>
                      <a:off x="0" y="0"/>
                      <a:ext cx="6346688" cy="4403620"/>
                    </a:xfrm>
                    <a:prstGeom prst="rect">
                      <a:avLst/>
                    </a:prstGeom>
                    <a:ln>
                      <a:noFill/>
                    </a:ln>
                    <a:extLst>
                      <a:ext uri="{53640926-AAD7-44D8-BBD7-CCE9431645EC}">
                        <a14:shadowObscured xmlns:a14="http://schemas.microsoft.com/office/drawing/2010/main"/>
                      </a:ext>
                    </a:extLst>
                  </pic:spPr>
                </pic:pic>
              </a:graphicData>
            </a:graphic>
          </wp:inline>
        </w:drawing>
      </w:r>
    </w:p>
    <w:p w14:paraId="5DA01F2C" w14:textId="77777777" w:rsidR="00387BB8" w:rsidRPr="00D979A2" w:rsidRDefault="00387BB8" w:rsidP="006E57BB">
      <w:pPr>
        <w:pStyle w:val="Heading2"/>
      </w:pPr>
      <w:r w:rsidRPr="004D3CE2">
        <w:rPr>
          <w:szCs w:val="22"/>
        </w:rPr>
        <w:t>Evidence:</w:t>
      </w:r>
      <w:r w:rsidRPr="006E57BB">
        <w:t xml:space="preserve"> </w:t>
      </w:r>
    </w:p>
    <w:p w14:paraId="62D8D51E" w14:textId="77777777" w:rsidR="00387BB8" w:rsidRPr="00387BB8" w:rsidRDefault="00387BB8" w:rsidP="006E57BB">
      <w:pPr>
        <w:pStyle w:val="BodyText"/>
        <w:rPr>
          <w:b/>
        </w:rPr>
      </w:pPr>
      <w:r w:rsidRPr="00387BB8">
        <w:rPr>
          <w:b/>
        </w:rPr>
        <w:t>Ineligible under Criterion A</w:t>
      </w:r>
    </w:p>
    <w:p w14:paraId="3374BC96" w14:textId="77777777" w:rsidR="00387BB8" w:rsidRDefault="00387BB8" w:rsidP="006E57BB">
      <w:pPr>
        <w:pStyle w:val="BodyText"/>
      </w:pPr>
      <w:r w:rsidRPr="00212509">
        <w:t>There is insufficient evidence to determine whether there has been or will be a reduction in population sufficient to meet any threshold for Criterion A.</w:t>
      </w:r>
    </w:p>
    <w:p w14:paraId="2073946B" w14:textId="77777777" w:rsidR="00387BB8" w:rsidRDefault="00387BB8" w:rsidP="0012187F">
      <w:pPr>
        <w:spacing w:before="360"/>
        <w:rPr>
          <w:rFonts w:cstheme="minorHAnsi"/>
          <w:bCs/>
        </w:rPr>
      </w:pPr>
      <w:r w:rsidRPr="00034E67">
        <w:rPr>
          <w:noProof/>
        </w:rPr>
        <w:lastRenderedPageBreak/>
        <w:drawing>
          <wp:inline distT="0" distB="0" distL="0" distR="0" wp14:anchorId="6706A904" wp14:editId="34368329">
            <wp:extent cx="5944716" cy="308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306" r="2216"/>
                    <a:stretch/>
                  </pic:blipFill>
                  <pic:spPr bwMode="auto">
                    <a:xfrm>
                      <a:off x="0" y="0"/>
                      <a:ext cx="5981786" cy="3105344"/>
                    </a:xfrm>
                    <a:prstGeom prst="rect">
                      <a:avLst/>
                    </a:prstGeom>
                    <a:ln>
                      <a:noFill/>
                    </a:ln>
                    <a:extLst>
                      <a:ext uri="{53640926-AAD7-44D8-BBD7-CCE9431645EC}">
                        <a14:shadowObscured xmlns:a14="http://schemas.microsoft.com/office/drawing/2010/main"/>
                      </a:ext>
                    </a:extLst>
                  </pic:spPr>
                </pic:pic>
              </a:graphicData>
            </a:graphic>
          </wp:inline>
        </w:drawing>
      </w:r>
    </w:p>
    <w:p w14:paraId="0D11A31E" w14:textId="77777777" w:rsidR="00387BB8" w:rsidRDefault="00387BB8" w:rsidP="0049251C">
      <w:pPr>
        <w:pStyle w:val="Heading2"/>
        <w:spacing w:before="120"/>
      </w:pPr>
      <w:r w:rsidRPr="00D979A2">
        <w:t>Evidence:</w:t>
      </w:r>
    </w:p>
    <w:p w14:paraId="78AB6BFE" w14:textId="77777777" w:rsidR="00387BB8" w:rsidRPr="00387BB8" w:rsidRDefault="00387BB8" w:rsidP="002B1F2F">
      <w:pPr>
        <w:pStyle w:val="BodyText"/>
        <w:rPr>
          <w:b/>
        </w:rPr>
      </w:pPr>
      <w:r w:rsidRPr="00387BB8">
        <w:rPr>
          <w:b/>
        </w:rPr>
        <w:t>Eligible under Criterion B1 as Critically Endangered</w:t>
      </w:r>
    </w:p>
    <w:p w14:paraId="3376A380" w14:textId="430D66CF" w:rsidR="00387BB8" w:rsidRDefault="00387BB8" w:rsidP="002B1F2F">
      <w:pPr>
        <w:pStyle w:val="BodyText"/>
      </w:pPr>
      <w:r w:rsidRPr="00212509">
        <w:t>The Extent of Occurrence (EoO) across the taxon's range is estimated to be 60 km², based on three reliably documented subpopulations.</w:t>
      </w:r>
    </w:p>
    <w:p w14:paraId="4706194A" w14:textId="77777777" w:rsidR="0049251C" w:rsidRDefault="0049251C" w:rsidP="002B1F2F">
      <w:pPr>
        <w:pStyle w:val="BodyText"/>
      </w:pPr>
      <w:r w:rsidRPr="0049251C">
        <w:t xml:space="preserve">The taxon is severely fragmented naturally at the landscape scale since it is apparently inability of seed set and therefore has no capacity for recolonisation in the event of local extinction. Each occurrence is interpreted as </w:t>
      </w:r>
      <w:proofErr w:type="spellStart"/>
      <w:r w:rsidRPr="0049251C">
        <w:t>relictual</w:t>
      </w:r>
      <w:proofErr w:type="spellEnd"/>
      <w:r w:rsidRPr="0049251C">
        <w:t>, having survived by vegetative resprouting for, potentially, thousands of years.</w:t>
      </w:r>
    </w:p>
    <w:p w14:paraId="39F48748" w14:textId="0D24A9EC" w:rsidR="00F44DF5" w:rsidRDefault="00CB6D9F" w:rsidP="002B1F2F">
      <w:pPr>
        <w:pStyle w:val="BodyText"/>
      </w:pPr>
      <w:r>
        <w:t>One to three</w:t>
      </w:r>
      <w:r w:rsidR="000B175C" w:rsidRPr="000B175C">
        <w:t xml:space="preserve"> location</w:t>
      </w:r>
      <w:r>
        <w:t>s</w:t>
      </w:r>
      <w:r w:rsidR="000B175C" w:rsidRPr="000B175C">
        <w:t xml:space="preserve"> </w:t>
      </w:r>
      <w:r>
        <w:t xml:space="preserve">are </w:t>
      </w:r>
      <w:r w:rsidR="000B175C" w:rsidRPr="000B175C">
        <w:t>identified</w:t>
      </w:r>
      <w:r>
        <w:t>,</w:t>
      </w:r>
      <w:r w:rsidR="000B175C" w:rsidRPr="000B175C">
        <w:t xml:space="preserve"> since the key threat of climatic drying operates uniformly across the highly restricted geographic and ecological range of the taxon.</w:t>
      </w:r>
    </w:p>
    <w:p w14:paraId="696B2171" w14:textId="7CE70C8A" w:rsidR="00387BB8" w:rsidRDefault="00F44DF5" w:rsidP="002B1F2F">
      <w:pPr>
        <w:pStyle w:val="BodyText"/>
      </w:pPr>
      <w:r>
        <w:t xml:space="preserve">It </w:t>
      </w:r>
      <w:r w:rsidR="00387BB8" w:rsidRPr="00212509">
        <w:t>has a continuing decline in (iii) above</w:t>
      </w:r>
      <w:r w:rsidR="00BD166D">
        <w:t>, based on</w:t>
      </w:r>
      <w:r w:rsidR="00BD166D" w:rsidRPr="00BD166D">
        <w:t xml:space="preserve"> increasing risk of fire and browsing by Sambar</w:t>
      </w:r>
      <w:r w:rsidR="00BD166D">
        <w:t xml:space="preserve"> Deer</w:t>
      </w:r>
      <w:r w:rsidR="00BD166D" w:rsidRPr="00BD166D">
        <w:t>.</w:t>
      </w:r>
    </w:p>
    <w:p w14:paraId="5DF678CE" w14:textId="77777777" w:rsidR="00387BB8" w:rsidRDefault="00387BB8" w:rsidP="0012187F">
      <w:pPr>
        <w:autoSpaceDE w:val="0"/>
        <w:autoSpaceDN w:val="0"/>
        <w:adjustRightInd w:val="0"/>
        <w:spacing w:before="360"/>
        <w:rPr>
          <w:rFonts w:ascii="Arial" w:hAnsi="Arial"/>
          <w:color w:val="000000"/>
        </w:rPr>
      </w:pPr>
      <w:r w:rsidRPr="0084147B">
        <w:rPr>
          <w:rFonts w:ascii="Arial" w:hAnsi="Arial"/>
          <w:noProof/>
          <w:color w:val="000000"/>
        </w:rPr>
        <w:drawing>
          <wp:inline distT="0" distB="0" distL="0" distR="0" wp14:anchorId="59480AA7" wp14:editId="002341E3">
            <wp:extent cx="5972175" cy="3140324"/>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 r="486" b="280"/>
                    <a:stretch/>
                  </pic:blipFill>
                  <pic:spPr bwMode="auto">
                    <a:xfrm>
                      <a:off x="0" y="0"/>
                      <a:ext cx="5994736" cy="3152187"/>
                    </a:xfrm>
                    <a:prstGeom prst="rect">
                      <a:avLst/>
                    </a:prstGeom>
                    <a:ln>
                      <a:noFill/>
                    </a:ln>
                    <a:extLst>
                      <a:ext uri="{53640926-AAD7-44D8-BBD7-CCE9431645EC}">
                        <a14:shadowObscured xmlns:a14="http://schemas.microsoft.com/office/drawing/2010/main"/>
                      </a:ext>
                    </a:extLst>
                  </pic:spPr>
                </pic:pic>
              </a:graphicData>
            </a:graphic>
          </wp:inline>
        </w:drawing>
      </w:r>
    </w:p>
    <w:p w14:paraId="53856F65" w14:textId="77777777" w:rsidR="00387BB8" w:rsidRDefault="00387BB8" w:rsidP="004772F1">
      <w:pPr>
        <w:pStyle w:val="Heading2"/>
      </w:pPr>
      <w:r w:rsidRPr="00D979A2">
        <w:lastRenderedPageBreak/>
        <w:t>Evidence:</w:t>
      </w:r>
    </w:p>
    <w:p w14:paraId="410F597F" w14:textId="6CBE2947" w:rsidR="00387BB8" w:rsidRPr="00387BB8" w:rsidRDefault="00387BB8" w:rsidP="00BD7108">
      <w:pPr>
        <w:pStyle w:val="BodyText"/>
        <w:rPr>
          <w:b/>
        </w:rPr>
      </w:pPr>
      <w:r w:rsidRPr="00387BB8">
        <w:rPr>
          <w:b/>
        </w:rPr>
        <w:t xml:space="preserve">Ineligible under Criterion C </w:t>
      </w:r>
    </w:p>
    <w:p w14:paraId="04E934E2" w14:textId="596D305D" w:rsidR="00387BB8" w:rsidRPr="00BD7108" w:rsidRDefault="00EF3101" w:rsidP="00BD7108">
      <w:pPr>
        <w:pStyle w:val="BodyText"/>
        <w:rPr>
          <w:lang w:eastAsia="en-AU"/>
        </w:rPr>
      </w:pPr>
      <w:r w:rsidRPr="00212509">
        <w:t>The</w:t>
      </w:r>
      <w:r>
        <w:t xml:space="preserve"> taxon is estimated to have 3 mature individuals, b</w:t>
      </w:r>
      <w:r w:rsidR="00BD166D">
        <w:t>ut other thresholds under this criterion have not been met.</w:t>
      </w:r>
    </w:p>
    <w:p w14:paraId="019E6A1E" w14:textId="77777777" w:rsidR="00387BB8" w:rsidRDefault="00387BB8" w:rsidP="00E41E0E">
      <w:pPr>
        <w:pStyle w:val="BodyText"/>
        <w:spacing w:before="360" w:after="0"/>
      </w:pPr>
      <w:r w:rsidRPr="005E1A53">
        <w:rPr>
          <w:noProof/>
        </w:rPr>
        <w:drawing>
          <wp:inline distT="0" distB="0" distL="0" distR="0" wp14:anchorId="55AD0B8E" wp14:editId="6AA11AE1">
            <wp:extent cx="6480175" cy="1711558"/>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029" t="4392" r="2695" b="11191"/>
                    <a:stretch/>
                  </pic:blipFill>
                  <pic:spPr bwMode="auto">
                    <a:xfrm>
                      <a:off x="0" y="0"/>
                      <a:ext cx="6483212" cy="1712360"/>
                    </a:xfrm>
                    <a:prstGeom prst="rect">
                      <a:avLst/>
                    </a:prstGeom>
                    <a:ln>
                      <a:noFill/>
                    </a:ln>
                    <a:extLst>
                      <a:ext uri="{53640926-AAD7-44D8-BBD7-CCE9431645EC}">
                        <a14:shadowObscured xmlns:a14="http://schemas.microsoft.com/office/drawing/2010/main"/>
                      </a:ext>
                    </a:extLst>
                  </pic:spPr>
                </pic:pic>
              </a:graphicData>
            </a:graphic>
          </wp:inline>
        </w:drawing>
      </w:r>
    </w:p>
    <w:p w14:paraId="3559B43A" w14:textId="77777777" w:rsidR="00387BB8" w:rsidRDefault="00387BB8" w:rsidP="004772F1">
      <w:pPr>
        <w:pStyle w:val="Heading2"/>
        <w:rPr>
          <w:rFonts w:cstheme="minorHAnsi"/>
          <w:szCs w:val="22"/>
        </w:rPr>
      </w:pPr>
      <w:r w:rsidRPr="00D979A2">
        <w:rPr>
          <w:rFonts w:cstheme="minorHAnsi"/>
          <w:szCs w:val="22"/>
        </w:rPr>
        <w:t>Evidence:</w:t>
      </w:r>
    </w:p>
    <w:p w14:paraId="4D63D8CE" w14:textId="77777777" w:rsidR="00387BB8" w:rsidRPr="00387BB8" w:rsidRDefault="00387BB8" w:rsidP="00BD7108">
      <w:pPr>
        <w:pStyle w:val="BodyText"/>
        <w:rPr>
          <w:b/>
        </w:rPr>
      </w:pPr>
      <w:r w:rsidRPr="00387BB8">
        <w:rPr>
          <w:b/>
        </w:rPr>
        <w:t>Eligible under Criterion D as Critically Endangered</w:t>
      </w:r>
    </w:p>
    <w:p w14:paraId="0A8143F9" w14:textId="629146A6" w:rsidR="00387BB8" w:rsidRPr="00BD7108" w:rsidRDefault="00F93DE7" w:rsidP="00BD7108">
      <w:pPr>
        <w:pStyle w:val="BodyText"/>
        <w:rPr>
          <w:lang w:eastAsia="en-AU"/>
        </w:rPr>
      </w:pPr>
      <w:r w:rsidRPr="00F93DE7">
        <w:t>Each known occurrence may comprise no more than a single or very few genetic individuals (Molyneux &amp; Forrester 2009).</w:t>
      </w:r>
    </w:p>
    <w:p w14:paraId="1C195D42" w14:textId="77777777" w:rsidR="00387BB8" w:rsidRDefault="00387BB8" w:rsidP="00113E16">
      <w:pPr>
        <w:pStyle w:val="Heading3"/>
        <w:spacing w:before="360" w:after="240"/>
      </w:pPr>
      <w:r w:rsidRPr="00516E0D">
        <w:rPr>
          <w:rFonts w:cstheme="minorHAnsi"/>
        </w:rPr>
        <w:t>Criterion E</w:t>
      </w:r>
      <w:r>
        <w:rPr>
          <w:rFonts w:cstheme="minorHAnsi"/>
        </w:rPr>
        <w:t xml:space="preserve"> (</w:t>
      </w:r>
      <w:r w:rsidRPr="00516E0D">
        <w:rPr>
          <w:rFonts w:cstheme="minorHAnsi"/>
        </w:rPr>
        <w:t>Quantitative Analysis</w:t>
      </w:r>
      <w:r>
        <w:rPr>
          <w:rFonts w:cstheme="minorHAnsi"/>
        </w:rPr>
        <w:t xml:space="preserve">) </w:t>
      </w:r>
      <w:r w:rsidRPr="00F63665">
        <w:rPr>
          <w:rFonts w:cstheme="minorHAnsi"/>
        </w:rPr>
        <w:t xml:space="preserve">was not addressed as </w:t>
      </w:r>
      <w:r>
        <w:rPr>
          <w:rFonts w:cstheme="minorHAnsi"/>
        </w:rPr>
        <w:t xml:space="preserve">the taxon does not have a </w:t>
      </w:r>
      <w:r w:rsidRPr="00F63665">
        <w:rPr>
          <w:rFonts w:cstheme="minorHAnsi"/>
        </w:rPr>
        <w:t>detailed Population Viability Analys</w:t>
      </w:r>
      <w:r>
        <w:rPr>
          <w:rFonts w:cstheme="minorHAnsi"/>
        </w:rPr>
        <w:t>i</w:t>
      </w:r>
      <w:r w:rsidRPr="00F63665">
        <w:rPr>
          <w:rFonts w:cstheme="minorHAnsi"/>
        </w:rPr>
        <w:t>s.</w:t>
      </w:r>
    </w:p>
    <w:p w14:paraId="141B707D" w14:textId="77777777" w:rsidR="00387BB8" w:rsidRDefault="00387BB8" w:rsidP="006E57BB">
      <w:pPr>
        <w:pStyle w:val="Heading2"/>
        <w:spacing w:before="360"/>
        <w:rPr>
          <w:rFonts w:cstheme="minorHAnsi"/>
          <w:szCs w:val="22"/>
        </w:rPr>
      </w:pPr>
      <w:r w:rsidRPr="00F63665">
        <w:rPr>
          <w:rFonts w:cstheme="minorHAnsi"/>
          <w:szCs w:val="22"/>
        </w:rPr>
        <w:t>References</w:t>
      </w:r>
    </w:p>
    <w:p w14:paraId="2E6B0639" w14:textId="77777777" w:rsidR="00AB1DEF" w:rsidRDefault="00AB1DEF" w:rsidP="00AB1DEF">
      <w:pPr>
        <w:spacing w:before="120" w:after="120"/>
        <w:rPr>
          <w:rFonts w:cs="Times New Roman"/>
          <w:lang w:eastAsia="en-US"/>
        </w:rPr>
      </w:pPr>
      <w:bookmarkStart w:id="0" w:name="_Hlk69111997"/>
      <w:bookmarkStart w:id="1" w:name="_Hlk69222373"/>
      <w:r w:rsidRPr="005A4F3F">
        <w:rPr>
          <w:rFonts w:cs="Times New Roman" w:hint="eastAsia"/>
          <w:lang w:eastAsia="en-US"/>
        </w:rPr>
        <w:t xml:space="preserve">DEPI (2014). </w:t>
      </w:r>
      <w:r w:rsidRPr="005A4F3F">
        <w:rPr>
          <w:rFonts w:cs="Times New Roman" w:hint="eastAsia"/>
          <w:i/>
          <w:iCs/>
          <w:lang w:eastAsia="en-US"/>
        </w:rPr>
        <w:t>Advisory list of rare or threatened plants in Victoria - 2014.</w:t>
      </w:r>
      <w:r w:rsidRPr="005A4F3F">
        <w:rPr>
          <w:rFonts w:cs="Times New Roman" w:hint="eastAsia"/>
          <w:lang w:eastAsia="en-US"/>
        </w:rPr>
        <w:t xml:space="preserve"> Department of Environment and Primary Industries, Melbourne.</w:t>
      </w:r>
      <w:r w:rsidRPr="005A4F3F">
        <w:rPr>
          <w:rFonts w:cs="Times New Roman"/>
          <w:lang w:eastAsia="en-US"/>
        </w:rPr>
        <w:t xml:space="preserve"> Retrieved from: </w:t>
      </w:r>
      <w:bookmarkEnd w:id="0"/>
      <w:r w:rsidRPr="005A4F3F">
        <w:rPr>
          <w:rFonts w:cs="Times New Roman"/>
          <w:lang w:eastAsia="en-US"/>
        </w:rPr>
        <w:t>https://www.environment.vic.gov.au/__data/assets/pdf_file/0021/50448/Advisory-List-of-Rare-or-Threatened-Plants-in-Victoria-2014.pdf</w:t>
      </w:r>
    </w:p>
    <w:bookmarkEnd w:id="1"/>
    <w:p w14:paraId="3EF1708E" w14:textId="77777777" w:rsidR="00387BB8" w:rsidRPr="00212509" w:rsidRDefault="00387BB8" w:rsidP="00717035">
      <w:pPr>
        <w:pStyle w:val="BodyText"/>
      </w:pPr>
      <w:r w:rsidRPr="00212509">
        <w:t>Molyneux, W.M. and Forrester, S.G. (2009). A new</w:t>
      </w:r>
      <w:r w:rsidRPr="00387BB8">
        <w:rPr>
          <w:i/>
        </w:rPr>
        <w:t xml:space="preserve"> Hakea</w:t>
      </w:r>
      <w:r w:rsidRPr="00212509">
        <w:t xml:space="preserve"> species Proteaceae: </w:t>
      </w:r>
      <w:proofErr w:type="spellStart"/>
      <w:r w:rsidRPr="00212509">
        <w:t>Grevilleoideae</w:t>
      </w:r>
      <w:proofErr w:type="spellEnd"/>
      <w:r w:rsidRPr="00212509">
        <w:t xml:space="preserve"> from East Gippsland, Victoria. </w:t>
      </w:r>
      <w:proofErr w:type="spellStart"/>
      <w:r w:rsidRPr="00387BB8">
        <w:rPr>
          <w:i/>
        </w:rPr>
        <w:t>Muelleria</w:t>
      </w:r>
      <w:proofErr w:type="spellEnd"/>
      <w:r w:rsidRPr="00387BB8">
        <w:rPr>
          <w:i/>
        </w:rPr>
        <w:t>, 27</w:t>
      </w:r>
      <w:r w:rsidRPr="00212509">
        <w:t>(2), 225-226.</w:t>
      </w:r>
    </w:p>
    <w:p w14:paraId="4F77C955" w14:textId="61EFA1BB" w:rsidR="00387BB8" w:rsidRPr="00212509" w:rsidRDefault="00387BB8" w:rsidP="00717035">
      <w:pPr>
        <w:pStyle w:val="BodyText"/>
      </w:pPr>
      <w:proofErr w:type="spellStart"/>
      <w:r w:rsidRPr="00212509">
        <w:t>VicFlora</w:t>
      </w:r>
      <w:proofErr w:type="spellEnd"/>
      <w:r w:rsidRPr="00212509">
        <w:t xml:space="preserve"> (2018). Flora of Victoria</w:t>
      </w:r>
      <w:r w:rsidR="004A113B">
        <w:t>, Royal Botanic Gardens Victoria</w:t>
      </w:r>
      <w:r w:rsidRPr="00212509">
        <w:t xml:space="preserve">: </w:t>
      </w:r>
      <w:r w:rsidRPr="00387BB8">
        <w:rPr>
          <w:i/>
        </w:rPr>
        <w:t xml:space="preserve">Hakea </w:t>
      </w:r>
      <w:proofErr w:type="spellStart"/>
      <w:r w:rsidRPr="00387BB8">
        <w:rPr>
          <w:i/>
        </w:rPr>
        <w:t>asperma</w:t>
      </w:r>
      <w:proofErr w:type="spellEnd"/>
      <w:r w:rsidRPr="00212509">
        <w:t>. Retrieved from: https://vicflora.rbg.vic.gov.au/flora/taxon/1971d688-5191-4589-b85a-40070c7143e8</w:t>
      </w:r>
    </w:p>
    <w:p w14:paraId="4173A23D" w14:textId="77777777" w:rsidR="00387BB8" w:rsidRDefault="00387BB8" w:rsidP="004772F1">
      <w:pPr>
        <w:pStyle w:val="BodyText"/>
        <w:sectPr w:rsidR="00387BB8" w:rsidSect="00BC5882">
          <w:headerReference w:type="default" r:id="rId23"/>
          <w:type w:val="continuous"/>
          <w:pgSz w:w="11907" w:h="16840" w:code="9"/>
          <w:pgMar w:top="2211" w:right="851" w:bottom="1134" w:left="851" w:header="284" w:footer="284" w:gutter="0"/>
          <w:cols w:space="284"/>
          <w:docGrid w:linePitch="360"/>
        </w:sectPr>
      </w:pPr>
    </w:p>
    <w:p w14:paraId="0C23C845" w14:textId="63D0C329" w:rsidR="00387BB8" w:rsidRPr="00167ACF" w:rsidRDefault="00387BB8" w:rsidP="004772F1">
      <w:pPr>
        <w:pStyle w:val="BodyText"/>
      </w:pPr>
    </w:p>
    <w:sectPr w:rsidR="00387BB8" w:rsidRPr="00167ACF" w:rsidSect="00387BB8">
      <w:headerReference w:type="default" r:id="rId24"/>
      <w:type w:val="continuous"/>
      <w:pgSz w:w="11907" w:h="16840" w:code="9"/>
      <w:pgMar w:top="2211" w:right="851" w:bottom="113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0A0C" w14:textId="77777777" w:rsidR="00965242" w:rsidRDefault="00965242">
      <w:r>
        <w:separator/>
      </w:r>
    </w:p>
    <w:p w14:paraId="05F63F70" w14:textId="77777777" w:rsidR="00965242" w:rsidRDefault="00965242"/>
    <w:p w14:paraId="52EC4D54" w14:textId="77777777" w:rsidR="00965242" w:rsidRDefault="00965242"/>
  </w:endnote>
  <w:endnote w:type="continuationSeparator" w:id="0">
    <w:p w14:paraId="408CD4DF" w14:textId="77777777" w:rsidR="00965242" w:rsidRDefault="00965242">
      <w:r>
        <w:continuationSeparator/>
      </w:r>
    </w:p>
    <w:p w14:paraId="75CF5729" w14:textId="77777777" w:rsidR="00965242" w:rsidRDefault="00965242"/>
    <w:p w14:paraId="2E4FAC2B" w14:textId="77777777" w:rsidR="00965242" w:rsidRDefault="00965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16868" w:type="dxa"/>
      <w:tblLayout w:type="fixed"/>
      <w:tblCellMar>
        <w:bottom w:w="284" w:type="dxa"/>
      </w:tblCellMar>
      <w:tblLook w:val="04A0" w:firstRow="1" w:lastRow="0" w:firstColumn="1" w:lastColumn="0" w:noHBand="0" w:noVBand="1"/>
    </w:tblPr>
    <w:tblGrid>
      <w:gridCol w:w="10206"/>
      <w:gridCol w:w="6662"/>
    </w:tblGrid>
    <w:tr w:rsidR="00387BB8" w14:paraId="64FD66B0" w14:textId="77777777" w:rsidTr="004772F1">
      <w:trPr>
        <w:trHeight w:val="397"/>
      </w:trPr>
      <w:tc>
        <w:tcPr>
          <w:tcW w:w="10206" w:type="dxa"/>
        </w:tcPr>
        <w:p w14:paraId="57801F1C" w14:textId="77777777" w:rsidR="00387BB8" w:rsidRPr="004772F1" w:rsidRDefault="00387BB8" w:rsidP="0095391E">
          <w:pPr>
            <w:pStyle w:val="FooterEvenPageNumber"/>
            <w:framePr w:wrap="auto" w:vAnchor="margin" w:hAnchor="text" w:yAlign="inline"/>
            <w:tabs>
              <w:tab w:val="center" w:pos="4820"/>
            </w:tabs>
            <w:ind w:left="-567"/>
          </w:pPr>
          <w:r w:rsidRPr="004772F1">
            <w:rPr>
              <w:b w:val="0"/>
            </w:rPr>
            <w:t xml:space="preserve">Taxon ID </w:t>
          </w:r>
          <w:r w:rsidRPr="00212509">
            <w:rPr>
              <w:noProof/>
            </w:rPr>
            <w:t>507783</w:t>
          </w:r>
          <w:r w:rsidRPr="004772F1">
            <w:rPr>
              <w:b w:val="0"/>
              <w:vanish/>
            </w:rPr>
            <w:t xml:space="preserve"> (</w:t>
          </w:r>
          <w:r w:rsidRPr="00212509">
            <w:rPr>
              <w:noProof/>
              <w:vanish/>
            </w:rPr>
            <w:t>5610</w:t>
          </w:r>
          <w:r w:rsidRPr="004772F1">
            <w:rPr>
              <w:vanish/>
            </w:rPr>
            <w:t>)</w:t>
          </w:r>
        </w:p>
      </w:tc>
      <w:tc>
        <w:tcPr>
          <w:tcW w:w="6662" w:type="dxa"/>
        </w:tcPr>
        <w:p w14:paraId="693658E6" w14:textId="77777777" w:rsidR="00387BB8" w:rsidRPr="004772F1" w:rsidRDefault="00387BB8" w:rsidP="00DE028D">
          <w:pPr>
            <w:pStyle w:val="FooterEven"/>
            <w:rPr>
              <w:color w:val="00B2A9" w:themeColor="accent1"/>
            </w:rPr>
          </w:pPr>
          <w:r w:rsidRPr="004772F1">
            <w:rPr>
              <w:color w:val="00B2A9" w:themeColor="accent1"/>
            </w:rPr>
            <w:fldChar w:fldCharType="begin"/>
          </w:r>
          <w:r w:rsidRPr="004772F1">
            <w:rPr>
              <w:color w:val="00B2A9" w:themeColor="accent1"/>
            </w:rPr>
            <w:instrText xml:space="preserve"> PAGE   \* MERGEFORMAT </w:instrText>
          </w:r>
          <w:r w:rsidRPr="004772F1">
            <w:rPr>
              <w:color w:val="00B2A9" w:themeColor="accent1"/>
            </w:rPr>
            <w:fldChar w:fldCharType="separate"/>
          </w:r>
          <w:r w:rsidRPr="004772F1">
            <w:rPr>
              <w:color w:val="00B2A9" w:themeColor="accent1"/>
            </w:rPr>
            <w:t>2</w:t>
          </w:r>
          <w:r w:rsidRPr="004772F1">
            <w:rPr>
              <w:color w:val="00B2A9" w:themeColor="accent1"/>
            </w:rPr>
            <w:fldChar w:fldCharType="end"/>
          </w:r>
        </w:p>
      </w:tc>
    </w:tr>
  </w:tbl>
  <w:p w14:paraId="685966CB" w14:textId="77777777" w:rsidR="00387BB8" w:rsidRDefault="00387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11DA" w14:textId="3681919F" w:rsidR="00387BB8" w:rsidRPr="00DE028D" w:rsidRDefault="004A113B" w:rsidP="00A20DDA">
    <w:pPr>
      <w:pStyle w:val="Footer"/>
      <w:widowControl w:val="0"/>
      <w:tabs>
        <w:tab w:val="left" w:pos="0"/>
        <w:tab w:val="center" w:pos="5528"/>
        <w:tab w:val="right" w:pos="10205"/>
      </w:tabs>
    </w:pPr>
    <w:r>
      <w:rPr>
        <w:b/>
        <w:noProof/>
        <w:color w:val="00B2A9" w:themeColor="accent1"/>
      </w:rPr>
      <mc:AlternateContent>
        <mc:Choice Requires="wps">
          <w:drawing>
            <wp:anchor distT="0" distB="0" distL="114300" distR="114300" simplePos="0" relativeHeight="251686912" behindDoc="0" locked="0" layoutInCell="0" allowOverlap="1" wp14:anchorId="23BC4A58" wp14:editId="69D8B8A6">
              <wp:simplePos x="0" y="0"/>
              <wp:positionH relativeFrom="page">
                <wp:align>left</wp:align>
              </wp:positionH>
              <wp:positionV relativeFrom="page">
                <wp:posOffset>10229850</wp:posOffset>
              </wp:positionV>
              <wp:extent cx="7305675" cy="273050"/>
              <wp:effectExtent l="0" t="0" r="0" b="12700"/>
              <wp:wrapNone/>
              <wp:docPr id="27" name="MSIPCM4bd844ffa5455b1f0a5fdc2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305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AE14B" w14:textId="77777777" w:rsidR="0042519A" w:rsidRPr="003F1C8A" w:rsidRDefault="0042519A" w:rsidP="0042519A">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3F89CA7A" w14:textId="61DC24C1" w:rsidR="004A113B" w:rsidRPr="004A113B" w:rsidRDefault="004A113B" w:rsidP="004A113B">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23BC4A58" id="_x0000_t202" coordsize="21600,21600" o:spt="202" path="m,l,21600r21600,l21600,xe">
              <v:stroke joinstyle="miter"/>
              <v:path gradientshapeok="t" o:connecttype="rect"/>
            </v:shapetype>
            <v:shape id="MSIPCM4bd844ffa5455b1f0a5fdc28" o:spid="_x0000_s1026" type="#_x0000_t202" alt="{&quot;HashCode&quot;:-1264680268,&quot;Height&quot;:842.0,&quot;Width&quot;:595.0,&quot;Placement&quot;:&quot;Footer&quot;,&quot;Index&quot;:&quot;Primary&quot;,&quot;Section&quot;:1,&quot;Top&quot;:0.0,&quot;Left&quot;:0.0}" style="position:absolute;margin-left:0;margin-top:805.5pt;width:575.25pt;height:21.5pt;z-index:251686912;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" o:allowincell="f" filled="f" stroked="f" strokeweight=".5pt">
              <v:textbox inset=",0,,0">
                <w:txbxContent>
                  <w:p w14:paraId="557AE14B" w14:textId="77777777" w:rsidR="0042519A" w:rsidRPr="003F1C8A" w:rsidRDefault="0042519A" w:rsidP="0042519A">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3F89CA7A" w14:textId="61DC24C1" w:rsidR="004A113B" w:rsidRPr="004A113B" w:rsidRDefault="004A113B" w:rsidP="004A113B">
                    <w:pPr>
                      <w:jc w:val="center"/>
                      <w:rPr>
                        <w:rFonts w:ascii="Calibri" w:hAnsi="Calibri" w:cs="Calibri"/>
                        <w:color w:val="000000"/>
                        <w:sz w:val="24"/>
                      </w:rPr>
                    </w:pPr>
                  </w:p>
                </w:txbxContent>
              </v:textbox>
              <w10:wrap anchorx="page" anchory="page"/>
            </v:shape>
          </w:pict>
        </mc:Fallback>
      </mc:AlternateContent>
    </w:r>
    <w:r w:rsidR="00387BB8" w:rsidRPr="004772F1">
      <w:rPr>
        <w:b/>
        <w:color w:val="00B2A9" w:themeColor="accent1"/>
      </w:rPr>
      <w:t xml:space="preserve">Taxon ID </w:t>
    </w:r>
    <w:r w:rsidR="00387BB8" w:rsidRPr="00212509">
      <w:rPr>
        <w:b/>
        <w:noProof/>
        <w:color w:val="00B2A9" w:themeColor="accent1"/>
      </w:rPr>
      <w:t>507783</w:t>
    </w:r>
    <w:r w:rsidR="00387BB8" w:rsidRPr="004772F1">
      <w:rPr>
        <w:b/>
        <w:vanish/>
        <w:color w:val="00B2A9" w:themeColor="accent1"/>
      </w:rPr>
      <w:t xml:space="preserve"> (</w:t>
    </w:r>
    <w:r w:rsidR="00387BB8" w:rsidRPr="00212509">
      <w:rPr>
        <w:b/>
        <w:noProof/>
        <w:vanish/>
        <w:color w:val="00B2A9" w:themeColor="accent1"/>
      </w:rPr>
      <w:t>5610</w:t>
    </w:r>
    <w:r w:rsidR="00387BB8">
      <w:rPr>
        <w:b/>
        <w:vanish/>
        <w:color w:val="00B2A9" w:themeColor="accent1"/>
      </w:rPr>
      <w:t>)</w:t>
    </w:r>
    <w:r w:rsidR="00387BB8">
      <w:rPr>
        <w:b/>
        <w:vanish/>
        <w:color w:val="00B2A9" w:themeColor="accent1"/>
      </w:rPr>
      <w:tab/>
    </w:r>
    <w:r w:rsidR="00387BB8" w:rsidRPr="0095391E">
      <w:rPr>
        <w:vanish/>
        <w:color w:val="00B2A9" w:themeColor="accent1"/>
      </w:rPr>
      <w:t>Document</w:t>
    </w:r>
    <w:r w:rsidR="00387BB8">
      <w:rPr>
        <w:vanish/>
        <w:color w:val="00B2A9" w:themeColor="accent1"/>
      </w:rPr>
      <w:t xml:space="preserve"> </w:t>
    </w:r>
    <w:r w:rsidR="00387BB8" w:rsidRPr="0095391E">
      <w:rPr>
        <w:vanish/>
        <w:color w:val="00B2A9" w:themeColor="accent1"/>
      </w:rPr>
      <w:t>created by Cascara ©Sunspot Computing Pty Ltd.</w:t>
    </w:r>
    <w:r w:rsidR="00387BB8">
      <w:rPr>
        <w:vanish/>
        <w:color w:val="00B2A9" w:themeColor="accent1"/>
      </w:rPr>
      <w:tab/>
    </w:r>
    <w:r w:rsidR="00387BB8" w:rsidRPr="00A20DDA">
      <w:rPr>
        <w:vanish/>
        <w:color w:val="00B2A9" w:themeColor="accent1"/>
      </w:rPr>
      <w:fldChar w:fldCharType="begin"/>
    </w:r>
    <w:r w:rsidR="00387BB8" w:rsidRPr="00A20DDA">
      <w:rPr>
        <w:vanish/>
        <w:color w:val="00B2A9" w:themeColor="accent1"/>
      </w:rPr>
      <w:instrText xml:space="preserve"> PAGE   \* MERGEFORMAT </w:instrText>
    </w:r>
    <w:r w:rsidR="00387BB8" w:rsidRPr="00A20DDA">
      <w:rPr>
        <w:vanish/>
        <w:color w:val="00B2A9" w:themeColor="accent1"/>
      </w:rPr>
      <w:fldChar w:fldCharType="separate"/>
    </w:r>
    <w:r w:rsidR="00387BB8" w:rsidRPr="00A20DDA">
      <w:rPr>
        <w:noProof/>
        <w:vanish/>
        <w:color w:val="00B2A9" w:themeColor="accent1"/>
      </w:rPr>
      <w:t>1</w:t>
    </w:r>
    <w:r w:rsidR="00387BB8" w:rsidRPr="00A20DDA">
      <w:rPr>
        <w:noProof/>
        <w:vanish/>
        <w:color w:val="00B2A9"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2E5A" w14:textId="25273DD1" w:rsidR="00387BB8" w:rsidRPr="004772F1" w:rsidRDefault="004A113B" w:rsidP="00A20DDA">
    <w:pPr>
      <w:pStyle w:val="Footer"/>
      <w:tabs>
        <w:tab w:val="center" w:pos="5529"/>
      </w:tabs>
      <w:spacing w:before="1600"/>
    </w:pPr>
    <w:r>
      <w:rPr>
        <w:noProof/>
        <w:color w:val="00B2A9" w:themeColor="accent1"/>
      </w:rPr>
      <mc:AlternateContent>
        <mc:Choice Requires="wps">
          <w:drawing>
            <wp:anchor distT="0" distB="0" distL="114300" distR="114300" simplePos="0" relativeHeight="251687936" behindDoc="0" locked="0" layoutInCell="0" allowOverlap="1" wp14:anchorId="6D7B4F98" wp14:editId="3541B9E6">
              <wp:simplePos x="0" y="0"/>
              <wp:positionH relativeFrom="page">
                <wp:align>left</wp:align>
              </wp:positionH>
              <wp:positionV relativeFrom="page">
                <wp:posOffset>10229850</wp:posOffset>
              </wp:positionV>
              <wp:extent cx="7315200" cy="273050"/>
              <wp:effectExtent l="0" t="0" r="0" b="12700"/>
              <wp:wrapNone/>
              <wp:docPr id="28" name="MSIPCM4ed043a597fe865b9fd7816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315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9ECF7F" w14:textId="77777777" w:rsidR="0042519A" w:rsidRPr="003F1C8A" w:rsidRDefault="0042519A" w:rsidP="0042519A">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6230D70A" w14:textId="63E2D8AA" w:rsidR="004A113B" w:rsidRPr="004A113B" w:rsidRDefault="004A113B" w:rsidP="004A113B">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6D7B4F98" id="_x0000_t202" coordsize="21600,21600" o:spt="202" path="m,l,21600r21600,l21600,xe">
              <v:stroke joinstyle="miter"/>
              <v:path gradientshapeok="t" o:connecttype="rect"/>
            </v:shapetype>
            <v:shape id="MSIPCM4ed043a597fe865b9fd78162" o:spid="_x0000_s1027" type="#_x0000_t202" alt="{&quot;HashCode&quot;:-1264680268,&quot;Height&quot;:842.0,&quot;Width&quot;:595.0,&quot;Placement&quot;:&quot;Footer&quot;,&quot;Index&quot;:&quot;FirstPage&quot;,&quot;Section&quot;:1,&quot;Top&quot;:0.0,&quot;Left&quot;:0.0}" style="position:absolute;margin-left:0;margin-top:805.5pt;width:8in;height:21.5pt;z-index:251687936;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" o:allowincell="f" filled="f" stroked="f" strokeweight=".5pt">
              <v:textbox inset=",0,,0">
                <w:txbxContent>
                  <w:p w14:paraId="109ECF7F" w14:textId="77777777" w:rsidR="0042519A" w:rsidRPr="003F1C8A" w:rsidRDefault="0042519A" w:rsidP="0042519A">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6230D70A" w14:textId="63E2D8AA" w:rsidR="004A113B" w:rsidRPr="004A113B" w:rsidRDefault="004A113B" w:rsidP="004A113B">
                    <w:pPr>
                      <w:jc w:val="center"/>
                      <w:rPr>
                        <w:rFonts w:ascii="Calibri" w:hAnsi="Calibri" w:cs="Calibri"/>
                        <w:color w:val="000000"/>
                        <w:sz w:val="24"/>
                      </w:rPr>
                    </w:pPr>
                  </w:p>
                </w:txbxContent>
              </v:textbox>
              <w10:wrap anchorx="page" anchory="page"/>
            </v:shape>
          </w:pict>
        </mc:Fallback>
      </mc:AlternateContent>
    </w:r>
    <w:r w:rsidR="00387BB8" w:rsidRPr="004772F1">
      <w:rPr>
        <w:color w:val="00B2A9" w:themeColor="accent1"/>
      </w:rPr>
      <w:t xml:space="preserve">Taxon ID </w:t>
    </w:r>
    <w:r w:rsidR="00387BB8" w:rsidRPr="00212509">
      <w:rPr>
        <w:noProof/>
        <w:color w:val="00B2A9" w:themeColor="accent1"/>
      </w:rPr>
      <w:t>507783</w:t>
    </w:r>
    <w:r w:rsidR="00387BB8" w:rsidRPr="004772F1">
      <w:rPr>
        <w:vanish/>
        <w:color w:val="00B2A9" w:themeColor="accent1"/>
      </w:rPr>
      <w:t xml:space="preserve"> (</w:t>
    </w:r>
    <w:r w:rsidR="00387BB8" w:rsidRPr="00212509">
      <w:rPr>
        <w:noProof/>
        <w:vanish/>
        <w:color w:val="00B2A9" w:themeColor="accent1"/>
      </w:rPr>
      <w:t>5610</w:t>
    </w:r>
    <w:r w:rsidR="00387BB8" w:rsidRPr="004772F1">
      <w:rPr>
        <w:noProof/>
      </w:rPr>
      <w:drawing>
        <wp:anchor distT="0" distB="0" distL="114300" distR="114300" simplePos="0" relativeHeight="251671552" behindDoc="1" locked="1" layoutInCell="1" allowOverlap="1" wp14:anchorId="1B4505B3" wp14:editId="41F85D46">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7BB8" w:rsidRPr="004772F1">
      <w:rPr>
        <w:noProof/>
        <w:sz w:val="18"/>
      </w:rPr>
      <mc:AlternateContent>
        <mc:Choice Requires="wps">
          <w:drawing>
            <wp:anchor distT="0" distB="0" distL="114300" distR="114300" simplePos="0" relativeHeight="251670528" behindDoc="0" locked="1" layoutInCell="1" allowOverlap="1" wp14:anchorId="701F1793" wp14:editId="73D857BD">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E4F8B" w14:textId="77777777" w:rsidR="00387BB8" w:rsidRPr="009F69FA" w:rsidRDefault="00387BB8"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F1793" id="WebAddress" o:spid="_x0000_s1028" type="#_x0000_t202" style="position:absolute;margin-left:0;margin-top:0;width:303pt;height:56.7pt;z-index:25167052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Gh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jj/x+okCAAB1BQAADgAAAAAAAAAAAAAAAAAuAgAAZHJzL2Uyb0RvYy54bWxQSwECLQAUAAYA&#10;CAAAACEA9ELXld4AAAAFAQAADwAAAAAAAAAAAAAAAADjBAAAZHJzL2Rvd25yZXYueG1sUEsFBgAA&#10;AAAEAAQA8wAAAO4FAAAAAA==&#10;" filled="f" stroked="f" strokeweight=".5pt">
              <v:textbox inset="15mm">
                <w:txbxContent>
                  <w:p w14:paraId="2BFE4F8B" w14:textId="77777777" w:rsidR="00387BB8" w:rsidRPr="009F69FA" w:rsidRDefault="00387BB8" w:rsidP="00213C82">
                    <w:pPr>
                      <w:pStyle w:val="xWeb"/>
                    </w:pPr>
                    <w:r w:rsidRPr="009F69FA">
                      <w:t>de</w:t>
                    </w:r>
                    <w:r>
                      <w:t>lwp</w:t>
                    </w:r>
                    <w:r w:rsidRPr="009F69FA">
                      <w:t>.vic.gov.au</w:t>
                    </w:r>
                  </w:p>
                </w:txbxContent>
              </v:textbox>
              <w10:wrap anchorx="page" anchory="page"/>
              <w10:anchorlock/>
            </v:shape>
          </w:pict>
        </mc:Fallback>
      </mc:AlternateContent>
    </w:r>
    <w:r w:rsidR="00387BB8" w:rsidRPr="004772F1">
      <w:rPr>
        <w:noProof/>
        <w:sz w:val="18"/>
      </w:rPr>
      <w:drawing>
        <wp:anchor distT="0" distB="0" distL="114300" distR="114300" simplePos="0" relativeHeight="251669504" behindDoc="1" locked="1" layoutInCell="1" allowOverlap="1" wp14:anchorId="4DAAD8E2" wp14:editId="2E4F2D3F">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387BB8">
      <w:rPr>
        <w:vanish/>
        <w:color w:val="00B2A9" w:themeColor="accent1"/>
      </w:rPr>
      <w:t>)</w:t>
    </w:r>
    <w:r w:rsidR="00387BB8">
      <w:rPr>
        <w:vanish/>
        <w:color w:val="00B2A9" w:themeColor="accent1"/>
      </w:rPr>
      <w:tab/>
    </w:r>
    <w:r w:rsidR="00387BB8" w:rsidRPr="0095391E">
      <w:rPr>
        <w:vanish/>
        <w:color w:val="00B2A9" w:themeColor="accent1"/>
      </w:rPr>
      <w:t>Document created by Cascara ©Sunspot Computing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6F19" w14:textId="77777777" w:rsidR="00965242" w:rsidRPr="008F5280" w:rsidRDefault="00965242" w:rsidP="008F5280">
      <w:pPr>
        <w:pStyle w:val="FootnoteSeparator"/>
      </w:pPr>
    </w:p>
    <w:p w14:paraId="03A9FD29" w14:textId="77777777" w:rsidR="00965242" w:rsidRDefault="00965242"/>
  </w:footnote>
  <w:footnote w:type="continuationSeparator" w:id="0">
    <w:p w14:paraId="5DC32806" w14:textId="77777777" w:rsidR="00965242" w:rsidRDefault="00965242" w:rsidP="008F5280">
      <w:pPr>
        <w:pStyle w:val="FootnoteSeparator"/>
      </w:pPr>
    </w:p>
    <w:p w14:paraId="22E345D9" w14:textId="77777777" w:rsidR="00965242" w:rsidRDefault="00965242"/>
    <w:p w14:paraId="03FB5D3E" w14:textId="77777777" w:rsidR="00965242" w:rsidRDefault="00965242"/>
  </w:footnote>
  <w:footnote w:type="continuationNotice" w:id="1">
    <w:p w14:paraId="4D5B75D1" w14:textId="77777777" w:rsidR="00965242" w:rsidRDefault="00965242" w:rsidP="00D55628"/>
    <w:p w14:paraId="48C3B814" w14:textId="77777777" w:rsidR="00965242" w:rsidRDefault="00965242"/>
    <w:p w14:paraId="1779B959" w14:textId="77777777" w:rsidR="00965242" w:rsidRDefault="00965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387BB8" w:rsidRPr="00F579ED" w14:paraId="08ED7519" w14:textId="77777777" w:rsidTr="00EF754A">
      <w:trPr>
        <w:trHeight w:hRule="exact" w:val="1418"/>
      </w:trPr>
      <w:tc>
        <w:tcPr>
          <w:tcW w:w="7761" w:type="dxa"/>
          <w:vAlign w:val="center"/>
        </w:tcPr>
        <w:p w14:paraId="72A3DB65" w14:textId="77777777" w:rsidR="00387BB8" w:rsidRDefault="00387BB8" w:rsidP="004772F1">
          <w:pPr>
            <w:pStyle w:val="Header"/>
            <w:rPr>
              <w:rFonts w:ascii="CIDFont+F2" w:eastAsiaTheme="majorEastAsia" w:hAnsi="CIDFont+F2" w:cs="CIDFont+F2"/>
              <w:b w:val="0"/>
              <w:i/>
              <w:spacing w:val="-2"/>
              <w:szCs w:val="40"/>
            </w:rPr>
          </w:pPr>
          <w:r w:rsidRPr="00212509">
            <w:rPr>
              <w:rFonts w:ascii="CIDFont+F2" w:eastAsiaTheme="majorEastAsia" w:hAnsi="CIDFont+F2" w:cs="CIDFont+F2"/>
              <w:i/>
              <w:noProof/>
              <w:spacing w:val="-2"/>
              <w:szCs w:val="40"/>
            </w:rPr>
            <w:t>Hakea asperma</w:t>
          </w:r>
        </w:p>
        <w:p w14:paraId="13249A38" w14:textId="77777777" w:rsidR="00387BB8" w:rsidRPr="00657040" w:rsidRDefault="00387BB8" w:rsidP="004772F1">
          <w:pPr>
            <w:pStyle w:val="Header"/>
          </w:pPr>
          <w:r w:rsidRPr="00212509">
            <w:rPr>
              <w:rFonts w:ascii="CIDFont+F2" w:hAnsi="CIDFont+F2" w:cs="CIDFont+F2"/>
              <w:noProof/>
              <w:szCs w:val="40"/>
            </w:rPr>
            <w:t>Native Dog Hakea</w:t>
          </w:r>
          <w:r w:rsidRPr="00657040">
            <w:t xml:space="preserve"> </w:t>
          </w:r>
        </w:p>
      </w:tc>
      <w:tc>
        <w:tcPr>
          <w:tcW w:w="7761" w:type="dxa"/>
          <w:vAlign w:val="center"/>
        </w:tcPr>
        <w:p w14:paraId="7E3D18CD" w14:textId="77777777" w:rsidR="00387BB8" w:rsidRPr="00F579ED" w:rsidRDefault="00387BB8" w:rsidP="004772F1">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Threatened</w:t>
          </w:r>
          <w:r w:rsidRPr="00717035">
            <w:rPr>
              <w:noProof/>
            </w:rPr>
            <w:t xml:space="preserve"> Species Assessment</w:t>
          </w:r>
          <w:r>
            <w:rPr>
              <w:noProof/>
            </w:rPr>
            <w:fldChar w:fldCharType="end"/>
          </w:r>
        </w:p>
      </w:tc>
    </w:tr>
  </w:tbl>
  <w:p w14:paraId="18B2070B" w14:textId="77777777" w:rsidR="00387BB8" w:rsidRDefault="00387BB8" w:rsidP="00DE028D">
    <w:pPr>
      <w:pStyle w:val="Header"/>
    </w:pPr>
    <w:r>
      <w:rPr>
        <w:noProof/>
      </w:rPr>
      <mc:AlternateContent>
        <mc:Choice Requires="wps">
          <w:drawing>
            <wp:anchor distT="0" distB="0" distL="114300" distR="114300" simplePos="0" relativeHeight="251680768" behindDoc="0" locked="1" layoutInCell="1" allowOverlap="1" wp14:anchorId="052A3AEF" wp14:editId="4023A3CA">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06AD6" id="Rectangle 18" o:spid="_x0000_s1026" style="position:absolute;margin-left:-29.95pt;margin-top:0;width:21.25pt;height:96.4pt;z-index:2516807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5648" behindDoc="1" locked="0" layoutInCell="1" allowOverlap="1" wp14:anchorId="324F425E" wp14:editId="25B1DCA7">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41EFA" id="TriangleRight" o:spid="_x0000_s1026" style="position:absolute;margin-left:56.7pt;margin-top:22.7pt;width:68.05pt;height:70.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336AB79A" wp14:editId="20126CF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46CB8"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7DEBB172" wp14:editId="56036191">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B5694" id="Rectangle" o:spid="_x0000_s1026" style="position:absolute;margin-left:22.7pt;margin-top:22.7pt;width:114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Cmfe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0C4E500" w14:textId="77777777" w:rsidR="00387BB8" w:rsidRPr="00DE028D" w:rsidRDefault="00387BB8"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387BB8" w:rsidRPr="00975ED3" w14:paraId="48AEA78C" w14:textId="77777777" w:rsidTr="00421611">
      <w:trPr>
        <w:trHeight w:hRule="exact" w:val="1418"/>
      </w:trPr>
      <w:tc>
        <w:tcPr>
          <w:tcW w:w="7761" w:type="dxa"/>
          <w:vAlign w:val="center"/>
        </w:tcPr>
        <w:p w14:paraId="244D2A1E" w14:textId="77777777" w:rsidR="00387BB8" w:rsidRDefault="00387BB8" w:rsidP="001F6F82">
          <w:pPr>
            <w:pStyle w:val="Header"/>
            <w:rPr>
              <w:rFonts w:ascii="CIDFont+F2" w:eastAsiaTheme="majorEastAsia" w:hAnsi="CIDFont+F2" w:cs="CIDFont+F2"/>
              <w:b w:val="0"/>
              <w:i/>
              <w:spacing w:val="-2"/>
              <w:szCs w:val="40"/>
            </w:rPr>
          </w:pPr>
          <w:r w:rsidRPr="00212509">
            <w:rPr>
              <w:rFonts w:ascii="CIDFont+F2" w:eastAsiaTheme="majorEastAsia" w:hAnsi="CIDFont+F2" w:cs="CIDFont+F2"/>
              <w:i/>
              <w:noProof/>
              <w:spacing w:val="-2"/>
              <w:szCs w:val="40"/>
            </w:rPr>
            <w:t>Hakea asperma</w:t>
          </w:r>
        </w:p>
        <w:p w14:paraId="3F5576E2" w14:textId="77777777" w:rsidR="00387BB8" w:rsidRPr="00657040" w:rsidRDefault="00387BB8" w:rsidP="001F6F82">
          <w:pPr>
            <w:pStyle w:val="Header"/>
          </w:pPr>
          <w:r w:rsidRPr="00212509">
            <w:rPr>
              <w:rFonts w:ascii="CIDFont+F2" w:hAnsi="CIDFont+F2" w:cs="CIDFont+F2"/>
              <w:noProof/>
              <w:szCs w:val="40"/>
            </w:rPr>
            <w:t>Native Dog Hakea</w:t>
          </w:r>
          <w:r w:rsidRPr="00657040">
            <w:t xml:space="preserve"> </w:t>
          </w:r>
        </w:p>
      </w:tc>
      <w:tc>
        <w:tcPr>
          <w:tcW w:w="7761" w:type="dxa"/>
          <w:vAlign w:val="center"/>
        </w:tcPr>
        <w:p w14:paraId="4CBEA437" w14:textId="77777777" w:rsidR="00387BB8" w:rsidRPr="00975ED3" w:rsidRDefault="00387BB8" w:rsidP="001F6F82">
          <w:pPr>
            <w:pStyle w:val="Header"/>
          </w:pPr>
          <w:r>
            <w:rPr>
              <w:noProof/>
            </w:rPr>
            <w:fldChar w:fldCharType="begin"/>
          </w:r>
          <w:r>
            <w:rPr>
              <w:noProof/>
            </w:rPr>
            <w:instrText xml:space="preserve"> STYLEREF  Title  \* MERGEFORMAT </w:instrText>
          </w:r>
          <w:r>
            <w:rPr>
              <w:noProof/>
            </w:rPr>
            <w:fldChar w:fldCharType="separate"/>
          </w:r>
          <w:r>
            <w:rPr>
              <w:noProof/>
            </w:rPr>
            <w:t>Threatened Species Assessment</w:t>
          </w:r>
          <w:r>
            <w:rPr>
              <w:noProof/>
            </w:rPr>
            <w:fldChar w:fldCharType="end"/>
          </w:r>
        </w:p>
      </w:tc>
    </w:tr>
  </w:tbl>
  <w:p w14:paraId="6F5E9054" w14:textId="77777777" w:rsidR="00387BB8" w:rsidRDefault="00387BB8" w:rsidP="00DE028D">
    <w:pPr>
      <w:pStyle w:val="Header"/>
    </w:pPr>
    <w:r>
      <w:rPr>
        <w:noProof/>
      </w:rPr>
      <mc:AlternateContent>
        <mc:Choice Requires="wps">
          <w:drawing>
            <wp:anchor distT="0" distB="0" distL="114300" distR="114300" simplePos="0" relativeHeight="251681792" behindDoc="0" locked="1" layoutInCell="1" allowOverlap="1" wp14:anchorId="5AC2DAF4" wp14:editId="0056B656">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B95BF" id="Rectangle 14" o:spid="_x0000_s1026" style="position:absolute;margin-left:-29.95pt;margin-top:0;width:21.25pt;height:96.4pt;z-index:2516817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8720" behindDoc="1" locked="0" layoutInCell="1" allowOverlap="1" wp14:anchorId="199D9FBE" wp14:editId="4F05ECBA">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A38FD"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31578653" wp14:editId="05C8F9A5">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D5385"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0A1DDA1B" wp14:editId="3644E2E6">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0B0B87" id="Rectangle" o:spid="_x0000_s1026" style="position:absolute;margin-left:22.7pt;margin-top:22.7pt;width:1148.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9D3EAFE" w14:textId="77777777" w:rsidR="00387BB8" w:rsidRPr="00DE028D" w:rsidRDefault="00387BB8"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4413" w14:textId="77777777" w:rsidR="00387BB8" w:rsidRPr="00E97294" w:rsidRDefault="00387BB8" w:rsidP="00E97294">
    <w:pPr>
      <w:pStyle w:val="Header"/>
    </w:pPr>
    <w:r>
      <w:rPr>
        <w:noProof/>
      </w:rPr>
      <mc:AlternateContent>
        <mc:Choice Requires="wps">
          <w:drawing>
            <wp:anchor distT="0" distB="0" distL="114300" distR="114300" simplePos="0" relativeHeight="251679744" behindDoc="0" locked="1" layoutInCell="1" allowOverlap="1" wp14:anchorId="0BC16807" wp14:editId="15C07930">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CE9B5" id="Rectangle 17" o:spid="_x0000_s1026" style="position:absolute;margin-left:-29.95pt;margin-top:0;width:21.25pt;height:96.4pt;z-index:2516797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72576" behindDoc="1" locked="0" layoutInCell="1" allowOverlap="1" wp14:anchorId="13F5D319" wp14:editId="58B02372">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84CC38C" wp14:editId="33F6CAB8">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68480" behindDoc="1" locked="0" layoutInCell="1" allowOverlap="1" wp14:anchorId="1DCBCE3C" wp14:editId="2EB3A206">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C7A26"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4384" behindDoc="1" locked="0" layoutInCell="1" allowOverlap="1" wp14:anchorId="3C5B8BEF" wp14:editId="1F141BCE">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D57E7" id="TriangleBottom" o:spid="_x0000_s1026" style="position:absolute;margin-left:56.7pt;margin-top:93.55pt;width:68.05pt;height:70.8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67456" behindDoc="1" locked="0" layoutInCell="1" allowOverlap="1" wp14:anchorId="617B685A" wp14:editId="565F3F94">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554D3" id="TriangleLeft" o:spid="_x0000_s1026" style="position:absolute;margin-left:22.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1F16E669" wp14:editId="4C921539">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2A36B4" id="Rectangle" o:spid="_x0000_s1026" style="position:absolute;margin-left:22.7pt;margin-top:22.7pt;width:114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387BB8" w:rsidRPr="00975ED3" w14:paraId="6123BDBC" w14:textId="77777777" w:rsidTr="00421611">
      <w:trPr>
        <w:trHeight w:hRule="exact" w:val="1418"/>
      </w:trPr>
      <w:tc>
        <w:tcPr>
          <w:tcW w:w="7761" w:type="dxa"/>
          <w:vAlign w:val="center"/>
        </w:tcPr>
        <w:p w14:paraId="5502B994" w14:textId="77777777" w:rsidR="00387BB8" w:rsidRDefault="00387BB8" w:rsidP="001F6F82">
          <w:pPr>
            <w:pStyle w:val="Header"/>
            <w:rPr>
              <w:rFonts w:ascii="CIDFont+F2" w:eastAsiaTheme="majorEastAsia" w:hAnsi="CIDFont+F2" w:cs="CIDFont+F2"/>
              <w:b w:val="0"/>
              <w:i/>
              <w:spacing w:val="-2"/>
              <w:szCs w:val="40"/>
            </w:rPr>
          </w:pPr>
          <w:r w:rsidRPr="00212509">
            <w:rPr>
              <w:rFonts w:ascii="CIDFont+F2" w:eastAsiaTheme="majorEastAsia" w:hAnsi="CIDFont+F2" w:cs="CIDFont+F2"/>
              <w:i/>
              <w:noProof/>
              <w:spacing w:val="-2"/>
              <w:szCs w:val="40"/>
            </w:rPr>
            <w:t>Hakea asperma</w:t>
          </w:r>
        </w:p>
        <w:p w14:paraId="64964CF0" w14:textId="77777777" w:rsidR="00387BB8" w:rsidRPr="00657040" w:rsidRDefault="00387BB8" w:rsidP="001F6F82">
          <w:pPr>
            <w:pStyle w:val="Header"/>
          </w:pPr>
          <w:r w:rsidRPr="00212509">
            <w:rPr>
              <w:rFonts w:ascii="CIDFont+F2" w:hAnsi="CIDFont+F2" w:cs="CIDFont+F2"/>
              <w:noProof/>
              <w:szCs w:val="40"/>
            </w:rPr>
            <w:t>Native Dog Hakea</w:t>
          </w:r>
          <w:r w:rsidRPr="00657040">
            <w:t xml:space="preserve"> </w:t>
          </w:r>
        </w:p>
      </w:tc>
      <w:tc>
        <w:tcPr>
          <w:tcW w:w="7761" w:type="dxa"/>
          <w:vAlign w:val="center"/>
        </w:tcPr>
        <w:p w14:paraId="75127BC9" w14:textId="1780F5B6" w:rsidR="00387BB8" w:rsidRPr="00975ED3" w:rsidRDefault="00387BB8" w:rsidP="001F6F82">
          <w:pPr>
            <w:pStyle w:val="Header"/>
          </w:pPr>
          <w:r>
            <w:rPr>
              <w:noProof/>
            </w:rPr>
            <w:fldChar w:fldCharType="begin"/>
          </w:r>
          <w:r>
            <w:rPr>
              <w:noProof/>
            </w:rPr>
            <w:instrText xml:space="preserve"> STYLEREF  Title  \* MERGEFORMAT </w:instrText>
          </w:r>
          <w:r>
            <w:rPr>
              <w:noProof/>
            </w:rPr>
            <w:fldChar w:fldCharType="separate"/>
          </w:r>
          <w:r w:rsidR="0042519A">
            <w:rPr>
              <w:noProof/>
            </w:rPr>
            <w:t>Native Dog Hakea</w:t>
          </w:r>
          <w:r>
            <w:rPr>
              <w:noProof/>
            </w:rPr>
            <w:fldChar w:fldCharType="end"/>
          </w:r>
        </w:p>
      </w:tc>
    </w:tr>
  </w:tbl>
  <w:p w14:paraId="3332CEE8" w14:textId="77777777" w:rsidR="00387BB8" w:rsidRDefault="00387BB8" w:rsidP="00DE028D">
    <w:pPr>
      <w:pStyle w:val="Header"/>
    </w:pPr>
    <w:r>
      <w:rPr>
        <w:noProof/>
      </w:rPr>
      <mc:AlternateContent>
        <mc:Choice Requires="wps">
          <w:drawing>
            <wp:anchor distT="0" distB="0" distL="114300" distR="114300" simplePos="0" relativeHeight="251685888" behindDoc="0" locked="1" layoutInCell="1" allowOverlap="1" wp14:anchorId="2E8786E1" wp14:editId="204E3A09">
              <wp:simplePos x="0" y="0"/>
              <wp:positionH relativeFrom="page">
                <wp:align>right</wp:align>
              </wp:positionH>
              <wp:positionV relativeFrom="page">
                <wp:align>top</wp:align>
              </wp:positionV>
              <wp:extent cx="270000" cy="1224000"/>
              <wp:effectExtent l="0" t="0" r="0" b="0"/>
              <wp:wrapNone/>
              <wp:docPr id="15" name="Rectangle 1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CD1E6" id="Rectangle 15" o:spid="_x0000_s1026" style="position:absolute;margin-left:-29.95pt;margin-top:0;width:21.25pt;height:96.4pt;z-index:2516858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a8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p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XrJry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84864" behindDoc="1" locked="0" layoutInCell="1" allowOverlap="1" wp14:anchorId="74152C01" wp14:editId="6B46202A">
              <wp:simplePos x="0" y="0"/>
              <wp:positionH relativeFrom="page">
                <wp:posOffset>720090</wp:posOffset>
              </wp:positionH>
              <wp:positionV relativeFrom="page">
                <wp:posOffset>288290</wp:posOffset>
              </wp:positionV>
              <wp:extent cx="864000" cy="900000"/>
              <wp:effectExtent l="0" t="0" r="0" b="0"/>
              <wp:wrapNone/>
              <wp:docPr id="1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AD6DF0" id="TriangleRight" o:spid="_x0000_s1026" style="position:absolute;margin-left:56.7pt;margin-top:22.7pt;width:6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CDqSjyzgIAAN4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3840" behindDoc="1" locked="0" layoutInCell="1" allowOverlap="1" wp14:anchorId="7C4CEA8F" wp14:editId="2DCF612B">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77816" id="TriangleLeft" o:spid="_x0000_s1026" style="position:absolute;margin-left:22.7pt;margin-top:22.7pt;width:68.05pt;height:7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07CF73C9" wp14:editId="3C998C3C">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76AF0D" id="Rectangle" o:spid="_x0000_s1026" style="position:absolute;margin-left:22.7pt;margin-top:22.7pt;width:1148.0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F386C8E" w14:textId="77777777" w:rsidR="00387BB8" w:rsidRPr="00DE028D" w:rsidRDefault="00387BB8"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BC5882" w:rsidRPr="00975ED3" w14:paraId="159FD428" w14:textId="77777777" w:rsidTr="00421611">
      <w:trPr>
        <w:trHeight w:hRule="exact" w:val="1418"/>
      </w:trPr>
      <w:tc>
        <w:tcPr>
          <w:tcW w:w="7761" w:type="dxa"/>
          <w:vAlign w:val="center"/>
        </w:tcPr>
        <w:p w14:paraId="633BD541" w14:textId="77777777" w:rsidR="00BC5882" w:rsidRDefault="00717035" w:rsidP="001F6F82">
          <w:pPr>
            <w:pStyle w:val="Header"/>
            <w:rPr>
              <w:rFonts w:ascii="CIDFont+F2" w:eastAsiaTheme="majorEastAsia" w:hAnsi="CIDFont+F2" w:cs="CIDFont+F2"/>
              <w:b w:val="0"/>
              <w:i/>
              <w:spacing w:val="-2"/>
              <w:szCs w:val="40"/>
            </w:rPr>
          </w:pPr>
          <w:r>
            <w:rPr>
              <w:rFonts w:ascii="CIDFont+F2" w:eastAsiaTheme="majorEastAsia" w:hAnsi="CIDFont+F2" w:cs="CIDFont+F2"/>
              <w:b w:val="0"/>
              <w:i/>
              <w:noProof/>
              <w:spacing w:val="-2"/>
              <w:szCs w:val="40"/>
            </w:rPr>
            <w:t>«SCIENTIFIC_NAME»</w:t>
          </w:r>
        </w:p>
        <w:p w14:paraId="097113BB" w14:textId="77777777" w:rsidR="00BC5882" w:rsidRPr="00657040" w:rsidRDefault="00717035" w:rsidP="001F6F82">
          <w:pPr>
            <w:pStyle w:val="Header"/>
          </w:pPr>
          <w:r>
            <w:rPr>
              <w:rFonts w:ascii="CIDFont+F2" w:hAnsi="CIDFont+F2" w:cs="CIDFont+F2"/>
              <w:b w:val="0"/>
              <w:noProof/>
              <w:szCs w:val="40"/>
            </w:rPr>
            <w:t>«COMMON_NAME»</w:t>
          </w:r>
          <w:r w:rsidR="00BC5882" w:rsidRPr="00657040">
            <w:t xml:space="preserve"> </w:t>
          </w:r>
        </w:p>
      </w:tc>
      <w:tc>
        <w:tcPr>
          <w:tcW w:w="7761" w:type="dxa"/>
          <w:vAlign w:val="center"/>
        </w:tcPr>
        <w:p w14:paraId="520E9CBD" w14:textId="77777777" w:rsidR="00BC5882" w:rsidRPr="00975ED3" w:rsidRDefault="00BC5882" w:rsidP="001F6F82">
          <w:pPr>
            <w:pStyle w:val="Header"/>
          </w:pPr>
          <w:r>
            <w:rPr>
              <w:noProof/>
            </w:rPr>
            <w:fldChar w:fldCharType="begin"/>
          </w:r>
          <w:r>
            <w:rPr>
              <w:noProof/>
            </w:rPr>
            <w:instrText xml:space="preserve"> STYLEREF  Title  \* MERGEFORMAT </w:instrText>
          </w:r>
          <w:r>
            <w:rPr>
              <w:noProof/>
            </w:rPr>
            <w:fldChar w:fldCharType="separate"/>
          </w:r>
          <w:r w:rsidR="00387BB8">
            <w:rPr>
              <w:b w:val="0"/>
              <w:bCs/>
              <w:noProof/>
              <w:lang w:val="en-US"/>
            </w:rPr>
            <w:t>Error! No text of specified style in document.</w:t>
          </w:r>
          <w:r>
            <w:rPr>
              <w:noProof/>
            </w:rPr>
            <w:fldChar w:fldCharType="end"/>
          </w:r>
        </w:p>
      </w:tc>
    </w:tr>
  </w:tbl>
  <w:p w14:paraId="2F9ABFAD" w14:textId="77777777" w:rsidR="00BC5882" w:rsidRDefault="00BC5882" w:rsidP="00DE028D">
    <w:pPr>
      <w:pStyle w:val="Header"/>
    </w:pPr>
    <w:r>
      <w:rPr>
        <w:noProof/>
      </w:rPr>
      <mc:AlternateContent>
        <mc:Choice Requires="wps">
          <w:drawing>
            <wp:anchor distT="0" distB="0" distL="114300" distR="114300" simplePos="0" relativeHeight="251662336" behindDoc="0" locked="1" layoutInCell="1" allowOverlap="1" wp14:anchorId="69A5A5B2" wp14:editId="12D29DF2">
              <wp:simplePos x="0" y="0"/>
              <wp:positionH relativeFrom="page">
                <wp:align>right</wp:align>
              </wp:positionH>
              <wp:positionV relativeFrom="page">
                <wp:align>top</wp:align>
              </wp:positionV>
              <wp:extent cx="270000" cy="1224000"/>
              <wp:effectExtent l="0" t="0" r="0" b="0"/>
              <wp:wrapNone/>
              <wp:docPr id="3" name="Rectangle 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9BF55" id="Rectangle 3" o:spid="_x0000_s1026" style="position:absolute;margin-left:-29.95pt;margin-top:0;width:21.25pt;height:96.4pt;z-index:2516623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TxAugowCAACE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61312" behindDoc="1" locked="0" layoutInCell="1" allowOverlap="1" wp14:anchorId="3501FF31" wp14:editId="28A7D012">
              <wp:simplePos x="0" y="0"/>
              <wp:positionH relativeFrom="page">
                <wp:posOffset>720090</wp:posOffset>
              </wp:positionH>
              <wp:positionV relativeFrom="page">
                <wp:posOffset>288290</wp:posOffset>
              </wp:positionV>
              <wp:extent cx="864000" cy="900000"/>
              <wp:effectExtent l="0" t="0" r="0" b="0"/>
              <wp:wrapNone/>
              <wp:docPr id="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DADDF" id="TriangleRight" o:spid="_x0000_s1026" style="position:absolute;margin-left:56.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u1zgIAAN0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N2xu1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288" behindDoc="1" locked="0" layoutInCell="1" allowOverlap="1" wp14:anchorId="48E61123" wp14:editId="3D2C5A4F">
              <wp:simplePos x="0" y="0"/>
              <wp:positionH relativeFrom="page">
                <wp:posOffset>288290</wp:posOffset>
              </wp:positionH>
              <wp:positionV relativeFrom="page">
                <wp:posOffset>288290</wp:posOffset>
              </wp:positionV>
              <wp:extent cx="864000" cy="900000"/>
              <wp:effectExtent l="0" t="0" r="0" b="0"/>
              <wp:wrapNone/>
              <wp:docPr id="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E5169" id="TriangleLeft" o:spid="_x0000_s1026" style="position:absolute;margin-left:22.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&#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KTW1ivLAgAAxg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6991666F" wp14:editId="0A139315">
              <wp:simplePos x="0" y="0"/>
              <wp:positionH relativeFrom="page">
                <wp:posOffset>288290</wp:posOffset>
              </wp:positionH>
              <wp:positionV relativeFrom="page">
                <wp:posOffset>288290</wp:posOffset>
              </wp:positionV>
              <wp:extent cx="14580000" cy="900000"/>
              <wp:effectExtent l="0" t="0" r="0" b="0"/>
              <wp:wrapNone/>
              <wp:docPr id="1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B98420" id="Rectangle" o:spid="_x0000_s1026" style="position:absolute;margin-left:22.7pt;margin-top:22.7pt;width:114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f/2c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5EB80BB7" w14:textId="77777777" w:rsidR="00BC5882" w:rsidRPr="00DE028D" w:rsidRDefault="00BC588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1">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1">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1">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1">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1">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1">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1">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1">
    <w:nsid w:val="4D545EC4"/>
    <w:multiLevelType w:val="multilevel"/>
    <w:tmpl w:val="B9B251E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1">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1">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1">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1">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1">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1">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1">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1">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1">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1">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633872906">
    <w:abstractNumId w:val="18"/>
  </w:num>
  <w:num w:numId="2" w16cid:durableId="2016833856">
    <w:abstractNumId w:val="27"/>
  </w:num>
  <w:num w:numId="3" w16cid:durableId="965888158">
    <w:abstractNumId w:val="24"/>
  </w:num>
  <w:num w:numId="4" w16cid:durableId="851381968">
    <w:abstractNumId w:val="31"/>
  </w:num>
  <w:num w:numId="5" w16cid:durableId="1982660613">
    <w:abstractNumId w:val="15"/>
  </w:num>
  <w:num w:numId="6" w16cid:durableId="496071466">
    <w:abstractNumId w:val="12"/>
  </w:num>
  <w:num w:numId="7" w16cid:durableId="359092539">
    <w:abstractNumId w:val="11"/>
  </w:num>
  <w:num w:numId="8" w16cid:durableId="1134327878">
    <w:abstractNumId w:val="10"/>
  </w:num>
  <w:num w:numId="9" w16cid:durableId="1906605985">
    <w:abstractNumId w:val="28"/>
  </w:num>
  <w:num w:numId="10" w16cid:durableId="1877082229">
    <w:abstractNumId w:val="13"/>
  </w:num>
  <w:num w:numId="11" w16cid:durableId="1929656097">
    <w:abstractNumId w:val="16"/>
  </w:num>
  <w:num w:numId="12" w16cid:durableId="18509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9695227">
    <w:abstractNumId w:val="14"/>
  </w:num>
  <w:num w:numId="14" w16cid:durableId="1401173110">
    <w:abstractNumId w:val="23"/>
  </w:num>
  <w:num w:numId="15" w16cid:durableId="307983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41727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9560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7389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3135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2815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1545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8540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3942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207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83543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80921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530394">
    <w:abstractNumId w:val="30"/>
  </w:num>
  <w:num w:numId="28" w16cid:durableId="558371172">
    <w:abstractNumId w:val="30"/>
    <w:lvlOverride w:ilvl="0">
      <w:startOverride w:val="1"/>
    </w:lvlOverride>
  </w:num>
  <w:num w:numId="29" w16cid:durableId="1914922567">
    <w:abstractNumId w:val="19"/>
  </w:num>
  <w:num w:numId="30" w16cid:durableId="482505160">
    <w:abstractNumId w:val="29"/>
  </w:num>
  <w:num w:numId="31" w16cid:durableId="1895040818">
    <w:abstractNumId w:val="8"/>
  </w:num>
  <w:num w:numId="32" w16cid:durableId="1462117714">
    <w:abstractNumId w:val="26"/>
  </w:num>
  <w:num w:numId="33" w16cid:durableId="1032221553">
    <w:abstractNumId w:val="20"/>
  </w:num>
  <w:num w:numId="34" w16cid:durableId="58868684">
    <w:abstractNumId w:val="9"/>
  </w:num>
  <w:num w:numId="35" w16cid:durableId="1467745792">
    <w:abstractNumId w:val="7"/>
  </w:num>
  <w:num w:numId="36" w16cid:durableId="2065248356">
    <w:abstractNumId w:val="6"/>
  </w:num>
  <w:num w:numId="37" w16cid:durableId="937062887">
    <w:abstractNumId w:val="5"/>
  </w:num>
  <w:num w:numId="38" w16cid:durableId="686367135">
    <w:abstractNumId w:val="4"/>
  </w:num>
  <w:num w:numId="39" w16cid:durableId="295990087">
    <w:abstractNumId w:val="1"/>
  </w:num>
  <w:num w:numId="40" w16cid:durableId="369843083">
    <w:abstractNumId w:val="0"/>
  </w:num>
  <w:num w:numId="41" w16cid:durableId="944506203">
    <w:abstractNumId w:val="3"/>
  </w:num>
  <w:num w:numId="42" w16cid:durableId="100698206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2"/>
    <w:docVar w:name="WebAddress" w:val="False"/>
  </w:docVars>
  <w:rsids>
    <w:rsidRoot w:val="00717035"/>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75C"/>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7FA"/>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69"/>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3E16"/>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87F"/>
    <w:rsid w:val="001219CD"/>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9AA"/>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6F82"/>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1A19"/>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259"/>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37"/>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1F2F"/>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0C2D"/>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BB8"/>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1E9A"/>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0E"/>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19A"/>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C55"/>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2F1"/>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1C"/>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231"/>
    <w:rsid w:val="004A0535"/>
    <w:rsid w:val="004A0717"/>
    <w:rsid w:val="004A07E7"/>
    <w:rsid w:val="004A0D32"/>
    <w:rsid w:val="004A0E8E"/>
    <w:rsid w:val="004A113B"/>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063"/>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12"/>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667"/>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78"/>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1A53"/>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2A0"/>
    <w:rsid w:val="00662307"/>
    <w:rsid w:val="006623B5"/>
    <w:rsid w:val="0066247E"/>
    <w:rsid w:val="0066283C"/>
    <w:rsid w:val="006637E3"/>
    <w:rsid w:val="006638C7"/>
    <w:rsid w:val="00664914"/>
    <w:rsid w:val="00664BF0"/>
    <w:rsid w:val="00664C0B"/>
    <w:rsid w:val="00665549"/>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120"/>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7BB"/>
    <w:rsid w:val="006E5932"/>
    <w:rsid w:val="006E5A25"/>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035"/>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E14"/>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3A"/>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7F7FC0"/>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A29"/>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568"/>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47B"/>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493"/>
    <w:rsid w:val="00861AF5"/>
    <w:rsid w:val="00861DE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AFD"/>
    <w:rsid w:val="00940D30"/>
    <w:rsid w:val="0094155E"/>
    <w:rsid w:val="00941868"/>
    <w:rsid w:val="00941B9F"/>
    <w:rsid w:val="00942003"/>
    <w:rsid w:val="0094228A"/>
    <w:rsid w:val="0094266F"/>
    <w:rsid w:val="0094287B"/>
    <w:rsid w:val="00942F07"/>
    <w:rsid w:val="00943105"/>
    <w:rsid w:val="00944072"/>
    <w:rsid w:val="009445E0"/>
    <w:rsid w:val="00944615"/>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91E"/>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242"/>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42B"/>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D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69B"/>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1DEF"/>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7D6"/>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882"/>
    <w:rsid w:val="00BC5D9E"/>
    <w:rsid w:val="00BC5DFA"/>
    <w:rsid w:val="00BC5EC4"/>
    <w:rsid w:val="00BC62FE"/>
    <w:rsid w:val="00BC6D72"/>
    <w:rsid w:val="00BC7173"/>
    <w:rsid w:val="00BC71BC"/>
    <w:rsid w:val="00BC7202"/>
    <w:rsid w:val="00BC7888"/>
    <w:rsid w:val="00BC79F4"/>
    <w:rsid w:val="00BC7C79"/>
    <w:rsid w:val="00BC7E9C"/>
    <w:rsid w:val="00BC7F04"/>
    <w:rsid w:val="00BC7F40"/>
    <w:rsid w:val="00BD027C"/>
    <w:rsid w:val="00BD02C5"/>
    <w:rsid w:val="00BD0318"/>
    <w:rsid w:val="00BD052E"/>
    <w:rsid w:val="00BD0578"/>
    <w:rsid w:val="00BD087D"/>
    <w:rsid w:val="00BD0B35"/>
    <w:rsid w:val="00BD0D53"/>
    <w:rsid w:val="00BD150E"/>
    <w:rsid w:val="00BD154F"/>
    <w:rsid w:val="00BD166D"/>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08"/>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28F"/>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6D9F"/>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847"/>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25F"/>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B91"/>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4F"/>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0FE"/>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0E"/>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303"/>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101"/>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4DF5"/>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4EF"/>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3DE7"/>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44FECFC1"/>
  <w15:docId w15:val="{FE9ABC94-0251-4A1B-A2E5-79E12040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40D30"/>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97aeec6-0273-40f2-ab3e-beee7321233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18" ma:contentTypeDescription="Create a new document." ma:contentTypeScope="" ma:versionID="44623e57f53c9958abc54b92c4eff588">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cb4b60c69b0ce28f4cd81eb748f6f289"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Location"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Location" ma:index="11" nillable="true" ma:displayName="MediaServiceLocation" ma:description="" ma:internalName="MediaServiceLocation" ma:readOnly="true">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79EA84-E853-41F0-A6BE-7196CDBD3CB5}">
  <ds:schemaRefs>
    <ds:schemaRef ds:uri="http://schemas.openxmlformats.org/officeDocument/2006/bibliography"/>
  </ds:schemaRefs>
</ds:datastoreItem>
</file>

<file path=customXml/itemProps2.xml><?xml version="1.0" encoding="utf-8"?>
<ds:datastoreItem xmlns:ds="http://schemas.openxmlformats.org/officeDocument/2006/customXml" ds:itemID="{65F642FE-6F0B-402A-8086-4FA1057B96D6}">
  <ds:schemaRefs>
    <ds:schemaRef ds:uri="http://schemas.microsoft.com/sharepoint/v3/contenttype/forms"/>
  </ds:schemaRefs>
</ds:datastoreItem>
</file>

<file path=customXml/itemProps3.xml><?xml version="1.0" encoding="utf-8"?>
<ds:datastoreItem xmlns:ds="http://schemas.openxmlformats.org/officeDocument/2006/customXml" ds:itemID="{37988565-F884-4660-B6BD-F428AEB8841C}">
  <ds:schemaRefs>
    <ds:schemaRef ds:uri="http://schemas.microsoft.com/sharepoint/events"/>
  </ds:schemaRefs>
</ds:datastoreItem>
</file>

<file path=customXml/itemProps4.xml><?xml version="1.0" encoding="utf-8"?>
<ds:datastoreItem xmlns:ds="http://schemas.openxmlformats.org/officeDocument/2006/customXml" ds:itemID="{1979DCA5-D327-413B-8366-5EA36AF8191D}">
  <ds:schemaRefs>
    <ds:schemaRef ds:uri="Microsoft.SharePoint.Taxonomy.ContentTypeSync"/>
  </ds:schemaRefs>
</ds:datastoreItem>
</file>

<file path=customXml/itemProps5.xml><?xml version="1.0" encoding="utf-8"?>
<ds:datastoreItem xmlns:ds="http://schemas.openxmlformats.org/officeDocument/2006/customXml" ds:itemID="{7F099E58-59D5-488D-8906-C50AFEFC4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9808D0-F145-4749-A0DF-6B6197BA2A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852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Vanessa Craigie (DELWP)</dc:creator>
  <cp:keywords/>
  <dc:description/>
  <cp:lastModifiedBy>Shanaugh F Lyon (DEECA)</cp:lastModifiedBy>
  <cp:revision>19</cp:revision>
  <cp:lastPrinted>2016-09-08T07:20:00Z</cp:lastPrinted>
  <dcterms:created xsi:type="dcterms:W3CDTF">2020-08-08T03:23:00Z</dcterms:created>
  <dcterms:modified xsi:type="dcterms:W3CDTF">2023-08-23T01:47:00Z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0x01010037DCE3ED12E7184F905760729F36F49E</vt:lpwstr>
  </property>
  <property fmtid="{D5CDD505-2E9C-101B-9397-08002B2CF9AE}" pid="19" name="MSIP_Label_4257e2ab-f512-40e2-9c9a-c64247360765_Enabled">
    <vt:lpwstr>true</vt:lpwstr>
  </property>
  <property fmtid="{D5CDD505-2E9C-101B-9397-08002B2CF9AE}" pid="20" name="MSIP_Label_4257e2ab-f512-40e2-9c9a-c64247360765_SetDate">
    <vt:lpwstr>2021-02-19T05:46:42Z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f09dae57-6fde-4d7a-975f-e0552237c926</vt:lpwstr>
  </property>
  <property fmtid="{D5CDD505-2E9C-101B-9397-08002B2CF9AE}" pid="25" name="MSIP_Label_4257e2ab-f512-40e2-9c9a-c64247360765_ContentBits">
    <vt:lpwstr>2</vt:lpwstr>
  </property>
</Properties>
</file>