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F7005" w14:textId="77777777" w:rsidR="00C469EC" w:rsidRPr="00964DFA" w:rsidRDefault="00C469EC" w:rsidP="00C469EC">
      <w:pPr>
        <w:pStyle w:val="Heading2"/>
        <w:numPr>
          <w:ilvl w:val="0"/>
          <w:numId w:val="0"/>
        </w:numPr>
        <w:rPr>
          <w:rFonts w:cstheme="minorHAnsi"/>
        </w:rPr>
      </w:pPr>
      <w:r w:rsidRPr="00964DFA">
        <w:rPr>
          <w:rFonts w:cstheme="minorHAnsi"/>
        </w:rPr>
        <w:t>Introduction</w:t>
      </w:r>
    </w:p>
    <w:p w14:paraId="21E96814" w14:textId="77777777" w:rsidR="00C469EC" w:rsidRPr="001B256E" w:rsidRDefault="00C469EC" w:rsidP="00C469EC">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124A8F33" w14:textId="77777777" w:rsidR="00C469EC" w:rsidRPr="001B256E" w:rsidRDefault="00C469EC" w:rsidP="00C469EC">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14:paraId="51645963" w14:textId="77777777" w:rsidR="00C469EC" w:rsidRPr="001B256E" w:rsidRDefault="00C469EC" w:rsidP="00C469EC">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11C61E35" w14:textId="77777777" w:rsidR="00C469EC" w:rsidRPr="001B256E" w:rsidRDefault="00C469EC" w:rsidP="00C469EC">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14:paraId="1906808C" w14:textId="788198AA" w:rsidR="00EA34FD" w:rsidRPr="00050253" w:rsidRDefault="00C469EC" w:rsidP="00C469EC">
      <w:pPr>
        <w:pStyle w:val="Heading2"/>
        <w:numPr>
          <w:ilvl w:val="0"/>
          <w:numId w:val="0"/>
        </w:numPr>
      </w:pPr>
      <w:r>
        <w:t>Landscape description</w:t>
      </w:r>
    </w:p>
    <w:p w14:paraId="6F66AB63" w14:textId="66AA4EF7" w:rsidR="00F10CC3" w:rsidRDefault="00702200" w:rsidP="00F10CC3">
      <w:pPr>
        <w:pStyle w:val="BodyText"/>
        <w:rPr>
          <w:sz w:val="22"/>
          <w:szCs w:val="22"/>
        </w:rPr>
      </w:pPr>
      <w:r w:rsidRPr="0096108E">
        <w:rPr>
          <w:sz w:val="22"/>
          <w:szCs w:val="22"/>
        </w:rPr>
        <w:t xml:space="preserve">This </w:t>
      </w:r>
      <w:r w:rsidR="00F86D48">
        <w:rPr>
          <w:sz w:val="22"/>
          <w:szCs w:val="22"/>
        </w:rPr>
        <w:t>117,725ha</w:t>
      </w:r>
      <w:r w:rsidRPr="0096108E">
        <w:rPr>
          <w:sz w:val="22"/>
          <w:szCs w:val="22"/>
        </w:rPr>
        <w:t xml:space="preserve">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5419F2">
        <w:rPr>
          <w:sz w:val="22"/>
          <w:szCs w:val="22"/>
        </w:rPr>
        <w:t>1</w:t>
      </w:r>
      <w:r w:rsidR="00FD5D45">
        <w:rPr>
          <w:sz w:val="22"/>
          <w:szCs w:val="22"/>
        </w:rPr>
        <w:t>0</w:t>
      </w:r>
      <w:r w:rsidRPr="0096108E">
        <w:rPr>
          <w:sz w:val="22"/>
          <w:szCs w:val="22"/>
        </w:rPr>
        <w:t xml:space="preserve">% </w:t>
      </w:r>
      <w:r w:rsidR="00FD5D45">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5419F2">
        <w:rPr>
          <w:sz w:val="22"/>
          <w:szCs w:val="22"/>
        </w:rPr>
        <w:t>98</w:t>
      </w:r>
      <w:r w:rsidRPr="0096108E">
        <w:rPr>
          <w:sz w:val="22"/>
          <w:szCs w:val="22"/>
        </w:rPr>
        <w:t>%)</w:t>
      </w:r>
      <w:r w:rsidR="005419F2">
        <w:rPr>
          <w:sz w:val="22"/>
          <w:szCs w:val="22"/>
        </w:rPr>
        <w:t xml:space="preserve">. </w:t>
      </w:r>
      <w:r w:rsidRPr="0096108E">
        <w:rPr>
          <w:sz w:val="22"/>
          <w:szCs w:val="22"/>
        </w:rPr>
        <w:t xml:space="preserve">The landscape is bordered by the </w:t>
      </w:r>
      <w:r w:rsidR="005419F2">
        <w:rPr>
          <w:sz w:val="22"/>
          <w:szCs w:val="22"/>
        </w:rPr>
        <w:t>Little Desert in the south and the Big Desert and Wyperfeld National Parks</w:t>
      </w:r>
      <w:r w:rsidRPr="0096108E">
        <w:rPr>
          <w:sz w:val="22"/>
          <w:szCs w:val="22"/>
        </w:rPr>
        <w:t xml:space="preserve"> in the </w:t>
      </w:r>
      <w:r w:rsidR="005419F2">
        <w:rPr>
          <w:sz w:val="22"/>
          <w:szCs w:val="22"/>
        </w:rPr>
        <w:t>north</w:t>
      </w:r>
      <w:r w:rsidR="00272435">
        <w:rPr>
          <w:sz w:val="22"/>
          <w:szCs w:val="22"/>
        </w:rPr>
        <w:t xml:space="preserve"> and the Wimmera River to the east</w:t>
      </w:r>
      <w:r w:rsidR="00B81564">
        <w:rPr>
          <w:sz w:val="22"/>
          <w:szCs w:val="22"/>
        </w:rPr>
        <w:t>.</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10103" w:type="dxa"/>
        <w:tblLook w:val="04A0" w:firstRow="1" w:lastRow="0" w:firstColumn="1" w:lastColumn="0" w:noHBand="0" w:noVBand="1"/>
        <w:tblCaption w:val="Hightlight Text"/>
      </w:tblPr>
      <w:tblGrid>
        <w:gridCol w:w="10103"/>
      </w:tblGrid>
      <w:tr w:rsidR="008A22F1" w:rsidRPr="00E55642" w14:paraId="2FC3E6F6" w14:textId="47DB35BF" w:rsidTr="322B1EC4">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10103" w:type="dxa"/>
            <w:shd w:val="clear" w:color="auto" w:fill="F4F8D4" w:themeFill="accent2" w:themeFillTint="33"/>
          </w:tcPr>
          <w:p w14:paraId="33BEBFAE" w14:textId="7AA4DEEC" w:rsidR="008A22F1" w:rsidRPr="00E55642" w:rsidRDefault="008A22F1" w:rsidP="00B73C98">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1</w:t>
            </w:r>
            <w:r w:rsidR="00024648">
              <w:rPr>
                <w:sz w:val="22"/>
                <w:szCs w:val="22"/>
              </w:rPr>
              <w:t>0</w:t>
            </w:r>
            <w:r w:rsidRPr="00E55642">
              <w:rPr>
                <w:sz w:val="22"/>
                <w:szCs w:val="22"/>
              </w:rPr>
              <w:t xml:space="preserve"> species </w:t>
            </w:r>
            <w:r w:rsidR="00B54A15">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8A22F1" w:rsidRPr="00E55642" w14:paraId="173E93E4" w14:textId="6E798FFC" w:rsidTr="322B1EC4">
        <w:trPr>
          <w:trHeight w:val="493"/>
        </w:trPr>
        <w:tc>
          <w:tcPr>
            <w:cnfStyle w:val="001000000000" w:firstRow="0" w:lastRow="0" w:firstColumn="1" w:lastColumn="0" w:oddVBand="0" w:evenVBand="0" w:oddHBand="0" w:evenHBand="0" w:firstRowFirstColumn="0" w:firstRowLastColumn="0" w:lastRowFirstColumn="0" w:lastRowLastColumn="0"/>
            <w:tcW w:w="10103" w:type="dxa"/>
          </w:tcPr>
          <w:p w14:paraId="1B40B0C1" w14:textId="67DA555E" w:rsidR="008A22F1" w:rsidRDefault="008A22F1" w:rsidP="00B73C98">
            <w:pPr>
              <w:pStyle w:val="ListParagraph"/>
              <w:spacing w:before="60" w:after="120"/>
              <w:ind w:right="113"/>
              <w:contextualSpacing w:val="0"/>
              <w:rPr>
                <w:rFonts w:cs="Times New Roman"/>
                <w:noProof/>
                <w:sz w:val="22"/>
                <w:szCs w:val="22"/>
                <w:lang w:eastAsia="en-US"/>
              </w:rPr>
            </w:pPr>
            <w:r w:rsidRPr="00966890">
              <w:rPr>
                <w:rFonts w:cs="Times New Roman"/>
                <w:noProof/>
                <w:sz w:val="22"/>
                <w:szCs w:val="22"/>
                <w:lang w:eastAsia="en-US"/>
              </w:rPr>
              <w:drawing>
                <wp:anchor distT="0" distB="0" distL="114300" distR="114300" simplePos="0" relativeHeight="251658241"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966890">
              <w:rPr>
                <w:rFonts w:cs="Times New Roman"/>
                <w:b w:val="0"/>
                <w:bCs w:val="0"/>
                <w:sz w:val="22"/>
                <w:szCs w:val="22"/>
                <w:lang w:eastAsia="en-US"/>
              </w:rPr>
              <w:t xml:space="preserve">10 </w:t>
            </w:r>
            <w:r w:rsidRPr="00966890">
              <w:rPr>
                <w:rFonts w:cs="Times New Roman"/>
                <w:b w:val="0"/>
                <w:bCs w:val="0"/>
                <w:noProof/>
                <w:sz w:val="22"/>
                <w:szCs w:val="22"/>
                <w:lang w:eastAsia="en-US"/>
              </w:rPr>
              <w:t>Plants</w:t>
            </w:r>
          </w:p>
          <w:p w14:paraId="3E09EDAF" w14:textId="1EB20BBD" w:rsidR="008C39DF" w:rsidRDefault="008C39DF" w:rsidP="000032A8">
            <w:pPr>
              <w:pStyle w:val="ListParagraph"/>
              <w:numPr>
                <w:ilvl w:val="0"/>
                <w:numId w:val="19"/>
              </w:numPr>
              <w:spacing w:before="60" w:after="120"/>
              <w:ind w:right="113"/>
              <w:contextualSpacing w:val="0"/>
              <w:rPr>
                <w:rFonts w:cs="Times New Roman"/>
                <w:noProof/>
                <w:sz w:val="22"/>
                <w:szCs w:val="22"/>
                <w:lang w:eastAsia="en-US"/>
              </w:rPr>
            </w:pPr>
            <w:r>
              <w:rPr>
                <w:rFonts w:cs="Times New Roman"/>
                <w:b w:val="0"/>
                <w:bCs w:val="0"/>
                <w:noProof/>
                <w:sz w:val="22"/>
                <w:szCs w:val="22"/>
                <w:lang w:eastAsia="en-US"/>
              </w:rPr>
              <w:t>Notably Fused Glasswort (</w:t>
            </w:r>
            <w:r w:rsidR="001A2B71">
              <w:rPr>
                <w:rFonts w:cs="Times New Roman"/>
                <w:b w:val="0"/>
                <w:bCs w:val="0"/>
                <w:noProof/>
                <w:sz w:val="22"/>
                <w:szCs w:val="22"/>
                <w:lang w:eastAsia="en-US"/>
              </w:rPr>
              <w:t xml:space="preserve">18% </w:t>
            </w:r>
            <w:r w:rsidR="00E87484">
              <w:rPr>
                <w:rFonts w:cs="Times New Roman"/>
                <w:b w:val="0"/>
                <w:bCs w:val="0"/>
                <w:noProof/>
                <w:sz w:val="22"/>
                <w:szCs w:val="22"/>
                <w:lang w:eastAsia="en-US"/>
              </w:rPr>
              <w:t>of Victorian range in area</w:t>
            </w:r>
            <w:r w:rsidR="001A2B71">
              <w:rPr>
                <w:rFonts w:cs="Times New Roman"/>
                <w:b w:val="0"/>
                <w:bCs w:val="0"/>
                <w:noProof/>
                <w:sz w:val="22"/>
                <w:szCs w:val="22"/>
                <w:lang w:eastAsia="en-US"/>
              </w:rPr>
              <w:t>)</w:t>
            </w:r>
            <w:r w:rsidR="008C7697">
              <w:rPr>
                <w:rFonts w:cs="Times New Roman"/>
                <w:b w:val="0"/>
                <w:bCs w:val="0"/>
                <w:noProof/>
                <w:sz w:val="22"/>
                <w:szCs w:val="22"/>
                <w:lang w:eastAsia="en-US"/>
              </w:rPr>
              <w:t xml:space="preserve"> and</w:t>
            </w:r>
            <w:r w:rsidR="003E2881">
              <w:rPr>
                <w:rFonts w:cs="Times New Roman"/>
                <w:b w:val="0"/>
                <w:bCs w:val="0"/>
                <w:noProof/>
                <w:sz w:val="22"/>
                <w:szCs w:val="22"/>
                <w:lang w:eastAsia="en-US"/>
              </w:rPr>
              <w:t xml:space="preserve"> </w:t>
            </w:r>
            <w:r w:rsidR="0016065F">
              <w:rPr>
                <w:rFonts w:cs="Times New Roman"/>
                <w:b w:val="0"/>
                <w:bCs w:val="0"/>
                <w:noProof/>
                <w:sz w:val="22"/>
                <w:szCs w:val="22"/>
                <w:lang w:eastAsia="en-US"/>
              </w:rPr>
              <w:t>Dwarf Y</w:t>
            </w:r>
            <w:r w:rsidR="00C52214">
              <w:rPr>
                <w:rFonts w:cs="Times New Roman"/>
                <w:b w:val="0"/>
                <w:bCs w:val="0"/>
                <w:noProof/>
                <w:sz w:val="22"/>
                <w:szCs w:val="22"/>
                <w:lang w:eastAsia="en-US"/>
              </w:rPr>
              <w:t>ellow-heads</w:t>
            </w:r>
            <w:r w:rsidR="00A369EE">
              <w:rPr>
                <w:rFonts w:cs="Times New Roman"/>
                <w:b w:val="0"/>
                <w:bCs w:val="0"/>
                <w:noProof/>
                <w:sz w:val="22"/>
                <w:szCs w:val="22"/>
                <w:lang w:eastAsia="en-US"/>
              </w:rPr>
              <w:t xml:space="preserve"> (</w:t>
            </w:r>
            <w:r w:rsidR="00C52214">
              <w:rPr>
                <w:rFonts w:cs="Times New Roman"/>
                <w:b w:val="0"/>
                <w:bCs w:val="0"/>
                <w:noProof/>
                <w:sz w:val="22"/>
                <w:szCs w:val="22"/>
                <w:lang w:eastAsia="en-US"/>
              </w:rPr>
              <w:t>5</w:t>
            </w:r>
            <w:r w:rsidR="00A369EE">
              <w:rPr>
                <w:rFonts w:cs="Times New Roman"/>
                <w:b w:val="0"/>
                <w:bCs w:val="0"/>
                <w:noProof/>
                <w:sz w:val="22"/>
                <w:szCs w:val="22"/>
                <w:lang w:eastAsia="en-US"/>
              </w:rPr>
              <w:t>%</w:t>
            </w:r>
            <w:r w:rsidR="00887485">
              <w:rPr>
                <w:rFonts w:cs="Times New Roman"/>
                <w:b w:val="0"/>
                <w:bCs w:val="0"/>
                <w:noProof/>
                <w:sz w:val="22"/>
                <w:szCs w:val="22"/>
                <w:lang w:eastAsia="en-US"/>
              </w:rPr>
              <w:t xml:space="preserve"> of Victorian </w:t>
            </w:r>
            <w:r w:rsidR="00D20BEC">
              <w:rPr>
                <w:rFonts w:cs="Times New Roman"/>
                <w:b w:val="0"/>
                <w:bCs w:val="0"/>
                <w:noProof/>
                <w:sz w:val="22"/>
                <w:szCs w:val="22"/>
                <w:lang w:eastAsia="en-US"/>
              </w:rPr>
              <w:t>range in area</w:t>
            </w:r>
            <w:r w:rsidR="004307EE">
              <w:rPr>
                <w:rFonts w:cs="Times New Roman"/>
                <w:b w:val="0"/>
                <w:bCs w:val="0"/>
                <w:noProof/>
                <w:sz w:val="22"/>
                <w:szCs w:val="22"/>
                <w:lang w:eastAsia="en-US"/>
              </w:rPr>
              <w:t xml:space="preserve">, </w:t>
            </w:r>
            <w:r w:rsidR="004307EE" w:rsidRPr="00280690">
              <w:rPr>
                <w:rFonts w:cs="Times New Roman"/>
                <w:b w:val="0"/>
                <w:bCs w:val="0"/>
                <w:sz w:val="22"/>
                <w:szCs w:val="22"/>
                <w:lang w:eastAsia="en-US"/>
              </w:rPr>
              <w:t xml:space="preserve">EPBC*-listed </w:t>
            </w:r>
            <w:r w:rsidR="004307EE">
              <w:rPr>
                <w:rFonts w:cs="Times New Roman"/>
                <w:b w:val="0"/>
                <w:bCs w:val="0"/>
                <w:sz w:val="22"/>
                <w:szCs w:val="22"/>
                <w:lang w:eastAsia="en-US"/>
              </w:rPr>
              <w:t>Vulnerable,</w:t>
            </w:r>
            <w:r w:rsidR="00651EDC">
              <w:rPr>
                <w:rFonts w:cs="Times New Roman"/>
                <w:b w:val="0"/>
                <w:bCs w:val="0"/>
                <w:sz w:val="22"/>
                <w:szCs w:val="22"/>
                <w:lang w:eastAsia="en-US"/>
              </w:rPr>
              <w:t xml:space="preserve"> </w:t>
            </w:r>
            <w:r w:rsidR="00651EDC" w:rsidRPr="00280690">
              <w:rPr>
                <w:rFonts w:cs="Times New Roman"/>
                <w:b w:val="0"/>
                <w:bCs w:val="0"/>
                <w:sz w:val="22"/>
                <w:szCs w:val="22"/>
                <w:lang w:eastAsia="en-US"/>
              </w:rPr>
              <w:t>FFG**-listed</w:t>
            </w:r>
            <w:r w:rsidR="004307EE">
              <w:rPr>
                <w:rFonts w:cs="Times New Roman"/>
                <w:b w:val="0"/>
                <w:bCs w:val="0"/>
                <w:sz w:val="22"/>
                <w:szCs w:val="22"/>
                <w:lang w:eastAsia="en-US"/>
              </w:rPr>
              <w:t xml:space="preserve"> </w:t>
            </w:r>
            <w:r w:rsidR="00D20BEC">
              <w:rPr>
                <w:rFonts w:cs="Times New Roman"/>
                <w:b w:val="0"/>
                <w:bCs w:val="0"/>
                <w:noProof/>
                <w:sz w:val="22"/>
                <w:szCs w:val="22"/>
                <w:lang w:eastAsia="en-US"/>
              </w:rPr>
              <w:t>)</w:t>
            </w:r>
            <w:r w:rsidR="001A2B71">
              <w:rPr>
                <w:rFonts w:cs="Times New Roman"/>
                <w:b w:val="0"/>
                <w:bCs w:val="0"/>
                <w:noProof/>
                <w:sz w:val="22"/>
                <w:szCs w:val="22"/>
                <w:lang w:eastAsia="en-US"/>
              </w:rPr>
              <w:t xml:space="preserve"> </w:t>
            </w:r>
          </w:p>
          <w:p w14:paraId="098044D6" w14:textId="6C4DCFC3" w:rsidR="008A22F1" w:rsidRPr="0096108E" w:rsidRDefault="008A22F1" w:rsidP="00B73C98">
            <w:pPr>
              <w:pStyle w:val="ListParagraph"/>
              <w:spacing w:before="60" w:after="120"/>
              <w:ind w:right="113"/>
              <w:contextualSpacing w:val="0"/>
              <w:rPr>
                <w:rFonts w:cs="Times New Roman"/>
                <w:b w:val="0"/>
                <w:bCs w:val="0"/>
                <w:color w:val="00B2A9" w:themeColor="accent1"/>
                <w:sz w:val="22"/>
                <w:szCs w:val="22"/>
                <w:highlight w:val="yellow"/>
              </w:rPr>
            </w:pPr>
          </w:p>
        </w:tc>
      </w:tr>
    </w:tbl>
    <w:bookmarkEnd w:id="0"/>
    <w:p w14:paraId="55A0E5B2" w14:textId="77777777" w:rsidR="00BF4244" w:rsidRDefault="00BF4244" w:rsidP="00BF4244">
      <w:pPr>
        <w:pStyle w:val="BodyText"/>
        <w:rPr>
          <w:rStyle w:val="eop"/>
          <w:rFonts w:cs="Arial"/>
          <w:sz w:val="18"/>
          <w:szCs w:val="18"/>
          <w:shd w:val="clear" w:color="auto" w:fill="FFFFFF"/>
        </w:rPr>
      </w:pPr>
      <w:r>
        <w:rPr>
          <w:sz w:val="18"/>
          <w:szCs w:val="18"/>
        </w:rPr>
        <w:t>*</w:t>
      </w:r>
      <w:r>
        <w:rPr>
          <w:rStyle w:val="normaltextrun"/>
          <w:rFonts w:ascii="Arial" w:hAnsi="Arial" w:cs="Arial"/>
          <w:i/>
          <w:iCs/>
          <w:sz w:val="18"/>
          <w:szCs w:val="18"/>
          <w:shd w:val="clear" w:color="auto" w:fill="FFFFFF"/>
        </w:rPr>
        <w:t>Environment Protection and Biodiversity Conservation Act 1999</w:t>
      </w:r>
      <w:r>
        <w:rPr>
          <w:rStyle w:val="normaltextrun"/>
          <w:rFonts w:ascii="Arial" w:hAnsi="Arial" w:cs="Arial"/>
          <w:sz w:val="18"/>
          <w:szCs w:val="18"/>
          <w:shd w:val="clear" w:color="auto" w:fill="FFFFFF"/>
        </w:rPr>
        <w:t> (Federal)</w:t>
      </w:r>
      <w:r>
        <w:rPr>
          <w:rStyle w:val="eop"/>
          <w:rFonts w:cs="Arial"/>
          <w:sz w:val="18"/>
          <w:szCs w:val="18"/>
          <w:shd w:val="clear" w:color="auto" w:fill="FFFFFF"/>
        </w:rPr>
        <w:t> </w:t>
      </w:r>
    </w:p>
    <w:p w14:paraId="1898B362" w14:textId="77777777" w:rsidR="00BF4244" w:rsidRDefault="00BF4244" w:rsidP="00BF4244">
      <w:pPr>
        <w:pStyle w:val="BodyText"/>
        <w:rPr>
          <w:rFonts w:ascii="Segoe UI" w:hAnsi="Segoe UI" w:cs="Segoe UI"/>
        </w:rPr>
      </w:pPr>
      <w:r>
        <w:rPr>
          <w:rStyle w:val="normaltextrun"/>
          <w:rFonts w:cs="Arial"/>
          <w:sz w:val="18"/>
          <w:szCs w:val="18"/>
        </w:rPr>
        <w:t>**</w:t>
      </w:r>
      <w:r>
        <w:rPr>
          <w:rStyle w:val="normaltextrun"/>
          <w:rFonts w:cs="Arial"/>
          <w:i/>
          <w:iCs/>
          <w:sz w:val="18"/>
          <w:szCs w:val="18"/>
        </w:rPr>
        <w:t>Flora and Fauna Guarantee Act 1988</w:t>
      </w:r>
      <w:r>
        <w:rPr>
          <w:rStyle w:val="normaltextrun"/>
          <w:rFonts w:cs="Arial"/>
          <w:sz w:val="18"/>
          <w:szCs w:val="18"/>
        </w:rPr>
        <w:t> (Victorian)</w:t>
      </w:r>
      <w:r>
        <w:rPr>
          <w:rStyle w:val="eop"/>
          <w:rFonts w:ascii="Arial" w:hAnsi="Arial" w:cs="Arial"/>
          <w:sz w:val="18"/>
          <w:szCs w:val="18"/>
        </w:rPr>
        <w:t> </w:t>
      </w:r>
    </w:p>
    <w:p w14:paraId="7416FE78" w14:textId="7084E482" w:rsidR="00403039" w:rsidRDefault="00403039" w:rsidP="007453AF">
      <w:pPr>
        <w:pStyle w:val="Heading2"/>
        <w:numPr>
          <w:ilvl w:val="1"/>
          <w:numId w:val="18"/>
        </w:numPr>
      </w:pPr>
      <w:r>
        <w:t>Strategic Management Prospects</w:t>
      </w:r>
    </w:p>
    <w:p w14:paraId="312D27F2" w14:textId="19F4B5C3" w:rsidR="00403039" w:rsidRPr="00B71B00" w:rsidRDefault="00403039" w:rsidP="00403039">
      <w:pPr>
        <w:pStyle w:val="BodyText"/>
        <w:rPr>
          <w:sz w:val="22"/>
          <w:szCs w:val="22"/>
        </w:rPr>
      </w:pPr>
      <w:r w:rsidRPr="00B71B00">
        <w:rPr>
          <w:sz w:val="22"/>
          <w:szCs w:val="22"/>
        </w:rPr>
        <w:t xml:space="preserve">Strategic Management Prospects (SMP) models biodiversity values such as species habitat distribution, </w:t>
      </w:r>
      <w:r w:rsidR="00A614FD">
        <w:rPr>
          <w:sz w:val="22"/>
          <w:szCs w:val="22"/>
        </w:rPr>
        <w:t>landscape</w:t>
      </w:r>
      <w:r w:rsidRPr="00B71B00">
        <w:rPr>
          <w:sz w:val="22"/>
          <w:szCs w:val="22"/>
        </w:rPr>
        <w:t xml:space="preserve">-scale threats and highlights the most cost-effective actions for specific locations. More information about SMP is available in </w:t>
      </w:r>
      <w:hyperlink r:id="rId16" w:history="1">
        <w:r w:rsidRPr="00B71B00">
          <w:rPr>
            <w:rStyle w:val="Hyperlink"/>
            <w:sz w:val="22"/>
            <w:szCs w:val="22"/>
          </w:rPr>
          <w:t>NatureKit</w:t>
        </w:r>
      </w:hyperlink>
      <w:r w:rsidRPr="00B71B00">
        <w:rPr>
          <w:sz w:val="22"/>
          <w:szCs w:val="22"/>
        </w:rPr>
        <w:t xml:space="preserve">. </w:t>
      </w:r>
    </w:p>
    <w:p w14:paraId="48FD5494" w14:textId="77777777" w:rsidR="007453AF" w:rsidRDefault="007453AF" w:rsidP="00F60C53">
      <w:pPr>
        <w:pStyle w:val="Heading2"/>
        <w:numPr>
          <w:ilvl w:val="1"/>
          <w:numId w:val="18"/>
        </w:numPr>
      </w:pPr>
      <w:r>
        <w:br w:type="page"/>
      </w:r>
    </w:p>
    <w:p w14:paraId="15140A42" w14:textId="2738CC2B" w:rsidR="00F60C53" w:rsidRDefault="00F60C53" w:rsidP="00F60C53">
      <w:pPr>
        <w:pStyle w:val="Heading2"/>
        <w:numPr>
          <w:ilvl w:val="1"/>
          <w:numId w:val="18"/>
        </w:numPr>
      </w:pPr>
      <w:r>
        <w:lastRenderedPageBreak/>
        <w:t>Which landscape-scale actions are most cost-effective in this landscape? </w:t>
      </w:r>
    </w:p>
    <w:p w14:paraId="4637BF82" w14:textId="3545EB4D" w:rsidR="007A6A87" w:rsidRPr="00E3188C" w:rsidRDefault="00F60C53" w:rsidP="00841AE3">
      <w:pPr>
        <w:pStyle w:val="BodyText"/>
        <w:rPr>
          <w:rFonts w:ascii="&amp;quot" w:hAnsi="&amp;quot"/>
          <w:sz w:val="22"/>
          <w:szCs w:val="22"/>
        </w:rPr>
      </w:pPr>
      <w:r w:rsidRPr="009656F0">
        <w:rPr>
          <w:sz w:val="22"/>
          <w:szCs w:val="22"/>
        </w:rPr>
        <w:t xml:space="preserve">Some areas of this </w:t>
      </w:r>
      <w:r w:rsidR="009656F0" w:rsidRPr="009656F0">
        <w:rPr>
          <w:sz w:val="22"/>
          <w:szCs w:val="22"/>
        </w:rPr>
        <w:t>focus landscape</w:t>
      </w:r>
      <w:r w:rsidRPr="009656F0">
        <w:rPr>
          <w:sz w:val="22"/>
          <w:szCs w:val="22"/>
        </w:rPr>
        <w:t xml:space="preserve"> (coloured areas on the map) have highly cost-effective actions which provide significant benefit for biodiversity conservation.</w:t>
      </w:r>
      <w:r w:rsidR="00113962" w:rsidRPr="009656F0">
        <w:rPr>
          <w:rStyle w:val="normaltextrun"/>
          <w:sz w:val="22"/>
          <w:szCs w:val="22"/>
        </w:rPr>
        <w:t>  </w:t>
      </w:r>
    </w:p>
    <w:p w14:paraId="3AA69AA9" w14:textId="08CD5762" w:rsidR="00EA34FD" w:rsidRPr="0096108E" w:rsidRDefault="00EA34FD" w:rsidP="00841AE3">
      <w:pPr>
        <w:pStyle w:val="BodyText"/>
        <w:rPr>
          <w:sz w:val="22"/>
          <w:szCs w:val="22"/>
        </w:rPr>
      </w:pPr>
      <w:r w:rsidRPr="0096108E">
        <w:rPr>
          <w:sz w:val="22"/>
          <w:szCs w:val="22"/>
        </w:rPr>
        <w:t xml:space="preserve">The SMP priority actions which rank among the </w:t>
      </w:r>
      <w:r w:rsidRPr="005207FE">
        <w:rPr>
          <w:b/>
          <w:bCs/>
          <w:sz w:val="22"/>
          <w:szCs w:val="22"/>
        </w:rPr>
        <w:t xml:space="preserve">top </w:t>
      </w:r>
      <w:r w:rsidR="007A6A87" w:rsidRPr="005207FE">
        <w:rPr>
          <w:b/>
          <w:bCs/>
          <w:sz w:val="22"/>
          <w:szCs w:val="22"/>
        </w:rPr>
        <w:t>10</w:t>
      </w:r>
      <w:r w:rsidRPr="005207FE">
        <w:rPr>
          <w:b/>
          <w:bCs/>
          <w:sz w:val="22"/>
          <w:szCs w:val="22"/>
        </w:rPr>
        <w:t>%</w:t>
      </w:r>
      <w:r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003E7055" w:rsidRPr="0096108E" w14:paraId="5A3AF0D1" w14:textId="77777777" w:rsidTr="322B1EC4">
        <w:tc>
          <w:tcPr>
            <w:tcW w:w="907" w:type="dxa"/>
          </w:tcPr>
          <w:p w14:paraId="5E48463E" w14:textId="47A83DB2" w:rsidR="003E7055" w:rsidRDefault="003E7055" w:rsidP="00D748C3">
            <w:pPr>
              <w:pStyle w:val="BodyText"/>
              <w:rPr>
                <w:noProof/>
              </w:rPr>
            </w:pPr>
            <w:r>
              <w:rPr>
                <w:noProof/>
              </w:rPr>
              <w:drawing>
                <wp:inline distT="0" distB="0" distL="0" distR="0" wp14:anchorId="1C53C2B0" wp14:editId="6B41FBC6">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5BBA1CD" w14:textId="2441F4CC" w:rsidR="003E7055" w:rsidRPr="0096108E" w:rsidRDefault="003E7055" w:rsidP="00D748C3">
            <w:pPr>
              <w:rPr>
                <w:color w:val="00B2A9" w:themeColor="accent1"/>
                <w:sz w:val="22"/>
                <w:szCs w:val="22"/>
              </w:rPr>
            </w:pPr>
            <w:r>
              <w:rPr>
                <w:color w:val="00B2A9" w:themeColor="accent1"/>
                <w:sz w:val="22"/>
                <w:szCs w:val="22"/>
              </w:rPr>
              <w:t xml:space="preserve">Control rabbits </w:t>
            </w:r>
            <w:r w:rsidR="00786A6C">
              <w:rPr>
                <w:color w:val="00B2A9" w:themeColor="accent1"/>
                <w:sz w:val="22"/>
                <w:szCs w:val="22"/>
              </w:rPr>
              <w:t>4,467</w:t>
            </w:r>
            <w:r w:rsidR="00D16E8C">
              <w:rPr>
                <w:color w:val="00B2A9" w:themeColor="accent1"/>
                <w:sz w:val="22"/>
                <w:szCs w:val="22"/>
              </w:rPr>
              <w:t>ha</w:t>
            </w:r>
          </w:p>
        </w:tc>
      </w:tr>
      <w:tr w:rsidR="00D748C3" w:rsidRPr="0096108E" w14:paraId="0CC74830" w14:textId="77777777" w:rsidTr="322B1EC4">
        <w:tc>
          <w:tcPr>
            <w:tcW w:w="907" w:type="dxa"/>
          </w:tcPr>
          <w:p w14:paraId="3889D5B9" w14:textId="4C11D7EE" w:rsidR="00D748C3" w:rsidRPr="0096108E" w:rsidRDefault="00EB34CD" w:rsidP="00D748C3">
            <w:pPr>
              <w:pStyle w:val="BodyText"/>
              <w:rPr>
                <w:sz w:val="22"/>
                <w:szCs w:val="22"/>
              </w:rPr>
            </w:pPr>
            <w:r>
              <w:rPr>
                <w:noProof/>
              </w:rPr>
              <w:drawing>
                <wp:inline distT="0" distB="0" distL="0" distR="0" wp14:anchorId="63959389" wp14:editId="7C49D2F2">
                  <wp:extent cx="356235" cy="356235"/>
                  <wp:effectExtent l="0" t="0" r="5715" b="5715"/>
                  <wp:docPr id="22" name="Picture 2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67648" cy="367648"/>
                          </a:xfrm>
                          <a:prstGeom prst="rect">
                            <a:avLst/>
                          </a:prstGeom>
                        </pic:spPr>
                      </pic:pic>
                    </a:graphicData>
                  </a:graphic>
                </wp:inline>
              </w:drawing>
            </w:r>
          </w:p>
        </w:tc>
        <w:tc>
          <w:tcPr>
            <w:tcW w:w="2921" w:type="dxa"/>
            <w:vAlign w:val="center"/>
          </w:tcPr>
          <w:p w14:paraId="1AD8DDF2" w14:textId="1A254E85" w:rsidR="00D748C3" w:rsidRPr="0096108E" w:rsidRDefault="003E7055" w:rsidP="00D748C3">
            <w:pPr>
              <w:rPr>
                <w:color w:val="00B2A9" w:themeColor="accent1"/>
                <w:sz w:val="22"/>
                <w:szCs w:val="22"/>
              </w:rPr>
            </w:pPr>
            <w:r w:rsidRPr="0096108E">
              <w:rPr>
                <w:color w:val="00B2A9" w:themeColor="accent1"/>
                <w:sz w:val="22"/>
                <w:szCs w:val="22"/>
              </w:rPr>
              <w:t xml:space="preserve">Control overabundant </w:t>
            </w:r>
            <w:r w:rsidR="004D33FF">
              <w:rPr>
                <w:color w:val="00B2A9" w:themeColor="accent1"/>
                <w:sz w:val="22"/>
                <w:szCs w:val="22"/>
              </w:rPr>
              <w:t>k</w:t>
            </w:r>
            <w:r w:rsidRPr="0096108E">
              <w:rPr>
                <w:color w:val="00B2A9" w:themeColor="accent1"/>
                <w:sz w:val="22"/>
                <w:szCs w:val="22"/>
              </w:rPr>
              <w:t xml:space="preserve">angaroos </w:t>
            </w:r>
            <w:r w:rsidR="004B45E5">
              <w:rPr>
                <w:color w:val="00B2A9" w:themeColor="accent1"/>
                <w:sz w:val="22"/>
                <w:szCs w:val="22"/>
              </w:rPr>
              <w:t>1,47</w:t>
            </w:r>
            <w:r w:rsidR="00C26036">
              <w:rPr>
                <w:color w:val="00B2A9" w:themeColor="accent1"/>
                <w:sz w:val="22"/>
                <w:szCs w:val="22"/>
              </w:rPr>
              <w:t>9</w:t>
            </w:r>
            <w:r w:rsidRPr="0096108E">
              <w:rPr>
                <w:color w:val="00B2A9" w:themeColor="accent1"/>
                <w:sz w:val="22"/>
                <w:szCs w:val="22"/>
              </w:rPr>
              <w:t>ha</w:t>
            </w:r>
          </w:p>
        </w:tc>
      </w:tr>
      <w:tr w:rsidR="003E7055" w:rsidRPr="0096108E" w14:paraId="73FBA212" w14:textId="77777777" w:rsidTr="322B1EC4">
        <w:tc>
          <w:tcPr>
            <w:tcW w:w="907" w:type="dxa"/>
          </w:tcPr>
          <w:p w14:paraId="09BF9AB8" w14:textId="2DAFC23F" w:rsidR="003E7055" w:rsidRPr="0096108E" w:rsidRDefault="003E7055" w:rsidP="003E7055">
            <w:pPr>
              <w:pStyle w:val="BodyText"/>
              <w:rPr>
                <w:sz w:val="22"/>
                <w:szCs w:val="22"/>
              </w:rPr>
            </w:pPr>
            <w:r>
              <w:rPr>
                <w:noProof/>
              </w:rPr>
              <w:drawing>
                <wp:inline distT="0" distB="0" distL="0" distR="0" wp14:anchorId="4ABBA541" wp14:editId="1CAD1361">
                  <wp:extent cx="381635" cy="381635"/>
                  <wp:effectExtent l="0" t="0" r="0" b="0"/>
                  <wp:docPr id="1733325195"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81635" cy="381635"/>
                          </a:xfrm>
                          <a:prstGeom prst="rect">
                            <a:avLst/>
                          </a:prstGeom>
                        </pic:spPr>
                      </pic:pic>
                    </a:graphicData>
                  </a:graphic>
                </wp:inline>
              </w:drawing>
            </w:r>
          </w:p>
        </w:tc>
        <w:tc>
          <w:tcPr>
            <w:tcW w:w="2921" w:type="dxa"/>
            <w:vAlign w:val="center"/>
          </w:tcPr>
          <w:p w14:paraId="169F2FDB" w14:textId="5C7BF2FA" w:rsidR="003E7055" w:rsidRPr="0096108E" w:rsidRDefault="003E7055" w:rsidP="003E7055">
            <w:pPr>
              <w:rPr>
                <w:color w:val="00B2A9" w:themeColor="accent1"/>
                <w:sz w:val="22"/>
                <w:szCs w:val="22"/>
              </w:rPr>
            </w:pPr>
            <w:r w:rsidRPr="0096108E">
              <w:rPr>
                <w:color w:val="00B2A9" w:themeColor="accent1"/>
                <w:sz w:val="22"/>
                <w:szCs w:val="22"/>
              </w:rPr>
              <w:t xml:space="preserve">Control goats </w:t>
            </w:r>
            <w:r w:rsidR="004B45E5">
              <w:rPr>
                <w:color w:val="00B2A9" w:themeColor="accent1"/>
                <w:sz w:val="22"/>
                <w:szCs w:val="22"/>
              </w:rPr>
              <w:t>1,</w:t>
            </w:r>
            <w:r w:rsidR="00C26036">
              <w:rPr>
                <w:color w:val="00B2A9" w:themeColor="accent1"/>
                <w:sz w:val="22"/>
                <w:szCs w:val="22"/>
              </w:rPr>
              <w:t>413</w:t>
            </w:r>
            <w:r w:rsidRPr="0096108E">
              <w:rPr>
                <w:color w:val="00B2A9" w:themeColor="accent1"/>
                <w:sz w:val="22"/>
                <w:szCs w:val="22"/>
              </w:rPr>
              <w:t>ha</w:t>
            </w:r>
          </w:p>
        </w:tc>
      </w:tr>
      <w:tr w:rsidR="003E7055" w:rsidRPr="0096108E" w14:paraId="1E3B36F3" w14:textId="77777777" w:rsidTr="322B1EC4">
        <w:trPr>
          <w:trHeight w:val="599"/>
        </w:trPr>
        <w:tc>
          <w:tcPr>
            <w:tcW w:w="907" w:type="dxa"/>
          </w:tcPr>
          <w:p w14:paraId="1785919D" w14:textId="77777777" w:rsidR="003E7055" w:rsidRPr="0096108E" w:rsidRDefault="003E7055" w:rsidP="003E7055">
            <w:pPr>
              <w:pStyle w:val="BodyText"/>
              <w:rPr>
                <w:sz w:val="22"/>
                <w:szCs w:val="22"/>
              </w:rPr>
            </w:pPr>
            <w:r>
              <w:rPr>
                <w:noProof/>
              </w:rPr>
              <w:drawing>
                <wp:inline distT="0" distB="0" distL="0" distR="0" wp14:anchorId="4B861608" wp14:editId="7D972F93">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7A2FFE49" w14:textId="580F42A1" w:rsidR="003E7055" w:rsidRPr="0096108E" w:rsidRDefault="003E7055" w:rsidP="003E7055">
            <w:pPr>
              <w:rPr>
                <w:color w:val="00B2A9" w:themeColor="accent1"/>
                <w:sz w:val="22"/>
                <w:szCs w:val="22"/>
              </w:rPr>
            </w:pPr>
            <w:r w:rsidRPr="0096108E">
              <w:rPr>
                <w:color w:val="00B2A9" w:themeColor="accent1"/>
                <w:sz w:val="22"/>
                <w:szCs w:val="22"/>
              </w:rPr>
              <w:t xml:space="preserve">Control weeds </w:t>
            </w:r>
            <w:r w:rsidR="00C26036">
              <w:rPr>
                <w:color w:val="00B2A9" w:themeColor="accent1"/>
                <w:sz w:val="22"/>
                <w:szCs w:val="22"/>
              </w:rPr>
              <w:t>614</w:t>
            </w:r>
            <w:r w:rsidRPr="0096108E">
              <w:rPr>
                <w:color w:val="00B2A9" w:themeColor="accent1"/>
                <w:sz w:val="22"/>
                <w:szCs w:val="22"/>
              </w:rPr>
              <w:t>ha</w:t>
            </w:r>
          </w:p>
        </w:tc>
      </w:tr>
      <w:tr w:rsidR="0066627D" w:rsidRPr="0096108E" w14:paraId="7C938BD2" w14:textId="77777777" w:rsidTr="322B1EC4">
        <w:trPr>
          <w:trHeight w:val="599"/>
        </w:trPr>
        <w:tc>
          <w:tcPr>
            <w:tcW w:w="907" w:type="dxa"/>
          </w:tcPr>
          <w:p w14:paraId="0A7BBE67" w14:textId="5F4E017A" w:rsidR="0066627D" w:rsidRDefault="0099039E" w:rsidP="003E7055">
            <w:pPr>
              <w:pStyle w:val="BodyText"/>
              <w:rPr>
                <w:noProof/>
              </w:rPr>
            </w:pPr>
            <w:r>
              <w:rPr>
                <w:noProof/>
              </w:rPr>
              <w:drawing>
                <wp:inline distT="0" distB="0" distL="0" distR="0" wp14:anchorId="4E9B9902" wp14:editId="52182B63">
                  <wp:extent cx="371475" cy="37147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p>
        </w:tc>
        <w:tc>
          <w:tcPr>
            <w:tcW w:w="2921" w:type="dxa"/>
            <w:vAlign w:val="center"/>
          </w:tcPr>
          <w:p w14:paraId="48443AE0" w14:textId="7538E143" w:rsidR="0066627D" w:rsidRPr="0096108E" w:rsidRDefault="00F666CD" w:rsidP="003E7055">
            <w:pPr>
              <w:rPr>
                <w:color w:val="00B2A9" w:themeColor="accent1"/>
                <w:sz w:val="22"/>
                <w:szCs w:val="22"/>
              </w:rPr>
            </w:pPr>
            <w:r>
              <w:rPr>
                <w:color w:val="00B2A9" w:themeColor="accent1"/>
                <w:sz w:val="22"/>
                <w:szCs w:val="22"/>
              </w:rPr>
              <w:t>Revegetation 189ha</w:t>
            </w:r>
          </w:p>
        </w:tc>
      </w:tr>
    </w:tbl>
    <w:p w14:paraId="4B0A4B71" w14:textId="489DF383" w:rsidR="00953734" w:rsidRDefault="007453AF" w:rsidP="006359B9">
      <w:pPr>
        <w:pStyle w:val="BodyText"/>
        <w:rPr>
          <w:sz w:val="22"/>
          <w:szCs w:val="22"/>
        </w:rPr>
      </w:pPr>
      <w:r>
        <w:rPr>
          <w:noProof/>
        </w:rPr>
        <w:drawing>
          <wp:anchor distT="0" distB="0" distL="114300" distR="114300" simplePos="0" relativeHeight="251658240" behindDoc="1" locked="0" layoutInCell="1" allowOverlap="1" wp14:anchorId="552EC91F" wp14:editId="0ECFDB9D">
            <wp:simplePos x="0" y="0"/>
            <wp:positionH relativeFrom="margin">
              <wp:posOffset>0</wp:posOffset>
            </wp:positionH>
            <wp:positionV relativeFrom="margin">
              <wp:posOffset>1263089</wp:posOffset>
            </wp:positionV>
            <wp:extent cx="3714750" cy="4295775"/>
            <wp:effectExtent l="0" t="0" r="0" b="9525"/>
            <wp:wrapTight wrapText="bothSides">
              <wp:wrapPolygon edited="0">
                <wp:start x="0" y="0"/>
                <wp:lineTo x="0" y="21552"/>
                <wp:lineTo x="21489" y="21552"/>
                <wp:lineTo x="2148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714750" cy="4295775"/>
                    </a:xfrm>
                    <a:prstGeom prst="rect">
                      <a:avLst/>
                    </a:prstGeom>
                  </pic:spPr>
                </pic:pic>
              </a:graphicData>
            </a:graphic>
            <wp14:sizeRelH relativeFrom="page">
              <wp14:pctWidth>0</wp14:pctWidth>
            </wp14:sizeRelH>
            <wp14:sizeRelV relativeFrom="page">
              <wp14:pctHeight>0</wp14:pctHeight>
            </wp14:sizeRelV>
          </wp:anchor>
        </w:drawing>
      </w:r>
    </w:p>
    <w:p w14:paraId="5D40C3AD" w14:textId="5F69B9F5" w:rsidR="00953734" w:rsidRDefault="00953734" w:rsidP="006359B9">
      <w:pPr>
        <w:pStyle w:val="BodyText"/>
        <w:rPr>
          <w:sz w:val="22"/>
          <w:szCs w:val="22"/>
        </w:rPr>
      </w:pPr>
    </w:p>
    <w:p w14:paraId="3FC74B38" w14:textId="592BC6A5" w:rsidR="00953734" w:rsidRDefault="00953734" w:rsidP="006359B9">
      <w:pPr>
        <w:pStyle w:val="BodyText"/>
        <w:rPr>
          <w:sz w:val="22"/>
          <w:szCs w:val="22"/>
        </w:rPr>
      </w:pPr>
    </w:p>
    <w:p w14:paraId="4506182B" w14:textId="49AA72A3" w:rsidR="00953734" w:rsidRDefault="00953734" w:rsidP="006359B9">
      <w:pPr>
        <w:pStyle w:val="BodyText"/>
        <w:rPr>
          <w:sz w:val="22"/>
          <w:szCs w:val="22"/>
        </w:rPr>
      </w:pPr>
    </w:p>
    <w:p w14:paraId="66174ACE" w14:textId="3F38164F" w:rsidR="00953734" w:rsidRDefault="00953734" w:rsidP="006359B9">
      <w:pPr>
        <w:pStyle w:val="BodyText"/>
        <w:rPr>
          <w:sz w:val="22"/>
          <w:szCs w:val="22"/>
        </w:rPr>
      </w:pPr>
    </w:p>
    <w:p w14:paraId="0CFACEB2" w14:textId="0469B93D" w:rsidR="00953734" w:rsidRDefault="00953734" w:rsidP="006359B9">
      <w:pPr>
        <w:pStyle w:val="BodyText"/>
        <w:rPr>
          <w:sz w:val="22"/>
          <w:szCs w:val="22"/>
        </w:rPr>
      </w:pPr>
    </w:p>
    <w:p w14:paraId="5F6AE030" w14:textId="77777777" w:rsidR="00953734" w:rsidRDefault="00953734" w:rsidP="006359B9">
      <w:pPr>
        <w:pStyle w:val="BodyText"/>
        <w:rPr>
          <w:sz w:val="22"/>
          <w:szCs w:val="22"/>
        </w:rPr>
      </w:pPr>
    </w:p>
    <w:p w14:paraId="5CC43A8B" w14:textId="473AF955" w:rsidR="00953734" w:rsidRDefault="00953734" w:rsidP="006359B9">
      <w:pPr>
        <w:pStyle w:val="BodyText"/>
        <w:rPr>
          <w:sz w:val="22"/>
          <w:szCs w:val="22"/>
        </w:rPr>
      </w:pPr>
    </w:p>
    <w:p w14:paraId="71441274" w14:textId="77777777" w:rsidR="00953734" w:rsidRDefault="00953734" w:rsidP="006359B9">
      <w:pPr>
        <w:pStyle w:val="BodyText"/>
        <w:rPr>
          <w:sz w:val="22"/>
          <w:szCs w:val="22"/>
        </w:rPr>
      </w:pPr>
    </w:p>
    <w:p w14:paraId="11A51AB1" w14:textId="357D384E" w:rsidR="00EA34FD" w:rsidRPr="0096108E" w:rsidRDefault="00EA34FD" w:rsidP="006359B9">
      <w:pPr>
        <w:pStyle w:val="BodyText"/>
        <w:rPr>
          <w:sz w:val="22"/>
          <w:szCs w:val="22"/>
        </w:rPr>
      </w:pPr>
    </w:p>
    <w:p w14:paraId="0993DEE7" w14:textId="77777777" w:rsidR="00CF5E56" w:rsidRPr="0096108E" w:rsidRDefault="00CF5E56"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1696"/>
        <w:gridCol w:w="8510"/>
      </w:tblGrid>
      <w:tr w:rsidR="00A26A81" w:rsidRPr="00DA416A" w14:paraId="580A1F23" w14:textId="77777777" w:rsidTr="00615993">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7868657B" w14:textId="77777777" w:rsidR="00A26A81" w:rsidRPr="00990C95" w:rsidRDefault="00A26A81" w:rsidP="00615993">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A26A81" w:rsidRPr="00DF0707" w14:paraId="30AD7AE6"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17595A82" w14:textId="77777777" w:rsidR="00A26A81" w:rsidRPr="00DF0707" w:rsidRDefault="00A26A81" w:rsidP="00615993">
            <w:pPr>
              <w:pStyle w:val="BodyText"/>
              <w:rPr>
                <w:i/>
                <w:iCs/>
              </w:rPr>
            </w:pPr>
            <w:r w:rsidRPr="00DF0707">
              <w:rPr>
                <w:i/>
                <w:iCs/>
                <w:noProof/>
              </w:rPr>
              <w:drawing>
                <wp:inline distT="0" distB="0" distL="0" distR="0" wp14:anchorId="6AD0A101" wp14:editId="60BD93E7">
                  <wp:extent cx="365125" cy="365125"/>
                  <wp:effectExtent l="0" t="0" r="0" b="6350"/>
                  <wp:docPr id="32" name="Graphic 32"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65125" cy="365125"/>
                          </a:xfrm>
                          <a:prstGeom prst="rect">
                            <a:avLst/>
                          </a:prstGeom>
                        </pic:spPr>
                      </pic:pic>
                    </a:graphicData>
                  </a:graphic>
                </wp:inline>
              </w:drawing>
            </w:r>
          </w:p>
        </w:tc>
        <w:tc>
          <w:tcPr>
            <w:tcW w:w="8510" w:type="dxa"/>
          </w:tcPr>
          <w:p w14:paraId="59F1EA11" w14:textId="38C05E4B" w:rsidR="00A26A81" w:rsidRPr="00CF4701" w:rsidRDefault="00A26A81"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CF4701">
              <w:rPr>
                <w:b/>
                <w:bCs/>
                <w:sz w:val="22"/>
                <w:szCs w:val="22"/>
              </w:rPr>
              <w:t xml:space="preserve">Plants - </w:t>
            </w:r>
            <w:r w:rsidRPr="00CF4701">
              <w:rPr>
                <w:sz w:val="22"/>
                <w:szCs w:val="22"/>
              </w:rPr>
              <w:t>Control rabbits, control kangaroos, control weeds</w:t>
            </w:r>
          </w:p>
        </w:tc>
      </w:tr>
      <w:tr w:rsidR="00A26A81" w:rsidRPr="00DF0707" w14:paraId="6D3E56C6"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0A50928A" w14:textId="77777777" w:rsidR="00A26A81" w:rsidRPr="00DF0707" w:rsidRDefault="00A26A81" w:rsidP="00615993">
            <w:pPr>
              <w:pStyle w:val="BodyText"/>
              <w:rPr>
                <w:i/>
                <w:iCs/>
              </w:rPr>
            </w:pPr>
            <w:r w:rsidRPr="00DF0707">
              <w:rPr>
                <w:i/>
                <w:iCs/>
                <w:noProof/>
              </w:rPr>
              <w:drawing>
                <wp:inline distT="0" distB="0" distL="0" distR="0" wp14:anchorId="63DFFE86" wp14:editId="23345351">
                  <wp:extent cx="365125" cy="365125"/>
                  <wp:effectExtent l="0" t="0" r="6350" b="6350"/>
                  <wp:docPr id="37" name="Graphic 37"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65125" cy="365125"/>
                          </a:xfrm>
                          <a:prstGeom prst="rect">
                            <a:avLst/>
                          </a:prstGeom>
                        </pic:spPr>
                      </pic:pic>
                    </a:graphicData>
                  </a:graphic>
                </wp:inline>
              </w:drawing>
            </w:r>
          </w:p>
        </w:tc>
        <w:tc>
          <w:tcPr>
            <w:tcW w:w="8510" w:type="dxa"/>
          </w:tcPr>
          <w:p w14:paraId="50126876" w14:textId="19132CA4" w:rsidR="00A26A81" w:rsidRPr="00CF4701" w:rsidRDefault="00A26A81" w:rsidP="00615993">
            <w:pPr>
              <w:pStyle w:val="BodyText"/>
              <w:cnfStyle w:val="000000000000" w:firstRow="0" w:lastRow="0" w:firstColumn="0" w:lastColumn="0" w:oddVBand="0" w:evenVBand="0" w:oddHBand="0" w:evenHBand="0" w:firstRowFirstColumn="0" w:firstRowLastColumn="0" w:lastRowFirstColumn="0" w:lastRowLastColumn="0"/>
              <w:rPr>
                <w:i/>
                <w:iCs/>
                <w:sz w:val="22"/>
                <w:szCs w:val="22"/>
              </w:rPr>
            </w:pPr>
            <w:r w:rsidRPr="00CF4701">
              <w:rPr>
                <w:b/>
                <w:bCs/>
                <w:sz w:val="22"/>
                <w:szCs w:val="22"/>
              </w:rPr>
              <w:t>Birds</w:t>
            </w:r>
            <w:r w:rsidRPr="00CF4701">
              <w:rPr>
                <w:sz w:val="22"/>
                <w:szCs w:val="22"/>
              </w:rPr>
              <w:t xml:space="preserve"> - </w:t>
            </w:r>
            <w:r w:rsidR="00E3188C" w:rsidRPr="00CF4701">
              <w:rPr>
                <w:sz w:val="22"/>
                <w:szCs w:val="22"/>
              </w:rPr>
              <w:t>Control goats, control rabbits, control kangaroos, control weeds</w:t>
            </w:r>
          </w:p>
        </w:tc>
      </w:tr>
      <w:tr w:rsidR="00A26A81" w:rsidRPr="00DF0707" w14:paraId="33C9776E" w14:textId="77777777" w:rsidTr="00615993">
        <w:trPr>
          <w:trHeight w:val="730"/>
        </w:trPr>
        <w:tc>
          <w:tcPr>
            <w:cnfStyle w:val="001000000000" w:firstRow="0" w:lastRow="0" w:firstColumn="1" w:lastColumn="0" w:oddVBand="0" w:evenVBand="0" w:oddHBand="0" w:evenHBand="0" w:firstRowFirstColumn="0" w:firstRowLastColumn="0" w:lastRowFirstColumn="0" w:lastRowLastColumn="0"/>
            <w:tcW w:w="1696" w:type="dxa"/>
          </w:tcPr>
          <w:p w14:paraId="0B93D6F4" w14:textId="77777777" w:rsidR="00A26A81" w:rsidRPr="00DF0707" w:rsidRDefault="00A26A81" w:rsidP="00615993">
            <w:pPr>
              <w:pStyle w:val="BodyText"/>
              <w:rPr>
                <w:i/>
                <w:iCs/>
              </w:rPr>
            </w:pPr>
            <w:r w:rsidRPr="00DF0707">
              <w:rPr>
                <w:i/>
                <w:iCs/>
                <w:noProof/>
              </w:rPr>
              <w:drawing>
                <wp:inline distT="0" distB="0" distL="0" distR="0" wp14:anchorId="296D0ED6" wp14:editId="57DEFB5C">
                  <wp:extent cx="381000" cy="381000"/>
                  <wp:effectExtent l="0" t="0" r="0" b="0"/>
                  <wp:docPr id="17" name="Graphic 17"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81000" cy="381000"/>
                          </a:xfrm>
                          <a:prstGeom prst="rect">
                            <a:avLst/>
                          </a:prstGeom>
                        </pic:spPr>
                      </pic:pic>
                    </a:graphicData>
                  </a:graphic>
                </wp:inline>
              </w:drawing>
            </w:r>
            <w:r w:rsidRPr="00DF0707">
              <w:rPr>
                <w:i/>
                <w:iCs/>
                <w:noProof/>
              </w:rPr>
              <w:drawing>
                <wp:inline distT="0" distB="0" distL="0" distR="0" wp14:anchorId="205DED89" wp14:editId="4E6E76F0">
                  <wp:extent cx="381000" cy="381000"/>
                  <wp:effectExtent l="0" t="0" r="0" b="0"/>
                  <wp:docPr id="19" name="Graphic 19"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81000" cy="381000"/>
                          </a:xfrm>
                          <a:prstGeom prst="rect">
                            <a:avLst/>
                          </a:prstGeom>
                        </pic:spPr>
                      </pic:pic>
                    </a:graphicData>
                  </a:graphic>
                </wp:inline>
              </w:drawing>
            </w:r>
          </w:p>
        </w:tc>
        <w:tc>
          <w:tcPr>
            <w:tcW w:w="8510" w:type="dxa"/>
          </w:tcPr>
          <w:p w14:paraId="41AA0D35" w14:textId="212C1109" w:rsidR="00A26A81" w:rsidRPr="00CF4701" w:rsidRDefault="00A26A81" w:rsidP="00615993">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CF4701">
              <w:rPr>
                <w:b/>
                <w:bCs/>
                <w:sz w:val="22"/>
                <w:szCs w:val="22"/>
              </w:rPr>
              <w:t>Mammals, Reptiles</w:t>
            </w:r>
            <w:r w:rsidRPr="00CF4701">
              <w:rPr>
                <w:sz w:val="22"/>
                <w:szCs w:val="22"/>
              </w:rPr>
              <w:t xml:space="preserve"> - </w:t>
            </w:r>
            <w:r w:rsidR="00E3188C" w:rsidRPr="00CF4701">
              <w:rPr>
                <w:sz w:val="22"/>
                <w:szCs w:val="22"/>
              </w:rPr>
              <w:t>Control goats, control rabbits, control kangaroos</w:t>
            </w:r>
          </w:p>
        </w:tc>
      </w:tr>
    </w:tbl>
    <w:p w14:paraId="3F4AEBB0" w14:textId="77777777" w:rsidR="007453AF" w:rsidRDefault="007453AF" w:rsidP="006359B9">
      <w:pPr>
        <w:pStyle w:val="BodyText"/>
        <w:rPr>
          <w:sz w:val="22"/>
          <w:szCs w:val="22"/>
        </w:rPr>
      </w:pPr>
    </w:p>
    <w:p w14:paraId="26C42487" w14:textId="2638AD41" w:rsidR="00EA34FD" w:rsidRPr="008B3465" w:rsidRDefault="009651F5" w:rsidP="007453AF">
      <w:pPr>
        <w:pStyle w:val="BodyText"/>
        <w:rPr>
          <w:noProof/>
          <w:color w:val="504B60" w:themeColor="accent6" w:themeShade="80"/>
        </w:rPr>
        <w:sectPr w:rsidR="00EA34FD" w:rsidRPr="008B3465" w:rsidSect="00D706DE">
          <w:headerReference w:type="even" r:id="rId33"/>
          <w:headerReference w:type="default" r:id="rId34"/>
          <w:footerReference w:type="even" r:id="rId35"/>
          <w:footerReference w:type="default" r:id="rId36"/>
          <w:headerReference w:type="first" r:id="rId37"/>
          <w:footerReference w:type="first" r:id="rId38"/>
          <w:pgSz w:w="11906" w:h="16838" w:code="9"/>
          <w:pgMar w:top="2211" w:right="851" w:bottom="1758" w:left="851" w:header="284" w:footer="284" w:gutter="0"/>
          <w:cols w:space="284"/>
          <w:docGrid w:linePitch="360"/>
        </w:sectPr>
      </w:pPr>
      <w:r w:rsidRPr="0096108E">
        <w:rPr>
          <w:sz w:val="22"/>
          <w:szCs w:val="22"/>
        </w:rPr>
        <w:t xml:space="preserve">For a further in depth look into SMP for this landscape please refer to </w:t>
      </w:r>
      <w:hyperlink r:id="rId39" w:history="1">
        <w:r w:rsidRPr="0096108E">
          <w:rPr>
            <w:sz w:val="22"/>
            <w:szCs w:val="22"/>
            <w:u w:val="single"/>
          </w:rPr>
          <w:t>NatureKit</w:t>
        </w:r>
      </w:hyperlink>
      <w:r w:rsidRPr="0096108E">
        <w:rPr>
          <w:sz w:val="22"/>
          <w:szCs w:val="22"/>
          <w:u w:val="single"/>
        </w:rPr>
        <w:t>.</w:t>
      </w:r>
      <w:r w:rsidR="00EA34FD" w:rsidRPr="008B3465">
        <w:rPr>
          <w:noProof/>
          <w:color w:val="504B60" w:themeColor="accent6" w:themeShade="80"/>
        </w:rPr>
        <w:tab/>
      </w:r>
    </w:p>
    <w:p w14:paraId="4DBA261C" w14:textId="6349EA46" w:rsidR="00EA34FD" w:rsidRPr="00DD52DC" w:rsidRDefault="1954EBF0" w:rsidP="00EA34FD">
      <w:pPr>
        <w:pStyle w:val="BodyText"/>
      </w:pPr>
      <w:r>
        <w:rPr>
          <w:noProof/>
        </w:rPr>
        <w:lastRenderedPageBreak/>
        <w:drawing>
          <wp:inline distT="0" distB="0" distL="0" distR="0" wp14:anchorId="629D0342" wp14:editId="062831EB">
            <wp:extent cx="12125324" cy="8543925"/>
            <wp:effectExtent l="0" t="0" r="0" b="0"/>
            <wp:docPr id="584278498" name="Picture 58427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2125324" cy="8543925"/>
                    </a:xfrm>
                    <a:prstGeom prst="rect">
                      <a:avLst/>
                    </a:prstGeom>
                  </pic:spPr>
                </pic:pic>
              </a:graphicData>
            </a:graphic>
          </wp:inline>
        </w:drawing>
      </w:r>
    </w:p>
    <w:p w14:paraId="422E67A1" w14:textId="25217DFD" w:rsidR="00DD52DC" w:rsidRPr="00EA34FD" w:rsidRDefault="00DD52DC" w:rsidP="00EA34FD"/>
    <w:sectPr w:rsidR="00DD52DC" w:rsidRPr="00EA34FD" w:rsidSect="00D706DE">
      <w:headerReference w:type="default" r:id="rId41"/>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4C1CEC" w14:textId="77777777" w:rsidR="00DC064F" w:rsidRDefault="00DC064F">
      <w:r>
        <w:separator/>
      </w:r>
    </w:p>
    <w:p w14:paraId="29FE5E7B" w14:textId="77777777" w:rsidR="00DC064F" w:rsidRDefault="00DC064F"/>
    <w:p w14:paraId="1E7B58DF" w14:textId="77777777" w:rsidR="00DC064F" w:rsidRDefault="00DC064F"/>
  </w:endnote>
  <w:endnote w:type="continuationSeparator" w:id="0">
    <w:p w14:paraId="7BD3B7AE" w14:textId="77777777" w:rsidR="00DC064F" w:rsidRDefault="00DC064F">
      <w:r>
        <w:continuationSeparator/>
      </w:r>
    </w:p>
    <w:p w14:paraId="043A899F" w14:textId="77777777" w:rsidR="00DC064F" w:rsidRDefault="00DC064F"/>
    <w:p w14:paraId="54BE5288" w14:textId="77777777" w:rsidR="00DC064F" w:rsidRDefault="00DC064F"/>
  </w:endnote>
  <w:endnote w:type="continuationNotice" w:id="1">
    <w:p w14:paraId="1F253096" w14:textId="77777777" w:rsidR="00DC064F" w:rsidRDefault="00DC064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12DBABE4"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ED0BA" w14:textId="77777777" w:rsidR="00DC064F" w:rsidRPr="008F5280" w:rsidRDefault="00DC064F" w:rsidP="008F5280">
      <w:pPr>
        <w:pStyle w:val="FootnoteSeparator"/>
      </w:pPr>
    </w:p>
    <w:p w14:paraId="0B5A49A3" w14:textId="77777777" w:rsidR="00DC064F" w:rsidRDefault="00DC064F"/>
  </w:footnote>
  <w:footnote w:type="continuationSeparator" w:id="0">
    <w:p w14:paraId="0514F2FE" w14:textId="77777777" w:rsidR="00DC064F" w:rsidRDefault="00DC064F" w:rsidP="008F5280">
      <w:pPr>
        <w:pStyle w:val="FootnoteSeparator"/>
      </w:pPr>
    </w:p>
    <w:p w14:paraId="0FBAA343" w14:textId="77777777" w:rsidR="00DC064F" w:rsidRDefault="00DC064F"/>
    <w:p w14:paraId="06160288" w14:textId="77777777" w:rsidR="00DC064F" w:rsidRDefault="00DC064F"/>
  </w:footnote>
  <w:footnote w:type="continuationNotice" w:id="1">
    <w:p w14:paraId="6414C3F6" w14:textId="77777777" w:rsidR="00DC064F" w:rsidRDefault="00DC064F" w:rsidP="00D55628"/>
    <w:p w14:paraId="0BAEA0CB" w14:textId="77777777" w:rsidR="00DC064F" w:rsidRDefault="00DC064F"/>
    <w:p w14:paraId="455B38DA" w14:textId="77777777" w:rsidR="00DC064F" w:rsidRDefault="00DC06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1F354670"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9B4534">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70B3EE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4A2492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FA68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66890"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105E0387" w:rsidR="00EA34FD" w:rsidRPr="000032A8" w:rsidRDefault="0061293D" w:rsidP="00DE028D">
          <w:pPr>
            <w:pStyle w:val="Header"/>
          </w:pPr>
          <w:r w:rsidRPr="000032A8">
            <w:rPr>
              <w:noProof/>
            </w:rPr>
            <w:t>Gerang Gerung, Glenlee and Netherby</w:t>
          </w:r>
        </w:p>
      </w:tc>
    </w:tr>
  </w:tbl>
  <w:p w14:paraId="372593EA" w14:textId="77777777" w:rsidR="00EA34FD" w:rsidRPr="000032A8"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Right"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48A33F45">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shape id="TriangleLeft"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D56E89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v:rect id="Rectangle"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EDBD4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7A84602" w14:textId="77777777" w:rsidR="00EA34FD" w:rsidRPr="000032A8"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1B00086">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08FCA875">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219429CE">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0724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CDDE407E"/>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2B4BED"/>
    <w:multiLevelType w:val="hybridMultilevel"/>
    <w:tmpl w:val="27E610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hybridMultilevel"/>
    <w:tmpl w:val="14E88F38"/>
    <w:name w:val="DEPIListAlpha"/>
    <w:lvl w:ilvl="0" w:tplc="81145CFE">
      <w:start w:val="1"/>
      <w:numFmt w:val="lowerLetter"/>
      <w:pStyle w:val="ListAlpha"/>
      <w:lvlText w:val="%1."/>
      <w:lvlJc w:val="left"/>
      <w:pPr>
        <w:ind w:left="340" w:hanging="340"/>
      </w:pPr>
      <w:rPr>
        <w:rFonts w:hint="default"/>
      </w:rPr>
    </w:lvl>
    <w:lvl w:ilvl="1" w:tplc="0122BF4E">
      <w:start w:val="1"/>
      <w:numFmt w:val="lowerRoman"/>
      <w:pStyle w:val="ListAlpha2"/>
      <w:lvlText w:val="%2."/>
      <w:lvlJc w:val="left"/>
      <w:pPr>
        <w:ind w:left="709" w:hanging="369"/>
      </w:pPr>
      <w:rPr>
        <w:rFonts w:hint="default"/>
      </w:rPr>
    </w:lvl>
    <w:lvl w:ilvl="2" w:tplc="C8969B98">
      <w:start w:val="1"/>
      <w:numFmt w:val="bullet"/>
      <w:pStyle w:val="ListAlpha3"/>
      <w:lvlText w:val="–"/>
      <w:lvlJc w:val="left"/>
      <w:pPr>
        <w:ind w:left="1049" w:hanging="340"/>
      </w:pPr>
      <w:rPr>
        <w:rFonts w:ascii="Arial" w:hAnsi="Arial" w:hint="default"/>
        <w:color w:val="auto"/>
      </w:rPr>
    </w:lvl>
    <w:lvl w:ilvl="3" w:tplc="C544582E">
      <w:start w:val="1"/>
      <w:numFmt w:val="decimal"/>
      <w:lvlText w:val="%4."/>
      <w:lvlJc w:val="left"/>
      <w:pPr>
        <w:ind w:left="1816" w:hanging="454"/>
      </w:pPr>
      <w:rPr>
        <w:rFonts w:hint="default"/>
      </w:rPr>
    </w:lvl>
    <w:lvl w:ilvl="4" w:tplc="344A42BE">
      <w:start w:val="1"/>
      <w:numFmt w:val="lowerLetter"/>
      <w:lvlText w:val="%5."/>
      <w:lvlJc w:val="left"/>
      <w:pPr>
        <w:ind w:left="2270" w:hanging="454"/>
      </w:pPr>
      <w:rPr>
        <w:rFonts w:hint="default"/>
      </w:rPr>
    </w:lvl>
    <w:lvl w:ilvl="5" w:tplc="05108852">
      <w:start w:val="1"/>
      <w:numFmt w:val="lowerRoman"/>
      <w:lvlText w:val="%6."/>
      <w:lvlJc w:val="right"/>
      <w:pPr>
        <w:ind w:left="2724" w:hanging="454"/>
      </w:pPr>
      <w:rPr>
        <w:rFonts w:hint="default"/>
      </w:rPr>
    </w:lvl>
    <w:lvl w:ilvl="6" w:tplc="3CEC9258">
      <w:start w:val="1"/>
      <w:numFmt w:val="decimal"/>
      <w:lvlText w:val="%7."/>
      <w:lvlJc w:val="left"/>
      <w:pPr>
        <w:ind w:left="3178" w:hanging="454"/>
      </w:pPr>
      <w:rPr>
        <w:rFonts w:hint="default"/>
      </w:rPr>
    </w:lvl>
    <w:lvl w:ilvl="7" w:tplc="CCC651DA">
      <w:start w:val="1"/>
      <w:numFmt w:val="lowerLetter"/>
      <w:lvlText w:val="%8."/>
      <w:lvlJc w:val="left"/>
      <w:pPr>
        <w:ind w:left="3632" w:hanging="454"/>
      </w:pPr>
      <w:rPr>
        <w:rFonts w:hint="default"/>
      </w:rPr>
    </w:lvl>
    <w:lvl w:ilvl="8" w:tplc="B35087C6">
      <w:start w:val="1"/>
      <w:numFmt w:val="lowerRoman"/>
      <w:lvlText w:val="%9."/>
      <w:lvlJc w:val="right"/>
      <w:pPr>
        <w:ind w:left="4086" w:hanging="454"/>
      </w:pPr>
      <w:rPr>
        <w:rFonts w:hint="default"/>
      </w:rPr>
    </w:lvl>
  </w:abstractNum>
  <w:abstractNum w:abstractNumId="7"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ABC66C50"/>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BAC82DA0"/>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8"/>
  </w:num>
  <w:num w:numId="3">
    <w:abstractNumId w:val="16"/>
  </w:num>
  <w:num w:numId="4">
    <w:abstractNumId w:val="21"/>
  </w:num>
  <w:num w:numId="5">
    <w:abstractNumId w:val="8"/>
  </w:num>
  <w:num w:numId="6">
    <w:abstractNumId w:val="3"/>
  </w:num>
  <w:num w:numId="7">
    <w:abstractNumId w:val="2"/>
  </w:num>
  <w:num w:numId="8">
    <w:abstractNumId w:val="0"/>
  </w:num>
  <w:num w:numId="9">
    <w:abstractNumId w:val="19"/>
  </w:num>
  <w:num w:numId="10">
    <w:abstractNumId w:val="5"/>
  </w:num>
  <w:num w:numId="11">
    <w:abstractNumId w:val="9"/>
  </w:num>
  <w:num w:numId="12">
    <w:abstractNumId w:val="6"/>
  </w:num>
  <w:num w:numId="13">
    <w:abstractNumId w:val="12"/>
  </w:num>
  <w:num w:numId="14">
    <w:abstractNumId w:val="13"/>
  </w:num>
  <w:num w:numId="15">
    <w:abstractNumId w:val="1"/>
  </w:num>
  <w:num w:numId="16">
    <w:abstractNumId w:val="20"/>
  </w:num>
  <w:num w:numId="17">
    <w:abstractNumId w:val="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0" w:nlCheck="1" w:checkStyle="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2A8"/>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648"/>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A7"/>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05"/>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65F"/>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2B71"/>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59BA"/>
    <w:rsid w:val="001C63D2"/>
    <w:rsid w:val="001C6526"/>
    <w:rsid w:val="001C6952"/>
    <w:rsid w:val="001C6A87"/>
    <w:rsid w:val="001C6E3A"/>
    <w:rsid w:val="001C6ECE"/>
    <w:rsid w:val="001C7078"/>
    <w:rsid w:val="001C709B"/>
    <w:rsid w:val="001C7813"/>
    <w:rsid w:val="001C7E36"/>
    <w:rsid w:val="001D1792"/>
    <w:rsid w:val="001D2509"/>
    <w:rsid w:val="001D2D76"/>
    <w:rsid w:val="001D2DA8"/>
    <w:rsid w:val="001D3116"/>
    <w:rsid w:val="001D347F"/>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6BE5"/>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03F"/>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35"/>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4F36"/>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04E"/>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881"/>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365"/>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039"/>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6E1B"/>
    <w:rsid w:val="0042706D"/>
    <w:rsid w:val="004270FD"/>
    <w:rsid w:val="004271D5"/>
    <w:rsid w:val="00427261"/>
    <w:rsid w:val="004272B9"/>
    <w:rsid w:val="004273F5"/>
    <w:rsid w:val="004277BC"/>
    <w:rsid w:val="00427915"/>
    <w:rsid w:val="004279F5"/>
    <w:rsid w:val="004307EE"/>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2A0"/>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9C0"/>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5E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3FF"/>
    <w:rsid w:val="004D36AE"/>
    <w:rsid w:val="004D4063"/>
    <w:rsid w:val="004D4140"/>
    <w:rsid w:val="004D514B"/>
    <w:rsid w:val="004D528E"/>
    <w:rsid w:val="004D52A7"/>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2AAC"/>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7F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4E3"/>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AB5"/>
    <w:rsid w:val="005A2CB7"/>
    <w:rsid w:val="005A3174"/>
    <w:rsid w:val="005A3841"/>
    <w:rsid w:val="005A4144"/>
    <w:rsid w:val="005A42D6"/>
    <w:rsid w:val="005A44BF"/>
    <w:rsid w:val="005A44DD"/>
    <w:rsid w:val="005A4502"/>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93D"/>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1EDC"/>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7D"/>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2EF"/>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5F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3AF"/>
    <w:rsid w:val="0074545B"/>
    <w:rsid w:val="00745549"/>
    <w:rsid w:val="00745643"/>
    <w:rsid w:val="007458C6"/>
    <w:rsid w:val="007459A9"/>
    <w:rsid w:val="00745DFB"/>
    <w:rsid w:val="00746166"/>
    <w:rsid w:val="00746362"/>
    <w:rsid w:val="00746592"/>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36E9"/>
    <w:rsid w:val="007639F1"/>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A6C"/>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A87"/>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EB4"/>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8C4"/>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9AE"/>
    <w:rsid w:val="00886BDE"/>
    <w:rsid w:val="00886E96"/>
    <w:rsid w:val="00887485"/>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2F1"/>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9DF"/>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69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1DA"/>
    <w:rsid w:val="008F1566"/>
    <w:rsid w:val="008F15EA"/>
    <w:rsid w:val="008F16D5"/>
    <w:rsid w:val="008F176A"/>
    <w:rsid w:val="008F27C7"/>
    <w:rsid w:val="008F286B"/>
    <w:rsid w:val="008F3B0D"/>
    <w:rsid w:val="008F3DCC"/>
    <w:rsid w:val="008F4787"/>
    <w:rsid w:val="008F49FB"/>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7F3"/>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59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6F0"/>
    <w:rsid w:val="009658AB"/>
    <w:rsid w:val="00965BD5"/>
    <w:rsid w:val="00965C39"/>
    <w:rsid w:val="00965CE0"/>
    <w:rsid w:val="00965E31"/>
    <w:rsid w:val="00966890"/>
    <w:rsid w:val="00966A50"/>
    <w:rsid w:val="00966CA6"/>
    <w:rsid w:val="00966ED7"/>
    <w:rsid w:val="00967ADB"/>
    <w:rsid w:val="00967C82"/>
    <w:rsid w:val="0097010A"/>
    <w:rsid w:val="009706D4"/>
    <w:rsid w:val="00970B27"/>
    <w:rsid w:val="00970B6A"/>
    <w:rsid w:val="00970CC4"/>
    <w:rsid w:val="00970D7B"/>
    <w:rsid w:val="009712B2"/>
    <w:rsid w:val="009728EA"/>
    <w:rsid w:val="00972956"/>
    <w:rsid w:val="00972B1E"/>
    <w:rsid w:val="00972B93"/>
    <w:rsid w:val="00972C5B"/>
    <w:rsid w:val="00972F49"/>
    <w:rsid w:val="00973700"/>
    <w:rsid w:val="00973960"/>
    <w:rsid w:val="00973C50"/>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39E"/>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D10"/>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534"/>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4EC2"/>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81"/>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9EE"/>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4FD"/>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A15"/>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3C98"/>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244"/>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036"/>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9EC"/>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214"/>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3A11"/>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545"/>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5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8FD"/>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701"/>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9B0"/>
    <w:rsid w:val="00D17E92"/>
    <w:rsid w:val="00D17F9A"/>
    <w:rsid w:val="00D2011A"/>
    <w:rsid w:val="00D20494"/>
    <w:rsid w:val="00D20BB8"/>
    <w:rsid w:val="00D20BEC"/>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08E"/>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64F"/>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0A1"/>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88C"/>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4F0"/>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484"/>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4CD"/>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92D"/>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6CD"/>
    <w:rsid w:val="00F667EF"/>
    <w:rsid w:val="00F66C58"/>
    <w:rsid w:val="00F67155"/>
    <w:rsid w:val="00F672D7"/>
    <w:rsid w:val="00F674E3"/>
    <w:rsid w:val="00F67718"/>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6D48"/>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2D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3E4"/>
    <w:rsid w:val="00FD49B4"/>
    <w:rsid w:val="00FD4B84"/>
    <w:rsid w:val="00FD5D45"/>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2E"/>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C38DB3A"/>
    <w:rsid w:val="1499BF26"/>
    <w:rsid w:val="1954EBF0"/>
    <w:rsid w:val="29AE8A38"/>
    <w:rsid w:val="2B2FA438"/>
    <w:rsid w:val="306D7540"/>
    <w:rsid w:val="30F96F6F"/>
    <w:rsid w:val="322B1EC4"/>
    <w:rsid w:val="3B06515A"/>
    <w:rsid w:val="422C4E24"/>
    <w:rsid w:val="4A6D6C9A"/>
    <w:rsid w:val="4E713179"/>
    <w:rsid w:val="53088BC9"/>
    <w:rsid w:val="58E16B0D"/>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81FEC46E-B85D-48C8-93D6-B5429F0C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character" w:customStyle="1" w:styleId="eop">
    <w:name w:val="eop"/>
    <w:basedOn w:val="DefaultParagraphFont"/>
    <w:rsid w:val="00830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svg"/><Relationship Id="rId26" Type="http://schemas.openxmlformats.org/officeDocument/2006/relationships/image" Target="media/image12.svg"/><Relationship Id="rId39" Type="http://schemas.openxmlformats.org/officeDocument/2006/relationships/hyperlink" Target="https://www.environment.vic.gov.au/biodiversity/naturekit" TargetMode="External"/><Relationship Id="rId3" Type="http://schemas.openxmlformats.org/officeDocument/2006/relationships/customXml" Target="../customXml/item3.xml"/><Relationship Id="rId21" Type="http://schemas.openxmlformats.org/officeDocument/2006/relationships/image" Target="media/image7.svg"/><Relationship Id="rId34" Type="http://schemas.openxmlformats.org/officeDocument/2006/relationships/header" Target="header2.xml"/><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svg"/><Relationship Id="rId37" Type="http://schemas.openxmlformats.org/officeDocument/2006/relationships/header" Target="header3.xml"/><Relationship Id="rId40" Type="http://schemas.openxmlformats.org/officeDocument/2006/relationships/image" Target="media/image24.png"/><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svg"/><Relationship Id="rId28" Type="http://schemas.openxmlformats.org/officeDocument/2006/relationships/image" Target="media/image14.svg"/><Relationship Id="rId36"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footer" Target="footer1.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23.emf"/><Relationship Id="rId2" Type="http://schemas.openxmlformats.org/officeDocument/2006/relationships/image" Target="media/image22.emf"/><Relationship Id="rId1" Type="http://schemas.openxmlformats.org/officeDocument/2006/relationships/image" Target="media/image21.jp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797aeec6-0273-40f2-ab3e-beee73212332" ContentTypeId="0x0101009298E819CE1EBB4F8D2096B3E0F0C2911D" PreviousValue="false"/>
</file>

<file path=customXml/item4.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DOCID75-1821465141-1859</_dlc_DocId>
    <_dlc_DocIdUrl xmlns="a5f32de4-e402-4188-b034-e71ca7d22e54">
      <Url>https://delwpvicgovau.sharepoint.com/sites/ecm_75/_layouts/15/DocIdRedir.aspx?ID=DOCID75-1821465141-1859</Url>
      <Description>DOCID75-1821465141-1859</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2.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3.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4.xml><?xml version="1.0" encoding="utf-8"?>
<ds:datastoreItem xmlns:ds="http://schemas.openxmlformats.org/officeDocument/2006/customXml" ds:itemID="{2A8E0685-3293-4EF7-BD0E-A75D32D81F6A}">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purl.org/dc/terms/"/>
    <ds:schemaRef ds:uri="http://schemas.openxmlformats.org/package/2006/metadata/core-properties"/>
    <ds:schemaRef ds:uri="9fd47c19-1c4a-4d7d-b342-c10cef269344"/>
    <ds:schemaRef ds:uri="http://www.w3.org/XML/1998/namespace"/>
    <ds:schemaRef ds:uri="http://purl.org/dc/dcmitype/"/>
  </ds:schemaRefs>
</ds:datastoreItem>
</file>

<file path=customXml/itemProps5.xml><?xml version="1.0" encoding="utf-8"?>
<ds:datastoreItem xmlns:ds="http://schemas.openxmlformats.org/officeDocument/2006/customXml" ds:itemID="{04AD0F35-7C06-41F8-AD00-53A35DFFE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CAB24FC-BD46-4EB3-881C-1179D6CBB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404</Words>
  <Characters>2773</Characters>
  <Application>Microsoft Office Word</Application>
  <DocSecurity>0</DocSecurity>
  <Lines>23</Lines>
  <Paragraphs>6</Paragraphs>
  <ScaleCrop>false</ScaleCrop>
  <Company/>
  <LinksUpToDate>false</LinksUpToDate>
  <CharactersWithSpaces>3171</CharactersWithSpaces>
  <SharedDoc>false</SharedDoc>
  <HLinks>
    <vt:vector size="12" baseType="variant">
      <vt:variant>
        <vt:i4>5177358</vt:i4>
      </vt:variant>
      <vt:variant>
        <vt:i4>3</vt:i4>
      </vt:variant>
      <vt:variant>
        <vt:i4>0</vt:i4>
      </vt:variant>
      <vt:variant>
        <vt:i4>5</vt:i4>
      </vt:variant>
      <vt:variant>
        <vt:lpwstr>https://www.environment.vic.gov.au/biodiversity/naturekit</vt:lpwstr>
      </vt:variant>
      <vt:variant>
        <vt:lpwstr/>
      </vt:variant>
      <vt:variant>
        <vt:i4>3801212</vt:i4>
      </vt:variant>
      <vt:variant>
        <vt:i4>0</vt:i4>
      </vt:variant>
      <vt:variant>
        <vt:i4>0</vt:i4>
      </vt:variant>
      <vt:variant>
        <vt:i4>5</vt:i4>
      </vt:variant>
      <vt:variant>
        <vt:lpwstr>https://www.environment.vic.gov.au/biodiversity/natureprint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90</cp:revision>
  <cp:lastPrinted>2020-12-11T01:23:00Z</cp:lastPrinted>
  <dcterms:created xsi:type="dcterms:W3CDTF">2020-11-18T04:39:00Z</dcterms:created>
  <dcterms:modified xsi:type="dcterms:W3CDTF">2021-02-01T04:11:00Z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eef805b3-f7e6-42e0-a795-eb704c230104</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2020-12-10T06:22:39Z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18616bdf-a3ce-4cc1-90bc-2c3b846a02da</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