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D4ED8" w:rsidRPr="00975ED3" w14:paraId="606A67F7" w14:textId="77777777" w:rsidTr="00BB2E1F">
        <w:trPr>
          <w:trHeight w:hRule="exact" w:val="1418"/>
        </w:trPr>
        <w:tc>
          <w:tcPr>
            <w:tcW w:w="7761" w:type="dxa"/>
            <w:vAlign w:val="center"/>
          </w:tcPr>
          <w:p w14:paraId="6A79DEEF" w14:textId="4A8756F3" w:rsidR="007D4ED8" w:rsidRPr="009B1003" w:rsidRDefault="00055D4C" w:rsidP="00BB2E1F">
            <w:pPr>
              <w:pStyle w:val="Title"/>
            </w:pPr>
            <w:r>
              <w:t>Fire protection</w:t>
            </w:r>
            <w:r w:rsidR="007A3419">
              <w:t xml:space="preserve"> </w:t>
            </w:r>
            <w:r>
              <w:t>(roadside fuel reduction) exemption</w:t>
            </w:r>
          </w:p>
        </w:tc>
      </w:tr>
      <w:tr w:rsidR="007D4ED8" w14:paraId="7F3C0858" w14:textId="77777777" w:rsidTr="00BB2E1F">
        <w:trPr>
          <w:trHeight w:val="1247"/>
        </w:trPr>
        <w:tc>
          <w:tcPr>
            <w:tcW w:w="7761" w:type="dxa"/>
            <w:vAlign w:val="center"/>
          </w:tcPr>
          <w:p w14:paraId="6D235335" w14:textId="103FD2A8" w:rsidR="007D4ED8" w:rsidRPr="009B1003" w:rsidRDefault="006754DF" w:rsidP="00BB2E1F">
            <w:pPr>
              <w:pStyle w:val="Subtitle"/>
            </w:pPr>
            <w:r>
              <w:t xml:space="preserve">Application </w:t>
            </w:r>
            <w:r w:rsidR="009F4D24">
              <w:t xml:space="preserve">template </w:t>
            </w:r>
            <w:r>
              <w:t>to rely on exemption</w:t>
            </w:r>
          </w:p>
        </w:tc>
      </w:tr>
    </w:tbl>
    <w:p w14:paraId="24CFA22A" w14:textId="77777777" w:rsidR="007F57BA" w:rsidRDefault="007F57BA" w:rsidP="007F57BA">
      <w:pPr>
        <w:pStyle w:val="BodyText"/>
        <w:spacing w:after="240"/>
        <w:sectPr w:rsidR="007F57BA" w:rsidSect="00AF174F">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1985" w:left="851" w:header="567" w:footer="907" w:gutter="0"/>
          <w:cols w:space="284"/>
          <w:titlePg/>
          <w:docGrid w:linePitch="360"/>
        </w:sectPr>
      </w:pPr>
    </w:p>
    <w:p w14:paraId="4C8CE2C6" w14:textId="4006307D" w:rsidR="00953C2D" w:rsidRDefault="00785CAD" w:rsidP="004E435E">
      <w:pPr>
        <w:pStyle w:val="Heading2"/>
      </w:pPr>
      <w:r>
        <w:t>Instructions</w:t>
      </w:r>
    </w:p>
    <w:p w14:paraId="30C7BAB2" w14:textId="55ADEEEF" w:rsidR="00785CAD" w:rsidRPr="00785CAD" w:rsidRDefault="00785CAD" w:rsidP="00785CAD">
      <w:pPr>
        <w:spacing w:before="60" w:after="120"/>
        <w:rPr>
          <w:rFonts w:ascii="Arial" w:hAnsi="Arial" w:cs="Times New Roman"/>
          <w:color w:val="363534"/>
          <w:lang w:eastAsia="en-US"/>
        </w:rPr>
      </w:pPr>
      <w:r w:rsidRPr="00785CAD">
        <w:rPr>
          <w:rFonts w:ascii="Arial" w:hAnsi="Arial" w:cs="Times New Roman"/>
          <w:color w:val="363534"/>
          <w:lang w:eastAsia="en-US"/>
        </w:rPr>
        <w:t xml:space="preserve">This template is designed for use by road authorities seeking written agreement from the Secretary to the Department of Energy, Environment and Climate Action (DEECA) to rely on the Fire protection (roadside fuel reduction) exemption </w:t>
      </w:r>
      <w:r w:rsidR="004F50B2">
        <w:rPr>
          <w:rFonts w:ascii="Arial" w:hAnsi="Arial" w:cs="Times New Roman"/>
          <w:color w:val="363534"/>
          <w:lang w:eastAsia="en-US"/>
        </w:rPr>
        <w:t>within</w:t>
      </w:r>
      <w:r w:rsidRPr="00785CAD">
        <w:rPr>
          <w:rFonts w:ascii="Arial" w:hAnsi="Arial" w:cs="Times New Roman"/>
          <w:color w:val="363534"/>
          <w:lang w:eastAsia="en-US"/>
        </w:rPr>
        <w:t xml:space="preserve"> roadsides under their direct management. Written agreement is provided to the road authority; however, it enables third parties to undertake the vegetation removal on their behalf.</w:t>
      </w:r>
    </w:p>
    <w:p w14:paraId="795214E7" w14:textId="3B74DFB1" w:rsidR="00785CAD" w:rsidRPr="00785CAD" w:rsidRDefault="00785CAD" w:rsidP="00785CAD">
      <w:pPr>
        <w:spacing w:before="60" w:after="120"/>
        <w:rPr>
          <w:rFonts w:ascii="Arial" w:hAnsi="Arial" w:cs="Times New Roman"/>
          <w:color w:val="363534"/>
          <w:lang w:eastAsia="en-US"/>
        </w:rPr>
      </w:pPr>
      <w:r w:rsidRPr="00785CAD">
        <w:rPr>
          <w:rFonts w:ascii="Arial" w:hAnsi="Arial" w:cs="Times New Roman"/>
          <w:color w:val="363534"/>
          <w:lang w:eastAsia="en-US"/>
        </w:rPr>
        <w:t xml:space="preserve">All sections of this application must be completed to address the criteria necessary to seek written agreement. Each section should be completed as accurately and explicitly as possible so staff assessing the application clearly understand the bushfire risk, biodiversity impacts and vegetation treatments adopted to reduce that risk. This application should be completed with consideration of the guidance document titled </w:t>
      </w:r>
      <w:r w:rsidRPr="00785CAD">
        <w:rPr>
          <w:rFonts w:ascii="Arial" w:hAnsi="Arial" w:cs="Times New Roman"/>
          <w:i/>
          <w:iCs/>
          <w:color w:val="363534"/>
          <w:lang w:eastAsia="en-US"/>
        </w:rPr>
        <w:t xml:space="preserve">Fire protection (roadside fuel reduction) exemption – Application guidance </w:t>
      </w:r>
      <w:r w:rsidR="00AC5001">
        <w:rPr>
          <w:rFonts w:ascii="Arial" w:hAnsi="Arial" w:cs="Times New Roman"/>
          <w:i/>
          <w:iCs/>
          <w:color w:val="363534"/>
          <w:lang w:eastAsia="en-US"/>
        </w:rPr>
        <w:t>March</w:t>
      </w:r>
      <w:r w:rsidRPr="00785CAD">
        <w:rPr>
          <w:rFonts w:ascii="Arial" w:hAnsi="Arial" w:cs="Times New Roman"/>
          <w:i/>
          <w:iCs/>
          <w:color w:val="363534"/>
          <w:lang w:eastAsia="en-US"/>
        </w:rPr>
        <w:t xml:space="preserve"> 2022</w:t>
      </w:r>
      <w:r w:rsidRPr="00785CAD">
        <w:rPr>
          <w:rFonts w:ascii="Arial" w:hAnsi="Arial" w:cs="Times New Roman"/>
          <w:color w:val="363534"/>
          <w:lang w:eastAsia="en-US"/>
        </w:rPr>
        <w:t xml:space="preserve">. </w:t>
      </w:r>
    </w:p>
    <w:p w14:paraId="5CF8E4BE" w14:textId="77777777" w:rsidR="00785CAD" w:rsidRPr="00785CAD" w:rsidRDefault="00785CAD" w:rsidP="00785CAD">
      <w:pPr>
        <w:rPr>
          <w:rFonts w:ascii="Arial" w:hAnsi="Arial"/>
          <w:color w:val="363534"/>
        </w:rPr>
      </w:pPr>
      <w:r w:rsidRPr="00785CAD">
        <w:rPr>
          <w:rFonts w:ascii="Arial" w:hAnsi="Arial"/>
          <w:color w:val="363534"/>
        </w:rPr>
        <w:t>To prepare this application, the road authority, as the applicant must:</w:t>
      </w:r>
    </w:p>
    <w:p w14:paraId="536C2C8E" w14:textId="77777777" w:rsidR="00785CAD" w:rsidRPr="00785CAD" w:rsidRDefault="00785CAD" w:rsidP="00F23825">
      <w:pPr>
        <w:pStyle w:val="ListBullet"/>
      </w:pPr>
      <w:r w:rsidRPr="00F23825">
        <w:rPr>
          <w:b/>
          <w:bCs/>
        </w:rPr>
        <w:t>Step 1</w:t>
      </w:r>
      <w:r w:rsidRPr="00785CAD">
        <w:t xml:space="preserve"> – Identify the bushfire risk and fire management objective for the relevant section(s) of road and relate it to a relevant strategic/landscape fire management plan.</w:t>
      </w:r>
    </w:p>
    <w:p w14:paraId="3B3AA916" w14:textId="11382113" w:rsidR="00785CAD" w:rsidRPr="00785CAD" w:rsidRDefault="00785CAD" w:rsidP="00F23825">
      <w:pPr>
        <w:pStyle w:val="ListBullet"/>
      </w:pPr>
      <w:r w:rsidRPr="00F23825">
        <w:rPr>
          <w:b/>
          <w:bCs/>
        </w:rPr>
        <w:t>Step 2</w:t>
      </w:r>
      <w:r w:rsidRPr="00785CAD">
        <w:t xml:space="preserve"> – Engage with a multi-agency group, which includes biodiversity staff, to decide upon a vegetation treatment to reduce the bushfire risk and avoid impact to significant biodiversity values.</w:t>
      </w:r>
      <w:r w:rsidR="00005A7A">
        <w:t xml:space="preserve"> This should include</w:t>
      </w:r>
      <w:r w:rsidR="00CF70D5" w:rsidRPr="00CF70D5">
        <w:rPr>
          <w:rFonts w:ascii="Arial" w:hAnsi="Arial"/>
          <w:color w:val="363534"/>
        </w:rPr>
        <w:t xml:space="preserve"> </w:t>
      </w:r>
      <w:r w:rsidR="00CF70D5" w:rsidRPr="00785CAD">
        <w:rPr>
          <w:rFonts w:ascii="Arial" w:hAnsi="Arial"/>
          <w:color w:val="363534"/>
        </w:rPr>
        <w:t>DEECA’s Natural Environment Programs</w:t>
      </w:r>
      <w:r w:rsidR="00AC4355">
        <w:rPr>
          <w:rFonts w:ascii="Arial" w:hAnsi="Arial"/>
          <w:color w:val="363534"/>
        </w:rPr>
        <w:t xml:space="preserve"> (NEP)</w:t>
      </w:r>
      <w:r w:rsidR="00CF70D5">
        <w:rPr>
          <w:rFonts w:ascii="Arial" w:hAnsi="Arial"/>
          <w:color w:val="363534"/>
        </w:rPr>
        <w:t>.</w:t>
      </w:r>
      <w:r w:rsidR="00005A7A">
        <w:t xml:space="preserve"> </w:t>
      </w:r>
    </w:p>
    <w:p w14:paraId="3925C40A" w14:textId="77777777" w:rsidR="00785CAD" w:rsidRPr="00785CAD" w:rsidRDefault="00785CAD" w:rsidP="00F23825">
      <w:pPr>
        <w:pStyle w:val="ListBullet"/>
      </w:pPr>
      <w:r w:rsidRPr="00F23825">
        <w:rPr>
          <w:b/>
          <w:bCs/>
        </w:rPr>
        <w:t>Step 3</w:t>
      </w:r>
      <w:r w:rsidRPr="00785CAD">
        <w:t xml:space="preserve"> – Develop a work plan that identifies the location, bushfire risk, fire management objective, and vegetation treatment for each separate section of the treatment area.</w:t>
      </w:r>
    </w:p>
    <w:p w14:paraId="0B3CBFC6" w14:textId="51EA5CA4" w:rsidR="00785CAD" w:rsidRPr="00785CAD" w:rsidRDefault="00785CAD" w:rsidP="00F23825">
      <w:pPr>
        <w:pStyle w:val="ListBullet"/>
      </w:pPr>
      <w:r w:rsidRPr="00F23825">
        <w:rPr>
          <w:b/>
          <w:bCs/>
        </w:rPr>
        <w:t>Step 4</w:t>
      </w:r>
      <w:r w:rsidRPr="00785CAD">
        <w:t xml:space="preserve"> – Map the treatment area</w:t>
      </w:r>
    </w:p>
    <w:p w14:paraId="3495BE36" w14:textId="77777777" w:rsidR="00785CAD" w:rsidRPr="00785CAD" w:rsidRDefault="00785CAD" w:rsidP="00A749E0">
      <w:pPr>
        <w:pStyle w:val="Heading2"/>
      </w:pPr>
      <w:r w:rsidRPr="00785CAD">
        <w:t>Submit application</w:t>
      </w:r>
    </w:p>
    <w:p w14:paraId="6FAEE8B1" w14:textId="77777777" w:rsidR="00785CAD" w:rsidRPr="00785CAD" w:rsidRDefault="00785CAD" w:rsidP="00785CAD">
      <w:pPr>
        <w:rPr>
          <w:rFonts w:ascii="Arial" w:hAnsi="Arial"/>
          <w:color w:val="363534"/>
        </w:rPr>
      </w:pPr>
      <w:r w:rsidRPr="00785CAD">
        <w:rPr>
          <w:rFonts w:ascii="Arial" w:hAnsi="Arial"/>
          <w:color w:val="363534"/>
        </w:rPr>
        <w:t xml:space="preserve">Once completed, submit this application, any additional attachments, and shapefile of the treatment area to DEECA’s Native Vegetation Regulations at </w:t>
      </w:r>
      <w:hyperlink r:id="rId20" w:history="1">
        <w:r w:rsidRPr="00785CAD">
          <w:rPr>
            <w:rFonts w:ascii="Arial" w:hAnsi="Arial"/>
            <w:color w:val="auto"/>
            <w:u w:val="single"/>
          </w:rPr>
          <w:t>nativevegatation.support@delwp.vic.goc.au</w:t>
        </w:r>
      </w:hyperlink>
      <w:r w:rsidRPr="00785CAD">
        <w:rPr>
          <w:rFonts w:ascii="Arial" w:hAnsi="Arial"/>
          <w:color w:val="363534"/>
        </w:rPr>
        <w:t xml:space="preserve">. </w:t>
      </w:r>
    </w:p>
    <w:p w14:paraId="4001BC5A" w14:textId="77777777" w:rsidR="00785CAD" w:rsidRPr="00785CAD" w:rsidRDefault="00785CAD" w:rsidP="00785CAD">
      <w:pPr>
        <w:spacing w:before="120" w:after="120"/>
        <w:rPr>
          <w:rFonts w:ascii="Arial" w:hAnsi="Arial"/>
          <w:color w:val="363534"/>
        </w:rPr>
      </w:pPr>
      <w:r w:rsidRPr="00785CAD">
        <w:rPr>
          <w:rFonts w:ascii="Arial" w:hAnsi="Arial"/>
          <w:b/>
          <w:bCs/>
          <w:color w:val="363534"/>
        </w:rPr>
        <w:t>Note:</w:t>
      </w:r>
      <w:r w:rsidRPr="00785CAD">
        <w:rPr>
          <w:rFonts w:ascii="Arial" w:hAnsi="Arial"/>
          <w:color w:val="363534"/>
        </w:rPr>
        <w:t xml:space="preserve"> This exemption only applies to Clauses 52.16 and 52.17 of local planning schemes. The following may still apply:</w:t>
      </w:r>
    </w:p>
    <w:p w14:paraId="1DA3A0D0" w14:textId="77777777" w:rsidR="00785CAD" w:rsidRPr="00785CAD" w:rsidRDefault="00785CAD">
      <w:pPr>
        <w:numPr>
          <w:ilvl w:val="0"/>
          <w:numId w:val="15"/>
        </w:numPr>
        <w:spacing w:before="120" w:after="120"/>
        <w:rPr>
          <w:rFonts w:ascii="Arial" w:hAnsi="Arial"/>
          <w:color w:val="363534"/>
        </w:rPr>
      </w:pPr>
      <w:r w:rsidRPr="00785CAD">
        <w:rPr>
          <w:rFonts w:ascii="Arial" w:hAnsi="Arial"/>
          <w:color w:val="363534"/>
        </w:rPr>
        <w:t xml:space="preserve">Permit requirements under planning scheme overlays. </w:t>
      </w:r>
    </w:p>
    <w:p w14:paraId="295D166B" w14:textId="77777777" w:rsidR="00785CAD" w:rsidRPr="00544FF8" w:rsidRDefault="00785CAD">
      <w:pPr>
        <w:numPr>
          <w:ilvl w:val="0"/>
          <w:numId w:val="15"/>
        </w:numPr>
        <w:spacing w:before="120" w:after="120"/>
        <w:rPr>
          <w:rFonts w:ascii="Arial" w:hAnsi="Arial"/>
          <w:color w:val="363534"/>
        </w:rPr>
      </w:pPr>
      <w:r w:rsidRPr="00785CAD">
        <w:rPr>
          <w:rFonts w:ascii="Arial" w:hAnsi="Arial"/>
          <w:color w:val="363534"/>
        </w:rPr>
        <w:t xml:space="preserve">Obligations under other pieces of legislation e.g., the </w:t>
      </w:r>
      <w:r w:rsidRPr="00785CAD">
        <w:rPr>
          <w:rFonts w:ascii="Arial" w:hAnsi="Arial"/>
          <w:i/>
          <w:iCs/>
          <w:color w:val="363534"/>
        </w:rPr>
        <w:t>Flora and Fauna Guarantee Act 1988</w:t>
      </w:r>
      <w:r w:rsidRPr="00785CAD">
        <w:rPr>
          <w:rFonts w:ascii="Arial" w:hAnsi="Arial"/>
          <w:color w:val="363534"/>
        </w:rPr>
        <w:t xml:space="preserve">, </w:t>
      </w:r>
      <w:r w:rsidRPr="00785CAD">
        <w:rPr>
          <w:rFonts w:ascii="Arial" w:hAnsi="Arial"/>
          <w:i/>
          <w:iCs/>
          <w:color w:val="363534"/>
        </w:rPr>
        <w:t>Wildlife Act 1975, Marine and Coastal Act 2018.</w:t>
      </w:r>
    </w:p>
    <w:p w14:paraId="5DD88F4D" w14:textId="0135D049" w:rsidR="00544FF8" w:rsidRPr="009B6628" w:rsidRDefault="009B6628" w:rsidP="00544FF8">
      <w:pPr>
        <w:numPr>
          <w:ilvl w:val="1"/>
          <w:numId w:val="15"/>
        </w:numPr>
        <w:spacing w:before="120" w:after="120"/>
        <w:rPr>
          <w:rFonts w:ascii="Arial" w:hAnsi="Arial"/>
          <w:color w:val="363534"/>
        </w:rPr>
      </w:pPr>
      <w:r w:rsidRPr="009B6628">
        <w:rPr>
          <w:rFonts w:ascii="Arial" w:hAnsi="Arial"/>
          <w:color w:val="363534"/>
        </w:rPr>
        <w:t xml:space="preserve">Early discussions with DEECA NEP </w:t>
      </w:r>
      <w:r w:rsidR="00F07E71">
        <w:rPr>
          <w:rFonts w:ascii="Arial" w:hAnsi="Arial"/>
          <w:color w:val="363534"/>
        </w:rPr>
        <w:t xml:space="preserve">about the proposed impact </w:t>
      </w:r>
      <w:r w:rsidRPr="009B6628">
        <w:rPr>
          <w:rFonts w:ascii="Arial" w:hAnsi="Arial"/>
          <w:color w:val="363534"/>
        </w:rPr>
        <w:t xml:space="preserve">will </w:t>
      </w:r>
      <w:r w:rsidR="00F07E71">
        <w:rPr>
          <w:rFonts w:ascii="Arial" w:hAnsi="Arial"/>
          <w:color w:val="363534"/>
        </w:rPr>
        <w:t xml:space="preserve">assist in </w:t>
      </w:r>
      <w:r w:rsidR="00F07E71" w:rsidRPr="009B6628">
        <w:rPr>
          <w:rFonts w:ascii="Arial" w:hAnsi="Arial"/>
          <w:color w:val="363534"/>
        </w:rPr>
        <w:t>identif</w:t>
      </w:r>
      <w:r w:rsidR="00F07E71">
        <w:rPr>
          <w:rFonts w:ascii="Arial" w:hAnsi="Arial"/>
          <w:color w:val="363534"/>
        </w:rPr>
        <w:t>ying</w:t>
      </w:r>
      <w:r w:rsidRPr="009B6628">
        <w:rPr>
          <w:rFonts w:ascii="Arial" w:hAnsi="Arial"/>
          <w:color w:val="363534"/>
        </w:rPr>
        <w:t xml:space="preserve"> any</w:t>
      </w:r>
      <w:r w:rsidR="00F07E71">
        <w:rPr>
          <w:rFonts w:ascii="Arial" w:hAnsi="Arial"/>
          <w:color w:val="363534"/>
        </w:rPr>
        <w:t xml:space="preserve"> addressing any obligations under these acts.</w:t>
      </w:r>
      <w:r w:rsidRPr="009B6628">
        <w:rPr>
          <w:rFonts w:ascii="Arial" w:hAnsi="Arial"/>
          <w:color w:val="363534"/>
        </w:rPr>
        <w:t xml:space="preserve"> </w:t>
      </w:r>
    </w:p>
    <w:p w14:paraId="7331CBF4" w14:textId="7385A81F" w:rsidR="007A3419" w:rsidRDefault="00785CAD" w:rsidP="00785CAD">
      <w:pPr>
        <w:spacing w:before="120" w:after="120"/>
        <w:rPr>
          <w:rFonts w:ascii="Arial" w:hAnsi="Arial"/>
          <w:color w:val="363534"/>
        </w:rPr>
      </w:pPr>
      <w:r w:rsidRPr="00785CAD">
        <w:rPr>
          <w:rFonts w:ascii="Arial" w:hAnsi="Arial"/>
          <w:color w:val="363534"/>
        </w:rPr>
        <w:t xml:space="preserve">DEECA’s NEP teams can assist with processes under other state environmental legislation. Native Vegetation Regulation can provide NEP contacts if necessary. </w:t>
      </w:r>
    </w:p>
    <w:p w14:paraId="283B91A7" w14:textId="77777777" w:rsidR="007A3419" w:rsidRDefault="007A3419">
      <w:pPr>
        <w:rPr>
          <w:rFonts w:ascii="Arial" w:hAnsi="Arial"/>
          <w:color w:val="363534"/>
        </w:rPr>
      </w:pPr>
      <w:r>
        <w:rPr>
          <w:rFonts w:ascii="Arial" w:hAnsi="Arial"/>
          <w:color w:val="363534"/>
        </w:rPr>
        <w:br w:type="page"/>
      </w:r>
    </w:p>
    <w:p w14:paraId="058CF1D6" w14:textId="04918940" w:rsidR="00947066" w:rsidRPr="00EA0C6A" w:rsidRDefault="008D1AC5" w:rsidP="00EA0C6A">
      <w:pPr>
        <w:pStyle w:val="Heading2"/>
      </w:pPr>
      <w:r>
        <w:lastRenderedPageBreak/>
        <w:t xml:space="preserve">1. </w:t>
      </w:r>
      <w:r w:rsidR="00225517">
        <w:t>Road authority and treatment location details</w:t>
      </w:r>
    </w:p>
    <w:p w14:paraId="3F56A595" w14:textId="77777777" w:rsidR="00311D3D" w:rsidRDefault="00311D3D" w:rsidP="00311D3D">
      <w:pPr>
        <w:pStyle w:val="BodyText"/>
        <w:rPr>
          <w:sz w:val="18"/>
          <w:szCs w:val="18"/>
          <w:lang w:eastAsia="en-AU"/>
        </w:rPr>
      </w:pPr>
      <w:r w:rsidRPr="001E43AB">
        <w:rPr>
          <w:sz w:val="18"/>
          <w:szCs w:val="18"/>
          <w:lang w:eastAsia="en-AU"/>
        </w:rPr>
        <w:t xml:space="preserve">Complete the </w:t>
      </w:r>
      <w:r>
        <w:rPr>
          <w:sz w:val="18"/>
          <w:szCs w:val="18"/>
          <w:lang w:eastAsia="en-AU"/>
        </w:rPr>
        <w:t xml:space="preserve">Project </w:t>
      </w:r>
      <w:r w:rsidRPr="001E43AB">
        <w:rPr>
          <w:sz w:val="18"/>
          <w:szCs w:val="18"/>
          <w:lang w:eastAsia="en-AU"/>
        </w:rPr>
        <w:t>details section below. Contact details will only be used to correspond with the applicant.</w:t>
      </w:r>
    </w:p>
    <w:p w14:paraId="0B265272" w14:textId="08D077C5" w:rsidR="00947066" w:rsidRDefault="00311D3D" w:rsidP="00EA0C6A">
      <w:pPr>
        <w:pStyle w:val="BodyText"/>
      </w:pPr>
      <w:r>
        <w:rPr>
          <w:sz w:val="18"/>
          <w:szCs w:val="18"/>
          <w:lang w:eastAsia="en-AU"/>
        </w:rPr>
        <w:t>Blue, italicised text is for example purposes only. Please replace with project specific information.</w:t>
      </w:r>
      <w:r w:rsidR="00947066">
        <w:t xml:space="preserve"> </w:t>
      </w:r>
    </w:p>
    <w:tbl>
      <w:tblPr>
        <w:tblStyle w:val="TableGrid"/>
        <w:tblW w:w="10207" w:type="dxa"/>
        <w:tblBorders>
          <w:top w:val="single" w:sz="4" w:space="0" w:color="201547" w:themeColor="accent1"/>
          <w:left w:val="single" w:sz="4" w:space="0" w:color="201547" w:themeColor="accent1"/>
          <w:bottom w:val="single" w:sz="4" w:space="0" w:color="201547" w:themeColor="accent1"/>
          <w:right w:val="single" w:sz="4" w:space="0" w:color="201547" w:themeColor="accent1"/>
          <w:insideH w:val="single" w:sz="4" w:space="0" w:color="201547" w:themeColor="accent1"/>
          <w:insideV w:val="single" w:sz="4" w:space="0" w:color="201547" w:themeColor="accent1"/>
        </w:tblBorders>
        <w:tblLook w:val="04A0" w:firstRow="1" w:lastRow="0" w:firstColumn="1" w:lastColumn="0" w:noHBand="0" w:noVBand="1"/>
      </w:tblPr>
      <w:tblGrid>
        <w:gridCol w:w="1347"/>
        <w:gridCol w:w="1347"/>
        <w:gridCol w:w="7513"/>
      </w:tblGrid>
      <w:tr w:rsidR="00A374F9" w:rsidRPr="001E43AB" w14:paraId="6FE24278" w14:textId="77777777" w:rsidTr="00477F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gridSpan w:val="2"/>
          </w:tcPr>
          <w:p w14:paraId="0FA76AA2" w14:textId="77777777" w:rsidR="00A374F9" w:rsidRPr="001E43AB" w:rsidRDefault="00A374F9" w:rsidP="00477FF6">
            <w:pPr>
              <w:pStyle w:val="BodyText"/>
              <w:ind w:left="0"/>
              <w:rPr>
                <w:b/>
                <w:szCs w:val="18"/>
              </w:rPr>
            </w:pPr>
            <w:r w:rsidRPr="001E43AB">
              <w:rPr>
                <w:b/>
                <w:color w:val="FFFFFF" w:themeColor="background1"/>
                <w:szCs w:val="18"/>
              </w:rPr>
              <w:t>Project Details</w:t>
            </w:r>
          </w:p>
        </w:tc>
        <w:tc>
          <w:tcPr>
            <w:tcW w:w="7513" w:type="dxa"/>
          </w:tcPr>
          <w:p w14:paraId="24B28698" w14:textId="77777777" w:rsidR="00A374F9" w:rsidRPr="001E43AB" w:rsidRDefault="00A374F9" w:rsidP="00477FF6">
            <w:pPr>
              <w:pStyle w:val="BodyText"/>
              <w:cnfStyle w:val="100000000000" w:firstRow="1" w:lastRow="0" w:firstColumn="0" w:lastColumn="0" w:oddVBand="0" w:evenVBand="0" w:oddHBand="0" w:evenHBand="0" w:firstRowFirstColumn="0" w:firstRowLastColumn="0" w:lastRowFirstColumn="0" w:lastRowLastColumn="0"/>
              <w:rPr>
                <w:szCs w:val="18"/>
              </w:rPr>
            </w:pPr>
          </w:p>
        </w:tc>
      </w:tr>
      <w:tr w:rsidR="00A374F9" w:rsidRPr="001E43AB" w14:paraId="06AA9C93" w14:textId="77777777" w:rsidTr="00E422CF">
        <w:tc>
          <w:tcPr>
            <w:cnfStyle w:val="001000000000" w:firstRow="0" w:lastRow="0" w:firstColumn="1" w:lastColumn="0" w:oddVBand="0" w:evenVBand="0" w:oddHBand="0" w:evenHBand="0" w:firstRowFirstColumn="0" w:firstRowLastColumn="0" w:lastRowFirstColumn="0" w:lastRowLastColumn="0"/>
            <w:tcW w:w="2694" w:type="dxa"/>
            <w:gridSpan w:val="2"/>
            <w:shd w:val="clear" w:color="auto" w:fill="E0F5F4" w:themeFill="accent2" w:themeFillTint="33"/>
          </w:tcPr>
          <w:p w14:paraId="561CD9D9" w14:textId="77777777" w:rsidR="00A374F9" w:rsidRPr="001E43AB" w:rsidRDefault="00A374F9" w:rsidP="00477FF6">
            <w:pPr>
              <w:pStyle w:val="BodyText"/>
              <w:rPr>
                <w:bCs/>
                <w:szCs w:val="18"/>
              </w:rPr>
            </w:pPr>
            <w:r>
              <w:rPr>
                <w:bCs/>
                <w:szCs w:val="18"/>
              </w:rPr>
              <w:t>Responsible r</w:t>
            </w:r>
            <w:r w:rsidRPr="001E43AB">
              <w:rPr>
                <w:bCs/>
                <w:szCs w:val="18"/>
              </w:rPr>
              <w:t>oad authority</w:t>
            </w:r>
          </w:p>
        </w:tc>
        <w:tc>
          <w:tcPr>
            <w:tcW w:w="7513" w:type="dxa"/>
            <w:shd w:val="clear" w:color="auto" w:fill="auto"/>
          </w:tcPr>
          <w:p w14:paraId="2BDE352C" w14:textId="77777777" w:rsidR="00A374F9" w:rsidRPr="00891D3D" w:rsidRDefault="00A374F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Better roads Victoria</w:t>
            </w:r>
          </w:p>
        </w:tc>
      </w:tr>
      <w:tr w:rsidR="00A374F9" w:rsidRPr="001E43AB" w14:paraId="47978580" w14:textId="77777777" w:rsidTr="00E422CF">
        <w:tc>
          <w:tcPr>
            <w:cnfStyle w:val="001000000000" w:firstRow="0" w:lastRow="0" w:firstColumn="1" w:lastColumn="0" w:oddVBand="0" w:evenVBand="0" w:oddHBand="0" w:evenHBand="0" w:firstRowFirstColumn="0" w:firstRowLastColumn="0" w:lastRowFirstColumn="0" w:lastRowLastColumn="0"/>
            <w:tcW w:w="2694" w:type="dxa"/>
            <w:gridSpan w:val="2"/>
            <w:shd w:val="clear" w:color="auto" w:fill="E0F5F4" w:themeFill="accent2" w:themeFillTint="33"/>
          </w:tcPr>
          <w:p w14:paraId="5A4560BC" w14:textId="77777777" w:rsidR="00A374F9" w:rsidRDefault="00A374F9" w:rsidP="00477FF6">
            <w:pPr>
              <w:pStyle w:val="BodyText"/>
              <w:rPr>
                <w:bCs/>
                <w:szCs w:val="18"/>
              </w:rPr>
            </w:pPr>
            <w:r>
              <w:rPr>
                <w:bCs/>
                <w:szCs w:val="18"/>
              </w:rPr>
              <w:t>Organisation doing the work</w:t>
            </w:r>
          </w:p>
        </w:tc>
        <w:tc>
          <w:tcPr>
            <w:tcW w:w="7513" w:type="dxa"/>
            <w:shd w:val="clear" w:color="auto" w:fill="auto"/>
          </w:tcPr>
          <w:p w14:paraId="329CE204" w14:textId="77777777" w:rsidR="00A374F9" w:rsidRDefault="00A374F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Roadside Services LTD.</w:t>
            </w:r>
          </w:p>
        </w:tc>
      </w:tr>
      <w:tr w:rsidR="00A374F9" w:rsidRPr="001E43AB" w14:paraId="3270578E" w14:textId="77777777" w:rsidTr="00E422CF">
        <w:tc>
          <w:tcPr>
            <w:cnfStyle w:val="001000000000" w:firstRow="0" w:lastRow="0" w:firstColumn="1" w:lastColumn="0" w:oddVBand="0" w:evenVBand="0" w:oddHBand="0" w:evenHBand="0" w:firstRowFirstColumn="0" w:firstRowLastColumn="0" w:lastRowFirstColumn="0" w:lastRowLastColumn="0"/>
            <w:tcW w:w="1347" w:type="dxa"/>
            <w:vMerge w:val="restart"/>
            <w:shd w:val="clear" w:color="auto" w:fill="E0F5F4" w:themeFill="accent2" w:themeFillTint="33"/>
          </w:tcPr>
          <w:p w14:paraId="1AE9555F" w14:textId="77777777" w:rsidR="00A374F9" w:rsidRPr="001E43AB" w:rsidRDefault="00A374F9" w:rsidP="00477FF6">
            <w:pPr>
              <w:pStyle w:val="BodyText"/>
              <w:rPr>
                <w:bCs/>
                <w:szCs w:val="18"/>
              </w:rPr>
            </w:pPr>
            <w:r>
              <w:rPr>
                <w:bCs/>
                <w:szCs w:val="18"/>
              </w:rPr>
              <w:t xml:space="preserve">Contact </w:t>
            </w:r>
          </w:p>
        </w:tc>
        <w:tc>
          <w:tcPr>
            <w:tcW w:w="1347" w:type="dxa"/>
            <w:shd w:val="clear" w:color="auto" w:fill="E0F5F4" w:themeFill="accent2" w:themeFillTint="33"/>
          </w:tcPr>
          <w:p w14:paraId="047CD723" w14:textId="77777777" w:rsidR="00A374F9" w:rsidRPr="001E43AB" w:rsidRDefault="00A374F9" w:rsidP="00477FF6">
            <w:pPr>
              <w:pStyle w:val="BodyText"/>
              <w:cnfStyle w:val="000000000000" w:firstRow="0" w:lastRow="0" w:firstColumn="0" w:lastColumn="0" w:oddVBand="0" w:evenVBand="0" w:oddHBand="0" w:evenHBand="0" w:firstRowFirstColumn="0" w:firstRowLastColumn="0" w:lastRowFirstColumn="0" w:lastRowLastColumn="0"/>
              <w:rPr>
                <w:bCs/>
                <w:szCs w:val="18"/>
              </w:rPr>
            </w:pPr>
            <w:r>
              <w:rPr>
                <w:bCs/>
                <w:szCs w:val="18"/>
              </w:rPr>
              <w:t>Name, position</w:t>
            </w:r>
          </w:p>
        </w:tc>
        <w:tc>
          <w:tcPr>
            <w:tcW w:w="7513" w:type="dxa"/>
            <w:shd w:val="clear" w:color="auto" w:fill="auto"/>
          </w:tcPr>
          <w:p w14:paraId="445600FA" w14:textId="77777777" w:rsidR="00A374F9" w:rsidRPr="00891D3D" w:rsidRDefault="00A374F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Brad Smith – Manager emergency services</w:t>
            </w:r>
          </w:p>
        </w:tc>
      </w:tr>
      <w:tr w:rsidR="00A374F9" w:rsidRPr="001E43AB" w14:paraId="21E78D9F" w14:textId="77777777" w:rsidTr="00E422CF">
        <w:tc>
          <w:tcPr>
            <w:cnfStyle w:val="001000000000" w:firstRow="0" w:lastRow="0" w:firstColumn="1" w:lastColumn="0" w:oddVBand="0" w:evenVBand="0" w:oddHBand="0" w:evenHBand="0" w:firstRowFirstColumn="0" w:firstRowLastColumn="0" w:lastRowFirstColumn="0" w:lastRowLastColumn="0"/>
            <w:tcW w:w="1347" w:type="dxa"/>
            <w:vMerge/>
            <w:shd w:val="clear" w:color="auto" w:fill="E0F5F4" w:themeFill="accent2" w:themeFillTint="33"/>
          </w:tcPr>
          <w:p w14:paraId="1ADBA92C" w14:textId="77777777" w:rsidR="00A374F9" w:rsidRPr="001E43AB" w:rsidRDefault="00A374F9" w:rsidP="00477FF6">
            <w:pPr>
              <w:pStyle w:val="BodyText"/>
              <w:rPr>
                <w:bCs/>
                <w:szCs w:val="18"/>
              </w:rPr>
            </w:pPr>
          </w:p>
        </w:tc>
        <w:tc>
          <w:tcPr>
            <w:tcW w:w="1347" w:type="dxa"/>
            <w:shd w:val="clear" w:color="auto" w:fill="E0F5F4" w:themeFill="accent2" w:themeFillTint="33"/>
          </w:tcPr>
          <w:p w14:paraId="77F5B481" w14:textId="77777777" w:rsidR="00A374F9" w:rsidRPr="001E43AB" w:rsidRDefault="00A374F9" w:rsidP="00477FF6">
            <w:pPr>
              <w:pStyle w:val="BodyText"/>
              <w:cnfStyle w:val="000000000000" w:firstRow="0" w:lastRow="0" w:firstColumn="0" w:lastColumn="0" w:oddVBand="0" w:evenVBand="0" w:oddHBand="0" w:evenHBand="0" w:firstRowFirstColumn="0" w:firstRowLastColumn="0" w:lastRowFirstColumn="0" w:lastRowLastColumn="0"/>
              <w:rPr>
                <w:bCs/>
                <w:szCs w:val="18"/>
              </w:rPr>
            </w:pPr>
            <w:r>
              <w:rPr>
                <w:bCs/>
                <w:szCs w:val="18"/>
              </w:rPr>
              <w:t>Email</w:t>
            </w:r>
          </w:p>
        </w:tc>
        <w:tc>
          <w:tcPr>
            <w:tcW w:w="7513" w:type="dxa"/>
            <w:shd w:val="clear" w:color="auto" w:fill="auto"/>
          </w:tcPr>
          <w:p w14:paraId="281AA98F" w14:textId="77777777" w:rsidR="00A374F9" w:rsidRPr="00891D3D" w:rsidRDefault="00A374F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Brad.smith@BRV.com</w:t>
            </w:r>
          </w:p>
        </w:tc>
      </w:tr>
      <w:tr w:rsidR="00A374F9" w:rsidRPr="001E43AB" w14:paraId="2DDFAC1C" w14:textId="77777777" w:rsidTr="00E422CF">
        <w:tc>
          <w:tcPr>
            <w:cnfStyle w:val="001000000000" w:firstRow="0" w:lastRow="0" w:firstColumn="1" w:lastColumn="0" w:oddVBand="0" w:evenVBand="0" w:oddHBand="0" w:evenHBand="0" w:firstRowFirstColumn="0" w:firstRowLastColumn="0" w:lastRowFirstColumn="0" w:lastRowLastColumn="0"/>
            <w:tcW w:w="1347" w:type="dxa"/>
            <w:vMerge/>
            <w:shd w:val="clear" w:color="auto" w:fill="E0F5F4" w:themeFill="accent2" w:themeFillTint="33"/>
          </w:tcPr>
          <w:p w14:paraId="4B30C8DB" w14:textId="77777777" w:rsidR="00A374F9" w:rsidRPr="001E43AB" w:rsidRDefault="00A374F9" w:rsidP="00477FF6">
            <w:pPr>
              <w:pStyle w:val="BodyText"/>
              <w:rPr>
                <w:bCs/>
                <w:szCs w:val="18"/>
              </w:rPr>
            </w:pPr>
          </w:p>
        </w:tc>
        <w:tc>
          <w:tcPr>
            <w:tcW w:w="1347" w:type="dxa"/>
            <w:shd w:val="clear" w:color="auto" w:fill="E0F5F4" w:themeFill="accent2" w:themeFillTint="33"/>
          </w:tcPr>
          <w:p w14:paraId="299646F6" w14:textId="77777777" w:rsidR="00A374F9" w:rsidRPr="001E43AB" w:rsidRDefault="00A374F9" w:rsidP="00477FF6">
            <w:pPr>
              <w:pStyle w:val="BodyText"/>
              <w:cnfStyle w:val="000000000000" w:firstRow="0" w:lastRow="0" w:firstColumn="0" w:lastColumn="0" w:oddVBand="0" w:evenVBand="0" w:oddHBand="0" w:evenHBand="0" w:firstRowFirstColumn="0" w:firstRowLastColumn="0" w:lastRowFirstColumn="0" w:lastRowLastColumn="0"/>
              <w:rPr>
                <w:bCs/>
                <w:szCs w:val="18"/>
              </w:rPr>
            </w:pPr>
            <w:r>
              <w:rPr>
                <w:bCs/>
                <w:szCs w:val="18"/>
              </w:rPr>
              <w:t>Phone</w:t>
            </w:r>
          </w:p>
        </w:tc>
        <w:tc>
          <w:tcPr>
            <w:tcW w:w="7513" w:type="dxa"/>
            <w:shd w:val="clear" w:color="auto" w:fill="auto"/>
          </w:tcPr>
          <w:p w14:paraId="052D1733" w14:textId="77777777" w:rsidR="00A374F9" w:rsidRPr="00891D3D" w:rsidRDefault="00A374F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0412345678</w:t>
            </w:r>
          </w:p>
        </w:tc>
      </w:tr>
      <w:tr w:rsidR="00A374F9" w:rsidRPr="001E43AB" w14:paraId="65CAB00A" w14:textId="77777777" w:rsidTr="00E422CF">
        <w:tc>
          <w:tcPr>
            <w:cnfStyle w:val="001000000000" w:firstRow="0" w:lastRow="0" w:firstColumn="1" w:lastColumn="0" w:oddVBand="0" w:evenVBand="0" w:oddHBand="0" w:evenHBand="0" w:firstRowFirstColumn="0" w:firstRowLastColumn="0" w:lastRowFirstColumn="0" w:lastRowLastColumn="0"/>
            <w:tcW w:w="2694" w:type="dxa"/>
            <w:gridSpan w:val="2"/>
            <w:shd w:val="clear" w:color="auto" w:fill="E0F5F4" w:themeFill="accent2" w:themeFillTint="33"/>
          </w:tcPr>
          <w:p w14:paraId="78DA8AEE" w14:textId="77777777" w:rsidR="00A374F9" w:rsidRDefault="00A374F9" w:rsidP="00477FF6">
            <w:pPr>
              <w:pStyle w:val="BodyText"/>
              <w:rPr>
                <w:bCs/>
                <w:szCs w:val="18"/>
              </w:rPr>
            </w:pPr>
            <w:r>
              <w:rPr>
                <w:bCs/>
                <w:szCs w:val="18"/>
              </w:rPr>
              <w:t>Timing of works</w:t>
            </w:r>
          </w:p>
        </w:tc>
        <w:tc>
          <w:tcPr>
            <w:tcW w:w="7513" w:type="dxa"/>
            <w:shd w:val="clear" w:color="auto" w:fill="auto"/>
          </w:tcPr>
          <w:p w14:paraId="7310C7B7" w14:textId="77777777" w:rsidR="00A374F9" w:rsidRPr="00891D3D" w:rsidRDefault="00A374F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Autumn 2023</w:t>
            </w:r>
          </w:p>
        </w:tc>
      </w:tr>
      <w:tr w:rsidR="00A374F9" w:rsidRPr="001E43AB" w14:paraId="69BEFF39" w14:textId="77777777" w:rsidTr="00E422CF">
        <w:tc>
          <w:tcPr>
            <w:cnfStyle w:val="001000000000" w:firstRow="0" w:lastRow="0" w:firstColumn="1" w:lastColumn="0" w:oddVBand="0" w:evenVBand="0" w:oddHBand="0" w:evenHBand="0" w:firstRowFirstColumn="0" w:firstRowLastColumn="0" w:lastRowFirstColumn="0" w:lastRowLastColumn="0"/>
            <w:tcW w:w="2694" w:type="dxa"/>
            <w:gridSpan w:val="2"/>
            <w:shd w:val="clear" w:color="auto" w:fill="E0F5F4" w:themeFill="accent2" w:themeFillTint="33"/>
          </w:tcPr>
          <w:p w14:paraId="2BD05384" w14:textId="77777777" w:rsidR="00A374F9" w:rsidRPr="001E43AB" w:rsidRDefault="00A374F9" w:rsidP="00477FF6">
            <w:pPr>
              <w:pStyle w:val="BodyText"/>
              <w:rPr>
                <w:bCs/>
                <w:szCs w:val="18"/>
              </w:rPr>
            </w:pPr>
            <w:r w:rsidRPr="001E43AB">
              <w:rPr>
                <w:bCs/>
                <w:szCs w:val="18"/>
              </w:rPr>
              <w:t>Road name(s)</w:t>
            </w:r>
          </w:p>
        </w:tc>
        <w:tc>
          <w:tcPr>
            <w:tcW w:w="7513" w:type="dxa"/>
            <w:shd w:val="clear" w:color="auto" w:fill="auto"/>
          </w:tcPr>
          <w:p w14:paraId="7220A74C" w14:textId="77777777" w:rsidR="00A374F9" w:rsidRPr="00891D3D" w:rsidRDefault="00A374F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Great Mountain View Road, Old Lake Road</w:t>
            </w:r>
          </w:p>
        </w:tc>
      </w:tr>
      <w:tr w:rsidR="00A374F9" w:rsidRPr="001E43AB" w14:paraId="60304560" w14:textId="77777777" w:rsidTr="00E422CF">
        <w:tc>
          <w:tcPr>
            <w:cnfStyle w:val="001000000000" w:firstRow="0" w:lastRow="0" w:firstColumn="1" w:lastColumn="0" w:oddVBand="0" w:evenVBand="0" w:oddHBand="0" w:evenHBand="0" w:firstRowFirstColumn="0" w:firstRowLastColumn="0" w:lastRowFirstColumn="0" w:lastRowLastColumn="0"/>
            <w:tcW w:w="2694" w:type="dxa"/>
            <w:gridSpan w:val="2"/>
            <w:shd w:val="clear" w:color="auto" w:fill="E0F5F4" w:themeFill="accent2" w:themeFillTint="33"/>
          </w:tcPr>
          <w:p w14:paraId="5F522E35" w14:textId="77777777" w:rsidR="00A374F9" w:rsidRPr="001E43AB" w:rsidRDefault="00A374F9" w:rsidP="00477FF6">
            <w:pPr>
              <w:pStyle w:val="BodyText"/>
              <w:rPr>
                <w:bCs/>
                <w:szCs w:val="18"/>
              </w:rPr>
            </w:pPr>
            <w:r w:rsidRPr="001E43AB">
              <w:rPr>
                <w:bCs/>
                <w:szCs w:val="18"/>
              </w:rPr>
              <w:t>Local government</w:t>
            </w:r>
            <w:r>
              <w:rPr>
                <w:bCs/>
                <w:szCs w:val="18"/>
              </w:rPr>
              <w:t xml:space="preserve"> area</w:t>
            </w:r>
            <w:r w:rsidRPr="001E43AB">
              <w:rPr>
                <w:bCs/>
                <w:szCs w:val="18"/>
              </w:rPr>
              <w:t>(s)</w:t>
            </w:r>
          </w:p>
        </w:tc>
        <w:tc>
          <w:tcPr>
            <w:tcW w:w="7513" w:type="dxa"/>
            <w:shd w:val="clear" w:color="auto" w:fill="auto"/>
          </w:tcPr>
          <w:p w14:paraId="6EC394CC" w14:textId="77777777" w:rsidR="00A374F9" w:rsidRPr="00891D3D" w:rsidRDefault="00A374F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Great Mountain Shire</w:t>
            </w:r>
          </w:p>
        </w:tc>
      </w:tr>
      <w:tr w:rsidR="00A374F9" w:rsidRPr="001E43AB" w14:paraId="6365073A" w14:textId="77777777" w:rsidTr="00E422CF">
        <w:tc>
          <w:tcPr>
            <w:cnfStyle w:val="001000000000" w:firstRow="0" w:lastRow="0" w:firstColumn="1" w:lastColumn="0" w:oddVBand="0" w:evenVBand="0" w:oddHBand="0" w:evenHBand="0" w:firstRowFirstColumn="0" w:firstRowLastColumn="0" w:lastRowFirstColumn="0" w:lastRowLastColumn="0"/>
            <w:tcW w:w="2694" w:type="dxa"/>
            <w:gridSpan w:val="2"/>
            <w:shd w:val="clear" w:color="auto" w:fill="E0F5F4" w:themeFill="accent2" w:themeFillTint="33"/>
          </w:tcPr>
          <w:p w14:paraId="36E26A0A" w14:textId="77777777" w:rsidR="00A374F9" w:rsidRPr="001E43AB" w:rsidRDefault="00A374F9" w:rsidP="00477FF6">
            <w:pPr>
              <w:pStyle w:val="BodyText"/>
              <w:rPr>
                <w:bCs/>
                <w:szCs w:val="18"/>
              </w:rPr>
            </w:pPr>
            <w:r w:rsidRPr="001E43AB">
              <w:rPr>
                <w:bCs/>
                <w:szCs w:val="18"/>
              </w:rPr>
              <w:t>Catchment management authority(s)</w:t>
            </w:r>
          </w:p>
        </w:tc>
        <w:tc>
          <w:tcPr>
            <w:tcW w:w="7513" w:type="dxa"/>
            <w:shd w:val="clear" w:color="auto" w:fill="auto"/>
          </w:tcPr>
          <w:p w14:paraId="270AC645" w14:textId="77777777" w:rsidR="00A374F9" w:rsidRPr="00891D3D" w:rsidRDefault="00A374F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Upper Highlands Water Corporation</w:t>
            </w:r>
          </w:p>
        </w:tc>
      </w:tr>
      <w:tr w:rsidR="00A374F9" w:rsidRPr="001E43AB" w14:paraId="0E511610" w14:textId="77777777" w:rsidTr="00E422CF">
        <w:tc>
          <w:tcPr>
            <w:cnfStyle w:val="001000000000" w:firstRow="0" w:lastRow="0" w:firstColumn="1" w:lastColumn="0" w:oddVBand="0" w:evenVBand="0" w:oddHBand="0" w:evenHBand="0" w:firstRowFirstColumn="0" w:firstRowLastColumn="0" w:lastRowFirstColumn="0" w:lastRowLastColumn="0"/>
            <w:tcW w:w="2694" w:type="dxa"/>
            <w:gridSpan w:val="2"/>
            <w:shd w:val="clear" w:color="auto" w:fill="E0F5F4" w:themeFill="accent2" w:themeFillTint="33"/>
          </w:tcPr>
          <w:p w14:paraId="35D324D2" w14:textId="77777777" w:rsidR="00A374F9" w:rsidRPr="001E43AB" w:rsidRDefault="00A374F9" w:rsidP="00477FF6">
            <w:pPr>
              <w:pStyle w:val="BodyText"/>
              <w:rPr>
                <w:bCs/>
                <w:szCs w:val="18"/>
              </w:rPr>
            </w:pPr>
            <w:r w:rsidRPr="001E43AB">
              <w:rPr>
                <w:bCs/>
                <w:szCs w:val="18"/>
              </w:rPr>
              <w:t>Work plan reference ID</w:t>
            </w:r>
          </w:p>
        </w:tc>
        <w:tc>
          <w:tcPr>
            <w:tcW w:w="7513" w:type="dxa"/>
            <w:shd w:val="clear" w:color="auto" w:fill="auto"/>
          </w:tcPr>
          <w:p w14:paraId="00386396" w14:textId="77777777" w:rsidR="00A374F9" w:rsidRPr="00891D3D" w:rsidRDefault="00A374F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BRV – WP001</w:t>
            </w:r>
          </w:p>
        </w:tc>
      </w:tr>
      <w:tr w:rsidR="00FE3B20" w:rsidRPr="001E43AB" w14:paraId="5D3284CB" w14:textId="77777777" w:rsidTr="00E422CF">
        <w:tc>
          <w:tcPr>
            <w:cnfStyle w:val="001000000000" w:firstRow="0" w:lastRow="0" w:firstColumn="1" w:lastColumn="0" w:oddVBand="0" w:evenVBand="0" w:oddHBand="0" w:evenHBand="0" w:firstRowFirstColumn="0" w:firstRowLastColumn="0" w:lastRowFirstColumn="0" w:lastRowLastColumn="0"/>
            <w:tcW w:w="2694" w:type="dxa"/>
            <w:gridSpan w:val="2"/>
            <w:shd w:val="clear" w:color="auto" w:fill="E0F5F4" w:themeFill="accent2" w:themeFillTint="33"/>
          </w:tcPr>
          <w:p w14:paraId="169B71D2" w14:textId="7059F057" w:rsidR="00FE3B20" w:rsidRPr="001E43AB" w:rsidRDefault="00C06E09" w:rsidP="00477FF6">
            <w:pPr>
              <w:pStyle w:val="BodyText"/>
              <w:rPr>
                <w:bCs/>
                <w:szCs w:val="18"/>
              </w:rPr>
            </w:pPr>
            <w:r>
              <w:rPr>
                <w:bCs/>
                <w:szCs w:val="18"/>
              </w:rPr>
              <w:t>Are works part of the ‘Safer Together Program’?</w:t>
            </w:r>
          </w:p>
        </w:tc>
        <w:tc>
          <w:tcPr>
            <w:tcW w:w="7513" w:type="dxa"/>
            <w:shd w:val="clear" w:color="auto" w:fill="auto"/>
          </w:tcPr>
          <w:p w14:paraId="646A4DAB" w14:textId="3769C93D" w:rsidR="00FE3B20" w:rsidRDefault="00C06E0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No</w:t>
            </w:r>
          </w:p>
        </w:tc>
      </w:tr>
      <w:tr w:rsidR="00A374F9" w:rsidRPr="001E43AB" w14:paraId="7F4C2AC8" w14:textId="77777777" w:rsidTr="00E422CF">
        <w:tc>
          <w:tcPr>
            <w:cnfStyle w:val="001000000000" w:firstRow="0" w:lastRow="0" w:firstColumn="1" w:lastColumn="0" w:oddVBand="0" w:evenVBand="0" w:oddHBand="0" w:evenHBand="0" w:firstRowFirstColumn="0" w:firstRowLastColumn="0" w:lastRowFirstColumn="0" w:lastRowLastColumn="0"/>
            <w:tcW w:w="2694" w:type="dxa"/>
            <w:gridSpan w:val="2"/>
            <w:shd w:val="clear" w:color="auto" w:fill="E0F5F4" w:themeFill="accent2" w:themeFillTint="33"/>
          </w:tcPr>
          <w:p w14:paraId="57C80980" w14:textId="77777777" w:rsidR="00A374F9" w:rsidRPr="001E43AB" w:rsidRDefault="00A374F9" w:rsidP="00477FF6">
            <w:pPr>
              <w:pStyle w:val="BodyText"/>
              <w:rPr>
                <w:bCs/>
                <w:szCs w:val="18"/>
              </w:rPr>
            </w:pPr>
            <w:r>
              <w:rPr>
                <w:bCs/>
                <w:szCs w:val="18"/>
              </w:rPr>
              <w:t>Brief description of works</w:t>
            </w:r>
          </w:p>
        </w:tc>
        <w:tc>
          <w:tcPr>
            <w:tcW w:w="7513" w:type="dxa"/>
            <w:shd w:val="clear" w:color="auto" w:fill="auto"/>
          </w:tcPr>
          <w:p w14:paraId="302169B8" w14:textId="77777777" w:rsidR="00A374F9" w:rsidRDefault="00A374F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Treatment works will consist of post fire (2019 bushfire) regrowth native vegetation removal from both sides of the roads to prevent and or contain the spread of bushfire along identified sections of road, as well as the removal of  trees with structural defects which are likely to fall across the road and block movement during a bushfire. Specifically, we propose to:</w:t>
            </w:r>
          </w:p>
          <w:p w14:paraId="0CE18B51" w14:textId="77777777" w:rsidR="00A374F9" w:rsidRDefault="00A374F9">
            <w:pPr>
              <w:pStyle w:val="BodyText"/>
              <w:numPr>
                <w:ilvl w:val="0"/>
                <w:numId w:val="16"/>
              </w:numPr>
              <w:spacing w:line="220" w:lineRule="atLeas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 xml:space="preserve">Remove falling trees, branches, and debris from the full width of the road reserve for a 10-kilometre stretch on Great Mountain Road between the township of Stuart to the Cross-Country Highway, </w:t>
            </w:r>
          </w:p>
          <w:p w14:paraId="7AADF991" w14:textId="50C8410C" w:rsidR="00A374F9" w:rsidRPr="00E422CF" w:rsidRDefault="00A374F9">
            <w:pPr>
              <w:pStyle w:val="BodyText"/>
              <w:numPr>
                <w:ilvl w:val="0"/>
                <w:numId w:val="16"/>
              </w:numPr>
              <w:spacing w:line="220" w:lineRule="atLeas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Remove Clear and Present Danger Trees which are overhanging the roadway or shoulder along a 5-kilometre stretch of Old Lake Road between the townships of Stuart and Hull.</w:t>
            </w:r>
          </w:p>
        </w:tc>
      </w:tr>
    </w:tbl>
    <w:p w14:paraId="190FC3BA" w14:textId="77777777" w:rsidR="00A374F9" w:rsidRPr="00311D3D" w:rsidRDefault="00A374F9" w:rsidP="00EA0C6A">
      <w:pPr>
        <w:pStyle w:val="BodyText"/>
        <w:rPr>
          <w:sz w:val="18"/>
          <w:szCs w:val="18"/>
          <w:lang w:eastAsia="en-AU"/>
        </w:rPr>
      </w:pPr>
    </w:p>
    <w:p w14:paraId="58359FA0" w14:textId="5DFBA417" w:rsidR="00947066" w:rsidRPr="00EA0C6A" w:rsidRDefault="008D1AC5" w:rsidP="00C10273">
      <w:pPr>
        <w:pStyle w:val="Heading2"/>
      </w:pPr>
      <w:r>
        <w:t xml:space="preserve">2. </w:t>
      </w:r>
      <w:r w:rsidR="00C10273">
        <w:t>Bushfire risk assessment</w:t>
      </w:r>
    </w:p>
    <w:tbl>
      <w:tblPr>
        <w:tblStyle w:val="TableGrid"/>
        <w:tblW w:w="10207" w:type="dxa"/>
        <w:tblBorders>
          <w:top w:val="single" w:sz="4" w:space="0" w:color="201547" w:themeColor="accent1"/>
          <w:left w:val="single" w:sz="4" w:space="0" w:color="201547" w:themeColor="accent1"/>
          <w:bottom w:val="single" w:sz="4" w:space="0" w:color="201547" w:themeColor="accent1"/>
          <w:right w:val="single" w:sz="4" w:space="0" w:color="201547" w:themeColor="accent1"/>
          <w:insideH w:val="single" w:sz="4" w:space="0" w:color="201547" w:themeColor="accent1"/>
          <w:insideV w:val="single" w:sz="4" w:space="0" w:color="201547" w:themeColor="accent1"/>
        </w:tblBorders>
        <w:tblLook w:val="04A0" w:firstRow="1" w:lastRow="0" w:firstColumn="1" w:lastColumn="0" w:noHBand="0" w:noVBand="1"/>
      </w:tblPr>
      <w:tblGrid>
        <w:gridCol w:w="2694"/>
        <w:gridCol w:w="7513"/>
      </w:tblGrid>
      <w:tr w:rsidR="00D00BB1" w:rsidRPr="001E43AB" w14:paraId="736B2EB8" w14:textId="77777777" w:rsidTr="00477F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Pr>
          <w:p w14:paraId="42C56ED8" w14:textId="77777777" w:rsidR="00D00BB1" w:rsidRPr="001E43AB" w:rsidRDefault="00D00BB1">
            <w:pPr>
              <w:pStyle w:val="BodyText"/>
              <w:numPr>
                <w:ilvl w:val="0"/>
                <w:numId w:val="17"/>
              </w:numPr>
              <w:rPr>
                <w:b/>
                <w:szCs w:val="18"/>
              </w:rPr>
            </w:pPr>
            <w:r w:rsidRPr="00042530">
              <w:rPr>
                <w:b/>
                <w:color w:val="FFFFFF" w:themeColor="background1"/>
                <w:szCs w:val="18"/>
              </w:rPr>
              <w:t>Methodology</w:t>
            </w:r>
          </w:p>
        </w:tc>
        <w:tc>
          <w:tcPr>
            <w:tcW w:w="7513" w:type="dxa"/>
          </w:tcPr>
          <w:p w14:paraId="2B3A3760" w14:textId="77777777" w:rsidR="00D00BB1" w:rsidRPr="001E43AB" w:rsidRDefault="00D00BB1" w:rsidP="00477FF6">
            <w:pPr>
              <w:pStyle w:val="BodyText"/>
              <w:cnfStyle w:val="100000000000" w:firstRow="1" w:lastRow="0" w:firstColumn="0" w:lastColumn="0" w:oddVBand="0" w:evenVBand="0" w:oddHBand="0" w:evenHBand="0" w:firstRowFirstColumn="0" w:firstRowLastColumn="0" w:lastRowFirstColumn="0" w:lastRowLastColumn="0"/>
              <w:rPr>
                <w:szCs w:val="18"/>
              </w:rPr>
            </w:pPr>
          </w:p>
        </w:tc>
      </w:tr>
      <w:tr w:rsidR="00D00BB1" w:rsidRPr="001E43AB" w14:paraId="10ACC3D5" w14:textId="77777777" w:rsidTr="00477FF6">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E0F5F4" w:themeFill="accent2" w:themeFillTint="33"/>
          </w:tcPr>
          <w:p w14:paraId="71EC48AB" w14:textId="77777777" w:rsidR="00D00BB1" w:rsidRPr="001E43AB" w:rsidRDefault="00D00BB1" w:rsidP="00477FF6">
            <w:pPr>
              <w:pStyle w:val="BodyText"/>
              <w:rPr>
                <w:szCs w:val="18"/>
              </w:rPr>
            </w:pPr>
            <w:r>
              <w:rPr>
                <w:bCs/>
                <w:szCs w:val="18"/>
              </w:rPr>
              <w:t xml:space="preserve">Name the risk assessment method used to determine the bushfire risk to the treatment area. Describe the risk assessment method if different from the </w:t>
            </w:r>
            <w:r w:rsidRPr="009E6A6D">
              <w:rPr>
                <w:bCs/>
                <w:i/>
                <w:iCs/>
                <w:szCs w:val="18"/>
              </w:rPr>
              <w:t>Victorian Road Bushfire Risk Assessment Mapping</w:t>
            </w:r>
            <w:r>
              <w:rPr>
                <w:bCs/>
                <w:szCs w:val="18"/>
              </w:rPr>
              <w:t>. (Include methodology as an attachment)</w:t>
            </w:r>
          </w:p>
        </w:tc>
      </w:tr>
      <w:tr w:rsidR="00D00BB1" w:rsidRPr="001E43AB" w14:paraId="33771586" w14:textId="77777777" w:rsidTr="00477FF6">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auto"/>
          </w:tcPr>
          <w:p w14:paraId="4EE171A8" w14:textId="77777777" w:rsidR="00D00BB1" w:rsidRPr="00A60BDB" w:rsidRDefault="00D00BB1" w:rsidP="00477FF6">
            <w:pPr>
              <w:pStyle w:val="BodyText"/>
              <w:rPr>
                <w:i/>
                <w:iCs/>
                <w:color w:val="0070C0"/>
                <w:szCs w:val="18"/>
              </w:rPr>
            </w:pPr>
            <w:r w:rsidRPr="00A60BDB">
              <w:rPr>
                <w:i/>
                <w:iCs/>
                <w:color w:val="0070C0"/>
                <w:szCs w:val="18"/>
              </w:rPr>
              <w:t>We used the Victorian Fire Risk Register Roadside (VFFR) Bushfire Risk Assessment Mapping to assess the bushfire risk to the treatment area. We also verified the risk rating with the DELWP regional Risk and evaluation Team.</w:t>
            </w:r>
          </w:p>
          <w:p w14:paraId="39D22B79" w14:textId="77777777" w:rsidR="00D00BB1" w:rsidRPr="00A60BDB" w:rsidRDefault="00D00BB1" w:rsidP="00477FF6">
            <w:pPr>
              <w:pStyle w:val="BodyText"/>
              <w:rPr>
                <w:i/>
                <w:iCs/>
                <w:color w:val="0070C0"/>
                <w:szCs w:val="18"/>
              </w:rPr>
            </w:pPr>
            <w:r w:rsidRPr="00A60BDB">
              <w:rPr>
                <w:i/>
                <w:iCs/>
                <w:color w:val="0070C0"/>
                <w:szCs w:val="18"/>
              </w:rPr>
              <w:t>The two treatment areas were assessed as having a high-risk rating.</w:t>
            </w:r>
          </w:p>
          <w:p w14:paraId="4EDA9AF2" w14:textId="77777777" w:rsidR="00D00BB1" w:rsidRPr="001E43AB" w:rsidRDefault="00D00BB1" w:rsidP="00477FF6">
            <w:pPr>
              <w:pStyle w:val="BodyText"/>
              <w:rPr>
                <w:szCs w:val="18"/>
              </w:rPr>
            </w:pPr>
            <w:r w:rsidRPr="00A60BDB">
              <w:rPr>
                <w:i/>
                <w:iCs/>
                <w:color w:val="0070C0"/>
                <w:szCs w:val="18"/>
              </w:rPr>
              <w:lastRenderedPageBreak/>
              <w:t>The Bushfire risk commentary from the DELWP risk and evaluation team is included as an attachment to this application.</w:t>
            </w:r>
          </w:p>
        </w:tc>
      </w:tr>
      <w:tr w:rsidR="00D00BB1" w:rsidRPr="001E43AB" w14:paraId="561E41FD" w14:textId="77777777" w:rsidTr="00477FF6">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201547" w:themeFill="accent1"/>
          </w:tcPr>
          <w:p w14:paraId="7A8186D3" w14:textId="77777777" w:rsidR="00D00BB1" w:rsidRPr="00633154" w:rsidRDefault="00D00BB1">
            <w:pPr>
              <w:pStyle w:val="BodyText"/>
              <w:numPr>
                <w:ilvl w:val="0"/>
                <w:numId w:val="17"/>
              </w:numPr>
              <w:rPr>
                <w:b/>
                <w:bCs/>
                <w:szCs w:val="18"/>
              </w:rPr>
            </w:pPr>
            <w:bookmarkStart w:id="0" w:name="_Hlk119505048"/>
            <w:r>
              <w:rPr>
                <w:b/>
                <w:bCs/>
                <w:color w:val="FFFFFF" w:themeColor="background1"/>
                <w:szCs w:val="18"/>
              </w:rPr>
              <w:lastRenderedPageBreak/>
              <w:t>F</w:t>
            </w:r>
            <w:r w:rsidRPr="00633154">
              <w:rPr>
                <w:b/>
                <w:bCs/>
                <w:color w:val="FFFFFF" w:themeColor="background1"/>
                <w:szCs w:val="18"/>
              </w:rPr>
              <w:t>ire management plan</w:t>
            </w:r>
          </w:p>
        </w:tc>
      </w:tr>
      <w:bookmarkEnd w:id="0"/>
      <w:tr w:rsidR="00D00BB1" w:rsidRPr="001E43AB" w14:paraId="7AE5596A" w14:textId="77777777" w:rsidTr="00477FF6">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EAF8F8" w:themeFill="accent3" w:themeFillTint="33"/>
          </w:tcPr>
          <w:p w14:paraId="61D67221" w14:textId="77777777" w:rsidR="00D00BB1" w:rsidRDefault="00D00BB1" w:rsidP="00477FF6">
            <w:pPr>
              <w:pStyle w:val="BodyText"/>
              <w:rPr>
                <w:szCs w:val="18"/>
              </w:rPr>
            </w:pPr>
            <w:r>
              <w:rPr>
                <w:szCs w:val="18"/>
              </w:rPr>
              <w:t xml:space="preserve">Provide the name of the fire management plan and identify the section in the document that references the treatment area. (Include plan as an attachment)  </w:t>
            </w:r>
          </w:p>
        </w:tc>
      </w:tr>
      <w:tr w:rsidR="00D00BB1" w:rsidRPr="001E43AB" w14:paraId="765BCE77" w14:textId="77777777" w:rsidTr="00477FF6">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auto"/>
          </w:tcPr>
          <w:p w14:paraId="4BA43A42" w14:textId="77777777" w:rsidR="00D00BB1" w:rsidRPr="001A70DF" w:rsidRDefault="00D00BB1" w:rsidP="00477FF6">
            <w:pPr>
              <w:pStyle w:val="BodyText"/>
              <w:rPr>
                <w:color w:val="0070C0"/>
                <w:szCs w:val="18"/>
              </w:rPr>
            </w:pPr>
            <w:r w:rsidRPr="001A70DF">
              <w:rPr>
                <w:color w:val="0070C0"/>
                <w:szCs w:val="18"/>
              </w:rPr>
              <w:t xml:space="preserve">The treatment areas have been identified as having a </w:t>
            </w:r>
            <w:r w:rsidRPr="001A70DF">
              <w:rPr>
                <w:color w:val="0070C0"/>
                <w:lang w:eastAsia="en-AU"/>
              </w:rPr>
              <w:t>high risk to life and property from bushfire</w:t>
            </w:r>
            <w:r>
              <w:rPr>
                <w:color w:val="0070C0"/>
                <w:lang w:eastAsia="en-AU"/>
              </w:rPr>
              <w:t xml:space="preserve">, within Section 5 (Emergency Access and Egress Routes) of the </w:t>
            </w:r>
            <w:r w:rsidRPr="001841FD">
              <w:rPr>
                <w:i/>
                <w:iCs/>
                <w:color w:val="0070C0"/>
                <w:lang w:eastAsia="en-AU"/>
              </w:rPr>
              <w:t xml:space="preserve">Great Mountain Shire Emergency Fire Management </w:t>
            </w:r>
            <w:r w:rsidRPr="00D606EA">
              <w:rPr>
                <w:i/>
                <w:iCs/>
                <w:color w:val="0070C0"/>
                <w:lang w:eastAsia="en-AU"/>
              </w:rPr>
              <w:t>Plan – 2020-</w:t>
            </w:r>
            <w:r w:rsidRPr="00AE512F">
              <w:rPr>
                <w:i/>
                <w:iCs/>
                <w:color w:val="0070C0"/>
                <w:lang w:eastAsia="en-AU"/>
              </w:rPr>
              <w:t>2025. The plan is included as an attachment to this application.</w:t>
            </w:r>
            <w:r w:rsidRPr="001A70DF">
              <w:rPr>
                <w:color w:val="0070C0"/>
                <w:szCs w:val="18"/>
              </w:rPr>
              <w:t xml:space="preserve"> </w:t>
            </w:r>
          </w:p>
        </w:tc>
      </w:tr>
      <w:tr w:rsidR="00D00BB1" w:rsidRPr="001E43AB" w14:paraId="6D5392F0" w14:textId="77777777" w:rsidTr="00477FF6">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201547" w:themeFill="accent1"/>
          </w:tcPr>
          <w:p w14:paraId="3B0C98ED" w14:textId="77777777" w:rsidR="00D00BB1" w:rsidRPr="004E2EA6" w:rsidRDefault="00D00BB1">
            <w:pPr>
              <w:pStyle w:val="BodyText"/>
              <w:numPr>
                <w:ilvl w:val="0"/>
                <w:numId w:val="17"/>
              </w:numPr>
              <w:rPr>
                <w:b/>
                <w:bCs/>
                <w:szCs w:val="18"/>
              </w:rPr>
            </w:pPr>
            <w:r w:rsidRPr="00CF03BF">
              <w:rPr>
                <w:b/>
                <w:bCs/>
                <w:color w:val="FFFFFF" w:themeColor="background1"/>
                <w:szCs w:val="18"/>
              </w:rPr>
              <w:t>Treatment selection</w:t>
            </w:r>
          </w:p>
        </w:tc>
      </w:tr>
      <w:tr w:rsidR="00D00BB1" w:rsidRPr="001E43AB" w14:paraId="3536EAD6" w14:textId="77777777" w:rsidTr="00477FF6">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EAF8F8" w:themeFill="accent3" w:themeFillTint="33"/>
          </w:tcPr>
          <w:p w14:paraId="3A38EF08" w14:textId="77777777" w:rsidR="00D00BB1" w:rsidRDefault="00D00BB1" w:rsidP="00477FF6">
            <w:pPr>
              <w:pStyle w:val="BodyText"/>
              <w:rPr>
                <w:szCs w:val="18"/>
              </w:rPr>
            </w:pPr>
            <w:r>
              <w:rPr>
                <w:szCs w:val="18"/>
              </w:rPr>
              <w:t>Provide the names of the agencies that make up the multi-agency group, who determined the proposed vegetation treatments.</w:t>
            </w:r>
          </w:p>
        </w:tc>
      </w:tr>
      <w:tr w:rsidR="00D00BB1" w:rsidRPr="001E43AB" w14:paraId="3A83553E" w14:textId="77777777" w:rsidTr="00477FF6">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auto"/>
          </w:tcPr>
          <w:p w14:paraId="16DBE0EC" w14:textId="77777777" w:rsidR="00D00BB1" w:rsidRDefault="00D00BB1">
            <w:pPr>
              <w:pStyle w:val="BodyText"/>
              <w:numPr>
                <w:ilvl w:val="0"/>
                <w:numId w:val="18"/>
              </w:numPr>
              <w:rPr>
                <w:i/>
                <w:iCs/>
                <w:color w:val="0070C0"/>
                <w:szCs w:val="18"/>
              </w:rPr>
            </w:pPr>
            <w:r>
              <w:rPr>
                <w:i/>
                <w:iCs/>
                <w:color w:val="0070C0"/>
                <w:szCs w:val="18"/>
              </w:rPr>
              <w:t>DEECA:      Gippsland Risk and evaluation team, Gippsland Natural Environment Programs</w:t>
            </w:r>
          </w:p>
          <w:p w14:paraId="0C5074A9" w14:textId="77777777" w:rsidR="00D00BB1" w:rsidRDefault="00D00BB1">
            <w:pPr>
              <w:pStyle w:val="BodyText"/>
              <w:numPr>
                <w:ilvl w:val="0"/>
                <w:numId w:val="18"/>
              </w:numPr>
              <w:rPr>
                <w:i/>
                <w:iCs/>
                <w:color w:val="0070C0"/>
                <w:szCs w:val="18"/>
              </w:rPr>
            </w:pPr>
            <w:r>
              <w:rPr>
                <w:i/>
                <w:iCs/>
                <w:color w:val="0070C0"/>
                <w:szCs w:val="18"/>
              </w:rPr>
              <w:t>Country Fire Authority:  Vegetation management officer</w:t>
            </w:r>
          </w:p>
          <w:p w14:paraId="05983058" w14:textId="77777777" w:rsidR="00D00BB1" w:rsidRPr="005D7529" w:rsidRDefault="00D00BB1">
            <w:pPr>
              <w:pStyle w:val="BodyText"/>
              <w:numPr>
                <w:ilvl w:val="0"/>
                <w:numId w:val="18"/>
              </w:numPr>
              <w:rPr>
                <w:i/>
                <w:iCs/>
                <w:color w:val="0070C0"/>
                <w:szCs w:val="18"/>
              </w:rPr>
            </w:pPr>
            <w:r>
              <w:rPr>
                <w:i/>
                <w:iCs/>
                <w:color w:val="0070C0"/>
                <w:szCs w:val="18"/>
              </w:rPr>
              <w:t>Great Mountain Shire:   Emergency management team, Biodiversity team</w:t>
            </w:r>
          </w:p>
        </w:tc>
      </w:tr>
      <w:tr w:rsidR="00D00BB1" w:rsidRPr="001E43AB" w14:paraId="0E3428C3" w14:textId="77777777" w:rsidTr="00477FF6">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201547" w:themeFill="accent1"/>
          </w:tcPr>
          <w:p w14:paraId="5B6A0AFB" w14:textId="77777777" w:rsidR="00D00BB1" w:rsidRPr="00CF03BF" w:rsidRDefault="00D00BB1">
            <w:pPr>
              <w:pStyle w:val="BodyText"/>
              <w:numPr>
                <w:ilvl w:val="0"/>
                <w:numId w:val="17"/>
              </w:numPr>
              <w:rPr>
                <w:b/>
                <w:bCs/>
                <w:szCs w:val="18"/>
              </w:rPr>
            </w:pPr>
            <w:r>
              <w:rPr>
                <w:b/>
                <w:bCs/>
                <w:color w:val="FFFFFF" w:themeColor="background1"/>
                <w:szCs w:val="18"/>
              </w:rPr>
              <w:t>Workplan</w:t>
            </w:r>
            <w:r w:rsidRPr="00CF03BF">
              <w:rPr>
                <w:b/>
                <w:bCs/>
                <w:color w:val="FFFFFF" w:themeColor="background1"/>
                <w:szCs w:val="18"/>
              </w:rPr>
              <w:t xml:space="preserve"> endorsement</w:t>
            </w:r>
          </w:p>
        </w:tc>
      </w:tr>
      <w:tr w:rsidR="00D00BB1" w:rsidRPr="001E43AB" w14:paraId="32727DA0" w14:textId="77777777" w:rsidTr="00477FF6">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EAF8F8" w:themeFill="accent3" w:themeFillTint="33"/>
          </w:tcPr>
          <w:p w14:paraId="020C71B2" w14:textId="77777777" w:rsidR="00D00BB1" w:rsidRPr="00CF03BF" w:rsidRDefault="00D00BB1" w:rsidP="00477FF6">
            <w:pPr>
              <w:pStyle w:val="BodyText"/>
              <w:rPr>
                <w:b/>
                <w:bCs/>
                <w:color w:val="FFFFFF" w:themeColor="background1"/>
                <w:szCs w:val="18"/>
              </w:rPr>
            </w:pPr>
            <w:r w:rsidRPr="00E47829">
              <w:rPr>
                <w:rFonts w:cstheme="minorHAnsi"/>
                <w:szCs w:val="18"/>
              </w:rPr>
              <w:t>The treat</w:t>
            </w:r>
            <w:r>
              <w:rPr>
                <w:rFonts w:cstheme="minorHAnsi"/>
                <w:szCs w:val="18"/>
              </w:rPr>
              <w:t>ment(s) contained in the work plan must be</w:t>
            </w:r>
            <w:r w:rsidRPr="00E47829">
              <w:rPr>
                <w:rFonts w:cstheme="minorHAnsi"/>
                <w:szCs w:val="18"/>
              </w:rPr>
              <w:t xml:space="preserve"> endorsed by </w:t>
            </w:r>
            <w:r>
              <w:rPr>
                <w:rFonts w:cstheme="minorHAnsi"/>
                <w:szCs w:val="18"/>
              </w:rPr>
              <w:t xml:space="preserve">the Municipal Fire Management Planning Committee, before being provided to the Municipal Emergency Management Planning Committee for comment/support. </w:t>
            </w:r>
            <w:r>
              <w:rPr>
                <w:szCs w:val="18"/>
              </w:rPr>
              <w:t xml:space="preserve">(Include endorsement as an attachment)  </w:t>
            </w:r>
          </w:p>
        </w:tc>
      </w:tr>
      <w:tr w:rsidR="00D00BB1" w:rsidRPr="001E43AB" w14:paraId="529EE916" w14:textId="77777777" w:rsidTr="00477FF6">
        <w:tc>
          <w:tcPr>
            <w:cnfStyle w:val="001000000000" w:firstRow="0" w:lastRow="0" w:firstColumn="1" w:lastColumn="0" w:oddVBand="0" w:evenVBand="0" w:oddHBand="0" w:evenHBand="0" w:firstRowFirstColumn="0" w:firstRowLastColumn="0" w:lastRowFirstColumn="0" w:lastRowLastColumn="0"/>
            <w:tcW w:w="10207" w:type="dxa"/>
            <w:gridSpan w:val="2"/>
            <w:shd w:val="clear" w:color="auto" w:fill="auto"/>
          </w:tcPr>
          <w:p w14:paraId="6D4A334C" w14:textId="77777777" w:rsidR="00D00BB1" w:rsidRPr="004C3603" w:rsidRDefault="00D00BB1" w:rsidP="00477FF6">
            <w:pPr>
              <w:pStyle w:val="BodyText"/>
              <w:rPr>
                <w:i/>
                <w:iCs/>
                <w:szCs w:val="18"/>
              </w:rPr>
            </w:pPr>
            <w:r w:rsidRPr="004C3603">
              <w:rPr>
                <w:i/>
                <w:iCs/>
                <w:color w:val="0070C0"/>
                <w:szCs w:val="18"/>
              </w:rPr>
              <w:t>The treatment areas within the work plan were presented to the Great Mountain Shire Municipal Emergency Management Planning committee on 22 July 2023. The endorsement of the work plan is included within the meeting minutes. The minutes are included as an attachment to this application.</w:t>
            </w:r>
          </w:p>
        </w:tc>
      </w:tr>
    </w:tbl>
    <w:p w14:paraId="6C35874D" w14:textId="61932634" w:rsidR="00947066" w:rsidRPr="00EA0C6A" w:rsidRDefault="00637B01" w:rsidP="008D1AC5">
      <w:pPr>
        <w:pStyle w:val="Heading2"/>
      </w:pPr>
      <w:r>
        <w:t>3. Biodiversity values impacted</w:t>
      </w:r>
    </w:p>
    <w:tbl>
      <w:tblPr>
        <w:tblStyle w:val="TableGrid"/>
        <w:tblW w:w="10207" w:type="dxa"/>
        <w:tblBorders>
          <w:top w:val="single" w:sz="4" w:space="0" w:color="201547" w:themeColor="accent1"/>
          <w:left w:val="single" w:sz="4" w:space="0" w:color="201547" w:themeColor="accent1"/>
          <w:bottom w:val="single" w:sz="4" w:space="0" w:color="201547" w:themeColor="accent1"/>
          <w:right w:val="single" w:sz="4" w:space="0" w:color="201547" w:themeColor="accent1"/>
          <w:insideH w:val="single" w:sz="4" w:space="0" w:color="201547" w:themeColor="accent1"/>
          <w:insideV w:val="single" w:sz="4" w:space="0" w:color="201547" w:themeColor="accent1"/>
        </w:tblBorders>
        <w:tblLook w:val="04A0" w:firstRow="1" w:lastRow="0" w:firstColumn="1" w:lastColumn="0" w:noHBand="0" w:noVBand="1"/>
      </w:tblPr>
      <w:tblGrid>
        <w:gridCol w:w="1680"/>
        <w:gridCol w:w="1789"/>
        <w:gridCol w:w="6738"/>
      </w:tblGrid>
      <w:tr w:rsidR="00377C09" w:rsidRPr="001E43AB" w14:paraId="3966C9AA" w14:textId="77777777" w:rsidTr="00477F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07" w:type="dxa"/>
            <w:gridSpan w:val="3"/>
          </w:tcPr>
          <w:p w14:paraId="2AC7431F" w14:textId="77777777" w:rsidR="00377C09" w:rsidRPr="00C57E1B" w:rsidRDefault="00377C09" w:rsidP="00477FF6">
            <w:pPr>
              <w:pStyle w:val="BodyText"/>
              <w:ind w:left="0"/>
              <w:rPr>
                <w:color w:val="FFFFFF" w:themeColor="background1"/>
                <w:szCs w:val="18"/>
              </w:rPr>
            </w:pPr>
            <w:r>
              <w:rPr>
                <w:b/>
                <w:color w:val="FFFFFF" w:themeColor="background1"/>
                <w:szCs w:val="18"/>
              </w:rPr>
              <w:t xml:space="preserve">  </w:t>
            </w:r>
            <w:r w:rsidRPr="00C57E1B">
              <w:rPr>
                <w:b/>
                <w:color w:val="FFFFFF" w:themeColor="background1"/>
                <w:szCs w:val="18"/>
              </w:rPr>
              <w:t>Biodiversity assessment method</w:t>
            </w:r>
          </w:p>
        </w:tc>
      </w:tr>
      <w:tr w:rsidR="00377C09" w:rsidRPr="001E43AB" w14:paraId="11612F71" w14:textId="77777777" w:rsidTr="00477FF6">
        <w:tc>
          <w:tcPr>
            <w:cnfStyle w:val="001000000000" w:firstRow="0" w:lastRow="0" w:firstColumn="1" w:lastColumn="0" w:oddVBand="0" w:evenVBand="0" w:oddHBand="0" w:evenHBand="0" w:firstRowFirstColumn="0" w:firstRowLastColumn="0" w:lastRowFirstColumn="0" w:lastRowLastColumn="0"/>
            <w:tcW w:w="10207" w:type="dxa"/>
            <w:gridSpan w:val="3"/>
            <w:shd w:val="clear" w:color="auto" w:fill="E0F5F4" w:themeFill="accent2" w:themeFillTint="33"/>
          </w:tcPr>
          <w:p w14:paraId="37534A96" w14:textId="77777777" w:rsidR="00377C09" w:rsidRPr="001E43AB" w:rsidRDefault="00377C09">
            <w:pPr>
              <w:pStyle w:val="BodyText"/>
              <w:numPr>
                <w:ilvl w:val="0"/>
                <w:numId w:val="19"/>
              </w:numPr>
              <w:spacing w:line="220" w:lineRule="atLeast"/>
              <w:rPr>
                <w:szCs w:val="18"/>
              </w:rPr>
            </w:pPr>
            <w:r>
              <w:rPr>
                <w:szCs w:val="18"/>
              </w:rPr>
              <w:t>Describe the method used to identify biodiversity value.</w:t>
            </w:r>
          </w:p>
        </w:tc>
      </w:tr>
      <w:tr w:rsidR="00377C09" w:rsidRPr="001E43AB" w14:paraId="152A587D" w14:textId="77777777" w:rsidTr="000A2118">
        <w:tc>
          <w:tcPr>
            <w:cnfStyle w:val="001000000000" w:firstRow="0" w:lastRow="0" w:firstColumn="1" w:lastColumn="0" w:oddVBand="0" w:evenVBand="0" w:oddHBand="0" w:evenHBand="0" w:firstRowFirstColumn="0" w:firstRowLastColumn="0" w:lastRowFirstColumn="0" w:lastRowLastColumn="0"/>
            <w:tcW w:w="10207" w:type="dxa"/>
            <w:gridSpan w:val="3"/>
            <w:shd w:val="clear" w:color="auto" w:fill="auto"/>
          </w:tcPr>
          <w:p w14:paraId="5865B873" w14:textId="77777777" w:rsidR="00377C09" w:rsidRPr="00274445" w:rsidRDefault="00377C09" w:rsidP="00477FF6">
            <w:pPr>
              <w:pStyle w:val="BodyText"/>
              <w:rPr>
                <w:i/>
                <w:iCs/>
                <w:color w:val="0070C0"/>
                <w:szCs w:val="18"/>
              </w:rPr>
            </w:pPr>
            <w:r w:rsidRPr="00274445">
              <w:rPr>
                <w:i/>
                <w:iCs/>
                <w:color w:val="0070C0"/>
                <w:szCs w:val="18"/>
              </w:rPr>
              <w:t>A desktop analysis was conducted across the treatment area, using the following datasets:</w:t>
            </w:r>
          </w:p>
          <w:p w14:paraId="5161E8AC" w14:textId="77777777" w:rsidR="00377C09" w:rsidRPr="00274445" w:rsidRDefault="00377C09">
            <w:pPr>
              <w:pStyle w:val="BodyText"/>
              <w:numPr>
                <w:ilvl w:val="0"/>
                <w:numId w:val="18"/>
              </w:numPr>
              <w:spacing w:line="220" w:lineRule="atLeast"/>
              <w:rPr>
                <w:i/>
                <w:iCs/>
                <w:color w:val="0070C0"/>
                <w:szCs w:val="18"/>
              </w:rPr>
            </w:pPr>
            <w:r w:rsidRPr="00274445">
              <w:rPr>
                <w:i/>
                <w:iCs/>
                <w:color w:val="0070C0"/>
                <w:szCs w:val="18"/>
              </w:rPr>
              <w:t xml:space="preserve">Pre 1750 Ecological Vegetation Class </w:t>
            </w:r>
          </w:p>
          <w:p w14:paraId="3427E09B" w14:textId="77777777" w:rsidR="00377C09" w:rsidRPr="00274445" w:rsidRDefault="00377C09">
            <w:pPr>
              <w:pStyle w:val="BodyText"/>
              <w:numPr>
                <w:ilvl w:val="0"/>
                <w:numId w:val="18"/>
              </w:numPr>
              <w:spacing w:line="220" w:lineRule="atLeast"/>
              <w:rPr>
                <w:i/>
                <w:iCs/>
                <w:color w:val="0070C0"/>
                <w:szCs w:val="18"/>
              </w:rPr>
            </w:pPr>
            <w:r w:rsidRPr="00274445">
              <w:rPr>
                <w:i/>
                <w:iCs/>
                <w:color w:val="0070C0"/>
                <w:szCs w:val="18"/>
              </w:rPr>
              <w:t>Native Vegetation Condition</w:t>
            </w:r>
          </w:p>
          <w:p w14:paraId="78E07724" w14:textId="77777777" w:rsidR="00377C09" w:rsidRPr="00274445" w:rsidRDefault="00377C09">
            <w:pPr>
              <w:pStyle w:val="BodyText"/>
              <w:numPr>
                <w:ilvl w:val="0"/>
                <w:numId w:val="18"/>
              </w:numPr>
              <w:spacing w:line="220" w:lineRule="atLeast"/>
              <w:rPr>
                <w:i/>
                <w:iCs/>
                <w:color w:val="0070C0"/>
                <w:szCs w:val="18"/>
              </w:rPr>
            </w:pPr>
            <w:r w:rsidRPr="00274445">
              <w:rPr>
                <w:i/>
                <w:iCs/>
                <w:color w:val="0070C0"/>
                <w:szCs w:val="18"/>
              </w:rPr>
              <w:t>Victorian Biodiversity Atlas</w:t>
            </w:r>
          </w:p>
          <w:p w14:paraId="5647A24D" w14:textId="77777777" w:rsidR="00377C09" w:rsidRPr="00152A32" w:rsidRDefault="00377C09" w:rsidP="00477FF6">
            <w:pPr>
              <w:pStyle w:val="BodyText"/>
              <w:rPr>
                <w:i/>
                <w:iCs/>
                <w:szCs w:val="18"/>
              </w:rPr>
            </w:pPr>
            <w:r w:rsidRPr="00274445">
              <w:rPr>
                <w:i/>
                <w:iCs/>
                <w:color w:val="0070C0"/>
                <w:szCs w:val="18"/>
              </w:rPr>
              <w:t>A site visit was conducted by council’s’ biodiversity staff and DEECA’s Natural environmental programs staff to verify on ground EVCs and observe vegetation condition and level of disturbance in treatments areas.</w:t>
            </w:r>
          </w:p>
        </w:tc>
      </w:tr>
      <w:tr w:rsidR="00377C09" w:rsidRPr="001E43AB" w14:paraId="08DA78DA" w14:textId="77777777" w:rsidTr="00477FF6">
        <w:tc>
          <w:tcPr>
            <w:cnfStyle w:val="001000000000" w:firstRow="0" w:lastRow="0" w:firstColumn="1" w:lastColumn="0" w:oddVBand="0" w:evenVBand="0" w:oddHBand="0" w:evenHBand="0" w:firstRowFirstColumn="0" w:firstRowLastColumn="0" w:lastRowFirstColumn="0" w:lastRowLastColumn="0"/>
            <w:tcW w:w="3469" w:type="dxa"/>
            <w:gridSpan w:val="2"/>
            <w:shd w:val="clear" w:color="auto" w:fill="E0F5F4" w:themeFill="accent2" w:themeFillTint="33"/>
          </w:tcPr>
          <w:p w14:paraId="14917833" w14:textId="77777777" w:rsidR="00377C09" w:rsidRPr="001E43AB" w:rsidRDefault="00377C09">
            <w:pPr>
              <w:pStyle w:val="BodyText"/>
              <w:numPr>
                <w:ilvl w:val="0"/>
                <w:numId w:val="19"/>
              </w:numPr>
              <w:spacing w:line="220" w:lineRule="atLeast"/>
              <w:rPr>
                <w:szCs w:val="18"/>
              </w:rPr>
            </w:pPr>
            <w:r>
              <w:rPr>
                <w:szCs w:val="18"/>
              </w:rPr>
              <w:t>Treatment area extent (ha)</w:t>
            </w:r>
          </w:p>
        </w:tc>
        <w:tc>
          <w:tcPr>
            <w:tcW w:w="6738" w:type="dxa"/>
            <w:shd w:val="clear" w:color="auto" w:fill="auto"/>
          </w:tcPr>
          <w:p w14:paraId="2BBCE644" w14:textId="77777777" w:rsidR="00377C09" w:rsidRPr="000F59E5" w:rsidRDefault="00377C0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15</w:t>
            </w:r>
            <w:r w:rsidRPr="000F59E5">
              <w:rPr>
                <w:i/>
                <w:iCs/>
                <w:color w:val="0070C0"/>
                <w:szCs w:val="18"/>
              </w:rPr>
              <w:t xml:space="preserve"> hectares</w:t>
            </w:r>
          </w:p>
        </w:tc>
      </w:tr>
      <w:tr w:rsidR="00377C09" w:rsidRPr="001E43AB" w14:paraId="70459422" w14:textId="77777777" w:rsidTr="00477FF6">
        <w:tc>
          <w:tcPr>
            <w:cnfStyle w:val="001000000000" w:firstRow="0" w:lastRow="0" w:firstColumn="1" w:lastColumn="0" w:oddVBand="0" w:evenVBand="0" w:oddHBand="0" w:evenHBand="0" w:firstRowFirstColumn="0" w:firstRowLastColumn="0" w:lastRowFirstColumn="0" w:lastRowLastColumn="0"/>
            <w:tcW w:w="1680" w:type="dxa"/>
            <w:vMerge w:val="restart"/>
            <w:shd w:val="clear" w:color="auto" w:fill="E0F5F4" w:themeFill="accent2" w:themeFillTint="33"/>
            <w:vAlign w:val="center"/>
          </w:tcPr>
          <w:p w14:paraId="405AF4E0" w14:textId="77777777" w:rsidR="00377C09" w:rsidRDefault="00377C09">
            <w:pPr>
              <w:pStyle w:val="BodyText"/>
              <w:numPr>
                <w:ilvl w:val="0"/>
                <w:numId w:val="19"/>
              </w:numPr>
              <w:spacing w:line="220" w:lineRule="atLeast"/>
              <w:rPr>
                <w:szCs w:val="18"/>
              </w:rPr>
            </w:pPr>
            <w:r>
              <w:rPr>
                <w:szCs w:val="18"/>
              </w:rPr>
              <w:t>Describe the vegetation to be removed</w:t>
            </w:r>
          </w:p>
        </w:tc>
        <w:tc>
          <w:tcPr>
            <w:tcW w:w="1789" w:type="dxa"/>
            <w:shd w:val="clear" w:color="auto" w:fill="E0F5F4" w:themeFill="accent2" w:themeFillTint="33"/>
          </w:tcPr>
          <w:p w14:paraId="7C70F942" w14:textId="77777777" w:rsidR="00377C09" w:rsidRDefault="00377C09" w:rsidP="00477FF6">
            <w:pPr>
              <w:pStyle w:val="BodyText"/>
              <w:cnfStyle w:val="000000000000" w:firstRow="0" w:lastRow="0" w:firstColumn="0" w:lastColumn="0" w:oddVBand="0" w:evenVBand="0" w:oddHBand="0" w:evenHBand="0" w:firstRowFirstColumn="0" w:firstRowLastColumn="0" w:lastRowFirstColumn="0" w:lastRowLastColumn="0"/>
              <w:rPr>
                <w:szCs w:val="18"/>
              </w:rPr>
            </w:pPr>
            <w:r>
              <w:rPr>
                <w:szCs w:val="18"/>
              </w:rPr>
              <w:t>Ecological Vegetation Class(es)</w:t>
            </w:r>
          </w:p>
        </w:tc>
        <w:tc>
          <w:tcPr>
            <w:tcW w:w="6738" w:type="dxa"/>
            <w:shd w:val="clear" w:color="auto" w:fill="auto"/>
          </w:tcPr>
          <w:p w14:paraId="1517488C" w14:textId="77777777" w:rsidR="00377C09" w:rsidRPr="000F59E5" w:rsidRDefault="00377C09">
            <w:pPr>
              <w:pStyle w:val="BodyText"/>
              <w:numPr>
                <w:ilvl w:val="0"/>
                <w:numId w:val="18"/>
              </w:numPr>
              <w:spacing w:line="220" w:lineRule="atLeas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Lowland Forest (EVC 16)</w:t>
            </w:r>
          </w:p>
          <w:p w14:paraId="3946E82B" w14:textId="77777777" w:rsidR="00377C09" w:rsidRPr="000F59E5" w:rsidRDefault="00377C09">
            <w:pPr>
              <w:pStyle w:val="BodyText"/>
              <w:numPr>
                <w:ilvl w:val="0"/>
                <w:numId w:val="18"/>
              </w:numPr>
              <w:spacing w:line="220" w:lineRule="atLeast"/>
              <w:cnfStyle w:val="000000000000" w:firstRow="0" w:lastRow="0" w:firstColumn="0" w:lastColumn="0" w:oddVBand="0" w:evenVBand="0" w:oddHBand="0" w:evenHBand="0" w:firstRowFirstColumn="0" w:firstRowLastColumn="0" w:lastRowFirstColumn="0" w:lastRowLastColumn="0"/>
              <w:rPr>
                <w:i/>
                <w:iCs/>
                <w:color w:val="0070C0"/>
                <w:szCs w:val="18"/>
              </w:rPr>
            </w:pPr>
            <w:r>
              <w:rPr>
                <w:i/>
                <w:iCs/>
                <w:color w:val="0070C0"/>
                <w:szCs w:val="18"/>
              </w:rPr>
              <w:t>Lowland Herb-rich Forest (EVC 877)</w:t>
            </w:r>
          </w:p>
        </w:tc>
      </w:tr>
      <w:tr w:rsidR="00377C09" w:rsidRPr="001E43AB" w14:paraId="2528CB9C" w14:textId="77777777" w:rsidTr="00477FF6">
        <w:tc>
          <w:tcPr>
            <w:cnfStyle w:val="001000000000" w:firstRow="0" w:lastRow="0" w:firstColumn="1" w:lastColumn="0" w:oddVBand="0" w:evenVBand="0" w:oddHBand="0" w:evenHBand="0" w:firstRowFirstColumn="0" w:firstRowLastColumn="0" w:lastRowFirstColumn="0" w:lastRowLastColumn="0"/>
            <w:tcW w:w="1680" w:type="dxa"/>
            <w:vMerge/>
            <w:shd w:val="clear" w:color="auto" w:fill="E0F5F4" w:themeFill="accent2" w:themeFillTint="33"/>
          </w:tcPr>
          <w:p w14:paraId="3850C660" w14:textId="77777777" w:rsidR="00377C09" w:rsidRDefault="00377C09" w:rsidP="00477FF6">
            <w:pPr>
              <w:pStyle w:val="BodyText"/>
              <w:rPr>
                <w:szCs w:val="18"/>
              </w:rPr>
            </w:pPr>
          </w:p>
        </w:tc>
        <w:tc>
          <w:tcPr>
            <w:tcW w:w="1789" w:type="dxa"/>
            <w:shd w:val="clear" w:color="auto" w:fill="E0F5F4" w:themeFill="accent2" w:themeFillTint="33"/>
          </w:tcPr>
          <w:p w14:paraId="0DD72B9E" w14:textId="7E66F0D9" w:rsidR="00377C09" w:rsidRDefault="00377C09" w:rsidP="00477FF6">
            <w:pPr>
              <w:pStyle w:val="BodyText"/>
              <w:cnfStyle w:val="000000000000" w:firstRow="0" w:lastRow="0" w:firstColumn="0" w:lastColumn="0" w:oddVBand="0" w:evenVBand="0" w:oddHBand="0" w:evenHBand="0" w:firstRowFirstColumn="0" w:firstRowLastColumn="0" w:lastRowFirstColumn="0" w:lastRowLastColumn="0"/>
              <w:rPr>
                <w:szCs w:val="18"/>
              </w:rPr>
            </w:pPr>
            <w:r>
              <w:rPr>
                <w:szCs w:val="18"/>
              </w:rPr>
              <w:t>Vegetation condition (compared to its EVC benchmark)</w:t>
            </w:r>
          </w:p>
        </w:tc>
        <w:tc>
          <w:tcPr>
            <w:tcW w:w="6738" w:type="dxa"/>
            <w:shd w:val="clear" w:color="auto" w:fill="auto"/>
          </w:tcPr>
          <w:p w14:paraId="12B0FE9A" w14:textId="77777777" w:rsidR="00377C09" w:rsidRDefault="00377C0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sidRPr="00C27E3D">
              <w:rPr>
                <w:i/>
                <w:iCs/>
                <w:color w:val="0070C0"/>
                <w:szCs w:val="18"/>
              </w:rPr>
              <w:t xml:space="preserve">The treatment area has been heavily disturbed from previous construction, as well as the 2019 bushfires. The understorey is mostly dominated by a dense layer of regrowth </w:t>
            </w:r>
            <w:r>
              <w:rPr>
                <w:i/>
                <w:iCs/>
                <w:color w:val="0070C0"/>
                <w:szCs w:val="18"/>
              </w:rPr>
              <w:t xml:space="preserve">of </w:t>
            </w:r>
            <w:r w:rsidRPr="00C27E3D">
              <w:rPr>
                <w:i/>
                <w:iCs/>
                <w:color w:val="0070C0"/>
                <w:szCs w:val="18"/>
              </w:rPr>
              <w:t>Austral Bracken or Silver Wattle</w:t>
            </w:r>
            <w:r>
              <w:rPr>
                <w:i/>
                <w:iCs/>
                <w:color w:val="0070C0"/>
                <w:szCs w:val="18"/>
              </w:rPr>
              <w:t>.</w:t>
            </w:r>
          </w:p>
          <w:p w14:paraId="2B24283F" w14:textId="77777777" w:rsidR="00377C09" w:rsidRPr="001E43AB" w:rsidRDefault="00377C09" w:rsidP="00477FF6">
            <w:pPr>
              <w:pStyle w:val="BodyText"/>
              <w:cnfStyle w:val="000000000000" w:firstRow="0" w:lastRow="0" w:firstColumn="0" w:lastColumn="0" w:oddVBand="0" w:evenVBand="0" w:oddHBand="0" w:evenHBand="0" w:firstRowFirstColumn="0" w:firstRowLastColumn="0" w:lastRowFirstColumn="0" w:lastRowLastColumn="0"/>
              <w:rPr>
                <w:szCs w:val="18"/>
              </w:rPr>
            </w:pPr>
            <w:r w:rsidRPr="002B7736">
              <w:rPr>
                <w:i/>
                <w:iCs/>
                <w:color w:val="0070C0"/>
                <w:szCs w:val="18"/>
              </w:rPr>
              <w:lastRenderedPageBreak/>
              <w:t>The canopy layer</w:t>
            </w:r>
            <w:r w:rsidRPr="002B7736">
              <w:rPr>
                <w:color w:val="0070C0"/>
                <w:szCs w:val="18"/>
              </w:rPr>
              <w:t xml:space="preserve"> is mostly absent with most trees not yet considered large, </w:t>
            </w:r>
            <w:proofErr w:type="gramStart"/>
            <w:r w:rsidRPr="002B7736">
              <w:rPr>
                <w:color w:val="0070C0"/>
                <w:szCs w:val="18"/>
              </w:rPr>
              <w:t>with the exception of</w:t>
            </w:r>
            <w:proofErr w:type="gramEnd"/>
            <w:r w:rsidRPr="002B7736">
              <w:rPr>
                <w:color w:val="0070C0"/>
                <w:szCs w:val="18"/>
              </w:rPr>
              <w:t xml:space="preserve"> the large trees considered clear and present danger trees</w:t>
            </w:r>
            <w:r>
              <w:rPr>
                <w:color w:val="0070C0"/>
                <w:szCs w:val="18"/>
              </w:rPr>
              <w:t>, which have not recovered since the 2019 bushfire.</w:t>
            </w:r>
          </w:p>
        </w:tc>
      </w:tr>
      <w:tr w:rsidR="00377C09" w:rsidRPr="001E43AB" w14:paraId="7CB4F4AE" w14:textId="77777777" w:rsidTr="00477FF6">
        <w:trPr>
          <w:trHeight w:val="1490"/>
        </w:trPr>
        <w:tc>
          <w:tcPr>
            <w:cnfStyle w:val="001000000000" w:firstRow="0" w:lastRow="0" w:firstColumn="1" w:lastColumn="0" w:oddVBand="0" w:evenVBand="0" w:oddHBand="0" w:evenHBand="0" w:firstRowFirstColumn="0" w:firstRowLastColumn="0" w:lastRowFirstColumn="0" w:lastRowLastColumn="0"/>
            <w:tcW w:w="1680" w:type="dxa"/>
            <w:vMerge/>
            <w:shd w:val="clear" w:color="auto" w:fill="E0F5F4" w:themeFill="accent2" w:themeFillTint="33"/>
          </w:tcPr>
          <w:p w14:paraId="2917E788" w14:textId="77777777" w:rsidR="00377C09" w:rsidRPr="001E43AB" w:rsidRDefault="00377C09" w:rsidP="00477FF6">
            <w:pPr>
              <w:pStyle w:val="BodyText"/>
              <w:rPr>
                <w:szCs w:val="18"/>
              </w:rPr>
            </w:pPr>
          </w:p>
        </w:tc>
        <w:tc>
          <w:tcPr>
            <w:tcW w:w="1789" w:type="dxa"/>
            <w:shd w:val="clear" w:color="auto" w:fill="E0F5F4" w:themeFill="accent2" w:themeFillTint="33"/>
          </w:tcPr>
          <w:p w14:paraId="151A074E" w14:textId="77777777" w:rsidR="00377C09" w:rsidRDefault="00377C09" w:rsidP="00477FF6">
            <w:pPr>
              <w:pStyle w:val="BodyText"/>
              <w:cnfStyle w:val="000000000000" w:firstRow="0" w:lastRow="0" w:firstColumn="0" w:lastColumn="0" w:oddVBand="0" w:evenVBand="0" w:oddHBand="0" w:evenHBand="0" w:firstRowFirstColumn="0" w:firstRowLastColumn="0" w:lastRowFirstColumn="0" w:lastRowLastColumn="0"/>
              <w:rPr>
                <w:szCs w:val="18"/>
              </w:rPr>
            </w:pPr>
            <w:r>
              <w:rPr>
                <w:szCs w:val="18"/>
              </w:rPr>
              <w:t>Large trees</w:t>
            </w:r>
          </w:p>
          <w:p w14:paraId="2296E5F9" w14:textId="77777777" w:rsidR="00377C09" w:rsidRPr="00ED7B7E" w:rsidRDefault="00377C09" w:rsidP="00477FF6">
            <w:pPr>
              <w:cnfStyle w:val="000000000000" w:firstRow="0" w:lastRow="0" w:firstColumn="0" w:lastColumn="0" w:oddVBand="0" w:evenVBand="0" w:oddHBand="0" w:evenHBand="0" w:firstRowFirstColumn="0" w:firstRowLastColumn="0" w:lastRowFirstColumn="0" w:lastRowLastColumn="0"/>
              <w:rPr>
                <w:lang w:eastAsia="en-US"/>
              </w:rPr>
            </w:pPr>
          </w:p>
          <w:p w14:paraId="1201427F" w14:textId="77777777" w:rsidR="00377C09" w:rsidRPr="00ED7B7E" w:rsidRDefault="00377C09" w:rsidP="00477FF6">
            <w:pPr>
              <w:cnfStyle w:val="000000000000" w:firstRow="0" w:lastRow="0" w:firstColumn="0" w:lastColumn="0" w:oddVBand="0" w:evenVBand="0" w:oddHBand="0" w:evenHBand="0" w:firstRowFirstColumn="0" w:firstRowLastColumn="0" w:lastRowFirstColumn="0" w:lastRowLastColumn="0"/>
              <w:rPr>
                <w:lang w:eastAsia="en-US"/>
              </w:rPr>
            </w:pPr>
          </w:p>
          <w:p w14:paraId="5560CF16" w14:textId="77777777" w:rsidR="00377C09" w:rsidRPr="00ED7B7E" w:rsidRDefault="00377C09" w:rsidP="00477FF6">
            <w:pPr>
              <w:cnfStyle w:val="000000000000" w:firstRow="0" w:lastRow="0" w:firstColumn="0" w:lastColumn="0" w:oddVBand="0" w:evenVBand="0" w:oddHBand="0" w:evenHBand="0" w:firstRowFirstColumn="0" w:firstRowLastColumn="0" w:lastRowFirstColumn="0" w:lastRowLastColumn="0"/>
              <w:rPr>
                <w:lang w:eastAsia="en-US"/>
              </w:rPr>
            </w:pPr>
          </w:p>
          <w:p w14:paraId="7DF56DBC" w14:textId="77777777" w:rsidR="00377C09" w:rsidRPr="00ED7B7E" w:rsidRDefault="00377C09" w:rsidP="00477FF6">
            <w:pPr>
              <w:ind w:left="0"/>
              <w:cnfStyle w:val="000000000000" w:firstRow="0" w:lastRow="0" w:firstColumn="0" w:lastColumn="0" w:oddVBand="0" w:evenVBand="0" w:oddHBand="0" w:evenHBand="0" w:firstRowFirstColumn="0" w:firstRowLastColumn="0" w:lastRowFirstColumn="0" w:lastRowLastColumn="0"/>
              <w:rPr>
                <w:lang w:eastAsia="en-US"/>
              </w:rPr>
            </w:pPr>
          </w:p>
        </w:tc>
        <w:tc>
          <w:tcPr>
            <w:tcW w:w="6738" w:type="dxa"/>
            <w:shd w:val="clear" w:color="auto" w:fill="auto"/>
          </w:tcPr>
          <w:p w14:paraId="4B7FB0F8" w14:textId="77777777" w:rsidR="00377C09" w:rsidRPr="001B2F34" w:rsidRDefault="00377C09" w:rsidP="00477FF6">
            <w:pPr>
              <w:pStyle w:val="BodyText"/>
              <w:cnfStyle w:val="000000000000" w:firstRow="0" w:lastRow="0" w:firstColumn="0" w:lastColumn="0" w:oddVBand="0" w:evenVBand="0" w:oddHBand="0" w:evenHBand="0" w:firstRowFirstColumn="0" w:firstRowLastColumn="0" w:lastRowFirstColumn="0" w:lastRowLastColumn="0"/>
              <w:rPr>
                <w:i/>
                <w:iCs/>
                <w:szCs w:val="18"/>
              </w:rPr>
            </w:pPr>
            <w:r w:rsidRPr="001B2F34">
              <w:rPr>
                <w:i/>
                <w:iCs/>
                <w:color w:val="0070C0"/>
                <w:szCs w:val="18"/>
              </w:rPr>
              <w:t>Only trees overhanging the roadway and shoulder and assessed as presenting a clear and present danger will be removed.</w:t>
            </w:r>
            <w:r>
              <w:rPr>
                <w:i/>
                <w:iCs/>
                <w:color w:val="0070C0"/>
                <w:szCs w:val="18"/>
              </w:rPr>
              <w:t xml:space="preserve"> 15 trees have been identified for removal along the 5KM stretch of Old Lake Road. Other trees may present as clear or present danger during the removal operations. Qualified personal will be on site during operations to identify if any additional clear and present danger trees need to be removed.</w:t>
            </w:r>
          </w:p>
        </w:tc>
      </w:tr>
      <w:tr w:rsidR="00377C09" w:rsidRPr="001E43AB" w14:paraId="0375EA56" w14:textId="77777777" w:rsidTr="00477FF6">
        <w:tc>
          <w:tcPr>
            <w:cnfStyle w:val="001000000000" w:firstRow="0" w:lastRow="0" w:firstColumn="1" w:lastColumn="0" w:oddVBand="0" w:evenVBand="0" w:oddHBand="0" w:evenHBand="0" w:firstRowFirstColumn="0" w:firstRowLastColumn="0" w:lastRowFirstColumn="0" w:lastRowLastColumn="0"/>
            <w:tcW w:w="3469" w:type="dxa"/>
            <w:gridSpan w:val="2"/>
            <w:shd w:val="clear" w:color="auto" w:fill="E0F5F4" w:themeFill="accent2" w:themeFillTint="33"/>
          </w:tcPr>
          <w:p w14:paraId="451BA834" w14:textId="77777777" w:rsidR="00377C09" w:rsidRDefault="00377C09">
            <w:pPr>
              <w:pStyle w:val="BodyText"/>
              <w:numPr>
                <w:ilvl w:val="0"/>
                <w:numId w:val="19"/>
              </w:numPr>
              <w:spacing w:line="220" w:lineRule="atLeast"/>
              <w:rPr>
                <w:szCs w:val="18"/>
              </w:rPr>
            </w:pPr>
            <w:r>
              <w:rPr>
                <w:szCs w:val="18"/>
              </w:rPr>
              <w:t>Explain measures in place to restrict native vegetation removal to only what is necessary to achieve the fire management objective.</w:t>
            </w:r>
          </w:p>
        </w:tc>
        <w:tc>
          <w:tcPr>
            <w:tcW w:w="6738" w:type="dxa"/>
            <w:shd w:val="clear" w:color="auto" w:fill="auto"/>
          </w:tcPr>
          <w:p w14:paraId="5110A96F" w14:textId="77777777" w:rsidR="00377C09" w:rsidRPr="00AB774B" w:rsidRDefault="00377C0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sidRPr="00AB774B">
              <w:rPr>
                <w:i/>
                <w:iCs/>
                <w:color w:val="0070C0"/>
                <w:szCs w:val="18"/>
              </w:rPr>
              <w:t>Native vegetation removal will be kept to the minimum extent necessary by:</w:t>
            </w:r>
          </w:p>
          <w:p w14:paraId="0740D94D" w14:textId="77777777" w:rsidR="00377C09" w:rsidRPr="00AB774B" w:rsidRDefault="00377C09">
            <w:pPr>
              <w:pStyle w:val="BodyText"/>
              <w:numPr>
                <w:ilvl w:val="0"/>
                <w:numId w:val="21"/>
              </w:numPr>
              <w:spacing w:line="220" w:lineRule="atLeast"/>
              <w:cnfStyle w:val="000000000000" w:firstRow="0" w:lastRow="0" w:firstColumn="0" w:lastColumn="0" w:oddVBand="0" w:evenVBand="0" w:oddHBand="0" w:evenHBand="0" w:firstRowFirstColumn="0" w:firstRowLastColumn="0" w:lastRowFirstColumn="0" w:lastRowLastColumn="0"/>
              <w:rPr>
                <w:i/>
                <w:iCs/>
                <w:color w:val="0070C0"/>
                <w:szCs w:val="18"/>
              </w:rPr>
            </w:pPr>
            <w:r w:rsidRPr="00AB774B">
              <w:rPr>
                <w:i/>
                <w:iCs/>
                <w:color w:val="0070C0"/>
                <w:szCs w:val="18"/>
              </w:rPr>
              <w:t>Providing the contractor</w:t>
            </w:r>
            <w:r>
              <w:rPr>
                <w:i/>
                <w:iCs/>
                <w:color w:val="0070C0"/>
                <w:szCs w:val="18"/>
              </w:rPr>
              <w:t xml:space="preserve"> with</w:t>
            </w:r>
            <w:r w:rsidRPr="00AB774B">
              <w:rPr>
                <w:i/>
                <w:iCs/>
                <w:color w:val="0070C0"/>
                <w:szCs w:val="18"/>
              </w:rPr>
              <w:t xml:space="preserve"> a map</w:t>
            </w:r>
            <w:r>
              <w:rPr>
                <w:i/>
                <w:iCs/>
                <w:color w:val="0070C0"/>
                <w:szCs w:val="18"/>
              </w:rPr>
              <w:t xml:space="preserve"> that </w:t>
            </w:r>
            <w:r w:rsidRPr="00AB774B">
              <w:rPr>
                <w:i/>
                <w:iCs/>
                <w:color w:val="0070C0"/>
                <w:szCs w:val="18"/>
              </w:rPr>
              <w:t>explicitly identif</w:t>
            </w:r>
            <w:r>
              <w:rPr>
                <w:i/>
                <w:iCs/>
                <w:color w:val="0070C0"/>
                <w:szCs w:val="18"/>
              </w:rPr>
              <w:t xml:space="preserve">ies </w:t>
            </w:r>
            <w:r w:rsidRPr="00AB774B">
              <w:rPr>
                <w:i/>
                <w:iCs/>
                <w:color w:val="0070C0"/>
                <w:szCs w:val="18"/>
              </w:rPr>
              <w:t xml:space="preserve"> the treatment</w:t>
            </w:r>
            <w:r>
              <w:rPr>
                <w:i/>
                <w:iCs/>
                <w:color w:val="0070C0"/>
                <w:szCs w:val="18"/>
              </w:rPr>
              <w:t xml:space="preserve">/non treatment </w:t>
            </w:r>
            <w:r w:rsidRPr="00AB774B">
              <w:rPr>
                <w:i/>
                <w:iCs/>
                <w:color w:val="0070C0"/>
                <w:szCs w:val="18"/>
              </w:rPr>
              <w:t xml:space="preserve"> area</w:t>
            </w:r>
            <w:r>
              <w:rPr>
                <w:i/>
                <w:iCs/>
                <w:color w:val="0070C0"/>
                <w:szCs w:val="18"/>
              </w:rPr>
              <w:t>s</w:t>
            </w:r>
            <w:r w:rsidRPr="00AB774B">
              <w:rPr>
                <w:i/>
                <w:iCs/>
                <w:color w:val="0070C0"/>
                <w:szCs w:val="18"/>
              </w:rPr>
              <w:t xml:space="preserve"> and </w:t>
            </w:r>
            <w:r>
              <w:rPr>
                <w:i/>
                <w:iCs/>
                <w:color w:val="0070C0"/>
                <w:szCs w:val="18"/>
              </w:rPr>
              <w:t xml:space="preserve">which </w:t>
            </w:r>
            <w:r w:rsidRPr="00AB774B">
              <w:rPr>
                <w:i/>
                <w:iCs/>
                <w:color w:val="0070C0"/>
                <w:szCs w:val="18"/>
              </w:rPr>
              <w:t xml:space="preserve">trees to be </w:t>
            </w:r>
            <w:r>
              <w:rPr>
                <w:i/>
                <w:iCs/>
                <w:color w:val="0070C0"/>
                <w:szCs w:val="18"/>
              </w:rPr>
              <w:t>removed or lopped</w:t>
            </w:r>
          </w:p>
          <w:p w14:paraId="5DDD0782" w14:textId="77777777" w:rsidR="00377C09" w:rsidRPr="008D3B51" w:rsidRDefault="00377C09">
            <w:pPr>
              <w:pStyle w:val="BodyText"/>
              <w:numPr>
                <w:ilvl w:val="0"/>
                <w:numId w:val="21"/>
              </w:numPr>
              <w:spacing w:line="220" w:lineRule="atLeast"/>
              <w:cnfStyle w:val="000000000000" w:firstRow="0" w:lastRow="0" w:firstColumn="0" w:lastColumn="0" w:oddVBand="0" w:evenVBand="0" w:oddHBand="0" w:evenHBand="0" w:firstRowFirstColumn="0" w:firstRowLastColumn="0" w:lastRowFirstColumn="0" w:lastRowLastColumn="0"/>
              <w:rPr>
                <w:i/>
                <w:iCs/>
                <w:color w:val="0070C0"/>
                <w:szCs w:val="18"/>
              </w:rPr>
            </w:pPr>
            <w:r w:rsidRPr="00AB774B">
              <w:rPr>
                <w:i/>
                <w:iCs/>
                <w:color w:val="0070C0"/>
                <w:szCs w:val="18"/>
              </w:rPr>
              <w:t>Avoiding the removal of several trees by restricting treatment to the removal of hazardous limbs</w:t>
            </w:r>
            <w:r>
              <w:rPr>
                <w:i/>
                <w:iCs/>
                <w:color w:val="0070C0"/>
                <w:szCs w:val="18"/>
              </w:rPr>
              <w:t>, where the tree itself is not a clear or present danger.</w:t>
            </w:r>
          </w:p>
        </w:tc>
      </w:tr>
      <w:tr w:rsidR="00377C09" w:rsidRPr="001E43AB" w14:paraId="7D50AEEC" w14:textId="77777777" w:rsidTr="00477FF6">
        <w:tc>
          <w:tcPr>
            <w:cnfStyle w:val="001000000000" w:firstRow="0" w:lastRow="0" w:firstColumn="1" w:lastColumn="0" w:oddVBand="0" w:evenVBand="0" w:oddHBand="0" w:evenHBand="0" w:firstRowFirstColumn="0" w:firstRowLastColumn="0" w:lastRowFirstColumn="0" w:lastRowLastColumn="0"/>
            <w:tcW w:w="3469" w:type="dxa"/>
            <w:gridSpan w:val="2"/>
            <w:shd w:val="clear" w:color="auto" w:fill="E0F5F4" w:themeFill="accent2" w:themeFillTint="33"/>
          </w:tcPr>
          <w:p w14:paraId="5DAB8C21" w14:textId="105E5481" w:rsidR="00377C09" w:rsidRDefault="00377C09">
            <w:pPr>
              <w:pStyle w:val="BodyText"/>
              <w:numPr>
                <w:ilvl w:val="0"/>
                <w:numId w:val="19"/>
              </w:numPr>
              <w:spacing w:line="220" w:lineRule="atLeast"/>
              <w:rPr>
                <w:szCs w:val="18"/>
              </w:rPr>
            </w:pPr>
            <w:r>
              <w:rPr>
                <w:szCs w:val="18"/>
              </w:rPr>
              <w:t>Has a due diligence check for FFG listed matters been undertaken?</w:t>
            </w:r>
            <w:r w:rsidR="00843E65">
              <w:rPr>
                <w:szCs w:val="18"/>
              </w:rPr>
              <w:t xml:space="preserve"> </w:t>
            </w:r>
          </w:p>
        </w:tc>
        <w:tc>
          <w:tcPr>
            <w:tcW w:w="6738" w:type="dxa"/>
            <w:shd w:val="clear" w:color="auto" w:fill="auto"/>
          </w:tcPr>
          <w:p w14:paraId="192BB23F" w14:textId="52292ADD" w:rsidR="00377C09" w:rsidRDefault="00377C09" w:rsidP="00477FF6">
            <w:pPr>
              <w:pStyle w:val="BodyText"/>
              <w:cnfStyle w:val="000000000000" w:firstRow="0" w:lastRow="0" w:firstColumn="0" w:lastColumn="0" w:oddVBand="0" w:evenVBand="0" w:oddHBand="0" w:evenHBand="0" w:firstRowFirstColumn="0" w:firstRowLastColumn="0" w:lastRowFirstColumn="0" w:lastRowLastColumn="0"/>
              <w:rPr>
                <w:i/>
                <w:iCs/>
                <w:color w:val="0070C0"/>
                <w:szCs w:val="18"/>
              </w:rPr>
            </w:pPr>
            <w:r w:rsidRPr="00C91D67">
              <w:rPr>
                <w:i/>
                <w:iCs/>
                <w:color w:val="0070C0"/>
                <w:szCs w:val="18"/>
              </w:rPr>
              <w:t>Y</w:t>
            </w:r>
            <w:r>
              <w:rPr>
                <w:i/>
                <w:iCs/>
                <w:color w:val="0070C0"/>
                <w:szCs w:val="18"/>
              </w:rPr>
              <w:t>es</w:t>
            </w:r>
            <w:r w:rsidRPr="00C91D67">
              <w:rPr>
                <w:i/>
                <w:iCs/>
                <w:color w:val="0070C0"/>
                <w:szCs w:val="18"/>
              </w:rPr>
              <w:t>.</w:t>
            </w:r>
            <w:r w:rsidR="00B316BC">
              <w:rPr>
                <w:i/>
                <w:iCs/>
                <w:color w:val="0070C0"/>
                <w:szCs w:val="18"/>
              </w:rPr>
              <w:t xml:space="preserve"> There are no FFG </w:t>
            </w:r>
            <w:r w:rsidR="00843E65">
              <w:rPr>
                <w:i/>
                <w:iCs/>
                <w:color w:val="0070C0"/>
                <w:szCs w:val="18"/>
              </w:rPr>
              <w:t>obligations in the treatment area.</w:t>
            </w:r>
            <w:r w:rsidRPr="00C91D67">
              <w:rPr>
                <w:i/>
                <w:iCs/>
                <w:color w:val="0070C0"/>
                <w:szCs w:val="18"/>
              </w:rPr>
              <w:t xml:space="preserve"> </w:t>
            </w:r>
          </w:p>
          <w:p w14:paraId="3C61CFB6" w14:textId="689F51E7" w:rsidR="00377C09" w:rsidRDefault="00377C09" w:rsidP="00B316BC">
            <w:pPr>
              <w:pStyle w:val="BodyText"/>
              <w:spacing w:line="220" w:lineRule="atLeast"/>
              <w:ind w:left="0"/>
              <w:cnfStyle w:val="000000000000" w:firstRow="0" w:lastRow="0" w:firstColumn="0" w:lastColumn="0" w:oddVBand="0" w:evenVBand="0" w:oddHBand="0" w:evenHBand="0" w:firstRowFirstColumn="0" w:firstRowLastColumn="0" w:lastRowFirstColumn="0" w:lastRowLastColumn="0"/>
              <w:rPr>
                <w:i/>
                <w:iCs/>
                <w:color w:val="0070C0"/>
                <w:szCs w:val="18"/>
              </w:rPr>
            </w:pPr>
          </w:p>
          <w:p w14:paraId="0F6A5522" w14:textId="77777777" w:rsidR="00377C09" w:rsidRPr="001E43AB" w:rsidRDefault="00377C09" w:rsidP="00477FF6">
            <w:pPr>
              <w:pStyle w:val="BodyText"/>
              <w:cnfStyle w:val="000000000000" w:firstRow="0" w:lastRow="0" w:firstColumn="0" w:lastColumn="0" w:oddVBand="0" w:evenVBand="0" w:oddHBand="0" w:evenHBand="0" w:firstRowFirstColumn="0" w:firstRowLastColumn="0" w:lastRowFirstColumn="0" w:lastRowLastColumn="0"/>
              <w:rPr>
                <w:szCs w:val="18"/>
              </w:rPr>
            </w:pPr>
          </w:p>
        </w:tc>
      </w:tr>
    </w:tbl>
    <w:p w14:paraId="4779FBB8" w14:textId="7858A6CF" w:rsidR="00947066" w:rsidRPr="00EA0C6A" w:rsidRDefault="00ED1992" w:rsidP="001D3176">
      <w:pPr>
        <w:pStyle w:val="Heading2"/>
        <w:numPr>
          <w:ilvl w:val="0"/>
          <w:numId w:val="0"/>
        </w:numPr>
      </w:pPr>
      <w:r>
        <w:t>4. Attachments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836"/>
      </w:tblGrid>
      <w:tr w:rsidR="00B22B67" w14:paraId="60442836" w14:textId="77777777" w:rsidTr="00477F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5" w:type="dxa"/>
            <w:gridSpan w:val="2"/>
          </w:tcPr>
          <w:p w14:paraId="79A23E7D" w14:textId="77777777" w:rsidR="00B22B67" w:rsidRPr="00256AD0" w:rsidRDefault="00B22B67" w:rsidP="00477FF6">
            <w:pPr>
              <w:pStyle w:val="BodyText"/>
              <w:rPr>
                <w:b/>
                <w:bCs/>
                <w:lang w:eastAsia="en-AU"/>
              </w:rPr>
            </w:pPr>
            <w:r w:rsidRPr="00256AD0">
              <w:rPr>
                <w:b/>
                <w:bCs/>
                <w:color w:val="FFFFFF" w:themeColor="background1"/>
                <w:lang w:eastAsia="en-AU"/>
              </w:rPr>
              <w:t>Attachments</w:t>
            </w:r>
          </w:p>
        </w:tc>
      </w:tr>
      <w:tr w:rsidR="00B22B67" w14:paraId="4F7C6D4B" w14:textId="77777777" w:rsidTr="00477FF6">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E0F5F4" w:themeFill="accent2" w:themeFillTint="33"/>
          </w:tcPr>
          <w:p w14:paraId="31C78D17" w14:textId="77777777" w:rsidR="00B22B67" w:rsidRDefault="00B22B67" w:rsidP="00477FF6">
            <w:pPr>
              <w:pStyle w:val="BodyText"/>
              <w:rPr>
                <w:lang w:eastAsia="en-AU"/>
              </w:rPr>
            </w:pPr>
            <w:r>
              <w:rPr>
                <w:lang w:eastAsia="en-AU"/>
              </w:rPr>
              <w:t>Attach the following information as separate documents. These documents will provide further detail/background to the responses you provided above.</w:t>
            </w:r>
          </w:p>
        </w:tc>
      </w:tr>
      <w:tr w:rsidR="00B22B67" w14:paraId="2FC8F50C" w14:textId="77777777" w:rsidTr="000051CA">
        <w:tc>
          <w:tcPr>
            <w:cnfStyle w:val="001000000000" w:firstRow="0" w:lastRow="0" w:firstColumn="1" w:lastColumn="0" w:oddVBand="0" w:evenVBand="0" w:oddHBand="0" w:evenHBand="0" w:firstRowFirstColumn="0" w:firstRowLastColumn="0" w:lastRowFirstColumn="0" w:lastRowLastColumn="0"/>
            <w:tcW w:w="8359" w:type="dxa"/>
            <w:shd w:val="clear" w:color="auto" w:fill="E0F5F4" w:themeFill="accent2" w:themeFillTint="33"/>
          </w:tcPr>
          <w:p w14:paraId="7379AA17" w14:textId="77777777" w:rsidR="00B22B67" w:rsidRDefault="00B22B67" w:rsidP="00477FF6">
            <w:pPr>
              <w:pStyle w:val="BodyText"/>
              <w:rPr>
                <w:lang w:eastAsia="en-AU"/>
              </w:rPr>
            </w:pPr>
            <w:r>
              <w:rPr>
                <w:lang w:eastAsia="en-AU"/>
              </w:rPr>
              <w:t>Information</w:t>
            </w:r>
          </w:p>
        </w:tc>
        <w:tc>
          <w:tcPr>
            <w:tcW w:w="1836" w:type="dxa"/>
            <w:shd w:val="clear" w:color="auto" w:fill="E0F5F4" w:themeFill="accent2" w:themeFillTint="33"/>
          </w:tcPr>
          <w:p w14:paraId="1D7F1803" w14:textId="77777777" w:rsidR="00B22B67" w:rsidRDefault="00B22B67" w:rsidP="00477FF6">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Included with Application (Y/N)</w:t>
            </w:r>
          </w:p>
        </w:tc>
      </w:tr>
      <w:tr w:rsidR="00B22B67" w14:paraId="4DEBD943" w14:textId="77777777" w:rsidTr="000051CA">
        <w:tc>
          <w:tcPr>
            <w:cnfStyle w:val="001000000000" w:firstRow="0" w:lastRow="0" w:firstColumn="1" w:lastColumn="0" w:oddVBand="0" w:evenVBand="0" w:oddHBand="0" w:evenHBand="0" w:firstRowFirstColumn="0" w:firstRowLastColumn="0" w:lastRowFirstColumn="0" w:lastRowLastColumn="0"/>
            <w:tcW w:w="8359" w:type="dxa"/>
            <w:shd w:val="clear" w:color="auto" w:fill="E0F5F4" w:themeFill="accent2" w:themeFillTint="33"/>
          </w:tcPr>
          <w:p w14:paraId="4B6D8B8D" w14:textId="77777777" w:rsidR="00B22B67" w:rsidRDefault="00B22B67">
            <w:pPr>
              <w:pStyle w:val="BodyText"/>
              <w:numPr>
                <w:ilvl w:val="0"/>
                <w:numId w:val="22"/>
              </w:numPr>
              <w:spacing w:line="220" w:lineRule="atLeast"/>
              <w:rPr>
                <w:lang w:eastAsia="en-AU"/>
              </w:rPr>
            </w:pPr>
            <w:r>
              <w:rPr>
                <w:lang w:eastAsia="en-AU"/>
              </w:rPr>
              <w:t xml:space="preserve">Bushfire risk assessment  </w:t>
            </w:r>
          </w:p>
        </w:tc>
        <w:tc>
          <w:tcPr>
            <w:tcW w:w="1836" w:type="dxa"/>
            <w:shd w:val="clear" w:color="auto" w:fill="auto"/>
          </w:tcPr>
          <w:p w14:paraId="448F70EC" w14:textId="77777777" w:rsidR="00B22B67" w:rsidRPr="005A10F4" w:rsidRDefault="00B22B67" w:rsidP="00477FF6">
            <w:pPr>
              <w:pStyle w:val="BodyText"/>
              <w:cnfStyle w:val="000000000000" w:firstRow="0" w:lastRow="0" w:firstColumn="0" w:lastColumn="0" w:oddVBand="0" w:evenVBand="0" w:oddHBand="0" w:evenHBand="0" w:firstRowFirstColumn="0" w:firstRowLastColumn="0" w:lastRowFirstColumn="0" w:lastRowLastColumn="0"/>
              <w:rPr>
                <w:i/>
                <w:iCs/>
                <w:color w:val="0070C0"/>
                <w:lang w:eastAsia="en-AU"/>
              </w:rPr>
            </w:pPr>
            <w:r>
              <w:rPr>
                <w:i/>
                <w:iCs/>
                <w:color w:val="0070C0"/>
                <w:lang w:eastAsia="en-AU"/>
              </w:rPr>
              <w:t>Y</w:t>
            </w:r>
          </w:p>
        </w:tc>
      </w:tr>
      <w:tr w:rsidR="00B22B67" w14:paraId="74ECC2E4" w14:textId="77777777" w:rsidTr="000051CA">
        <w:tc>
          <w:tcPr>
            <w:cnfStyle w:val="001000000000" w:firstRow="0" w:lastRow="0" w:firstColumn="1" w:lastColumn="0" w:oddVBand="0" w:evenVBand="0" w:oddHBand="0" w:evenHBand="0" w:firstRowFirstColumn="0" w:firstRowLastColumn="0" w:lastRowFirstColumn="0" w:lastRowLastColumn="0"/>
            <w:tcW w:w="8359" w:type="dxa"/>
            <w:shd w:val="clear" w:color="auto" w:fill="E0F5F4" w:themeFill="accent2" w:themeFillTint="33"/>
          </w:tcPr>
          <w:p w14:paraId="6BFABCC6" w14:textId="77777777" w:rsidR="00B22B67" w:rsidRDefault="00B22B67">
            <w:pPr>
              <w:pStyle w:val="BodyText"/>
              <w:numPr>
                <w:ilvl w:val="0"/>
                <w:numId w:val="22"/>
              </w:numPr>
              <w:spacing w:line="220" w:lineRule="atLeast"/>
              <w:rPr>
                <w:lang w:eastAsia="en-AU"/>
              </w:rPr>
            </w:pPr>
            <w:r>
              <w:rPr>
                <w:lang w:eastAsia="en-AU"/>
              </w:rPr>
              <w:t>Strategic/landscape fir management plan</w:t>
            </w:r>
          </w:p>
        </w:tc>
        <w:tc>
          <w:tcPr>
            <w:tcW w:w="1836" w:type="dxa"/>
            <w:shd w:val="clear" w:color="auto" w:fill="auto"/>
          </w:tcPr>
          <w:p w14:paraId="0D28E52E" w14:textId="77777777" w:rsidR="00B22B67" w:rsidRPr="005A10F4" w:rsidRDefault="00B22B67" w:rsidP="00477FF6">
            <w:pPr>
              <w:pStyle w:val="BodyText"/>
              <w:cnfStyle w:val="000000000000" w:firstRow="0" w:lastRow="0" w:firstColumn="0" w:lastColumn="0" w:oddVBand="0" w:evenVBand="0" w:oddHBand="0" w:evenHBand="0" w:firstRowFirstColumn="0" w:firstRowLastColumn="0" w:lastRowFirstColumn="0" w:lastRowLastColumn="0"/>
              <w:rPr>
                <w:i/>
                <w:iCs/>
                <w:color w:val="0070C0"/>
                <w:lang w:eastAsia="en-AU"/>
              </w:rPr>
            </w:pPr>
            <w:r>
              <w:rPr>
                <w:i/>
                <w:iCs/>
                <w:color w:val="0070C0"/>
                <w:lang w:eastAsia="en-AU"/>
              </w:rPr>
              <w:t>Y</w:t>
            </w:r>
          </w:p>
        </w:tc>
      </w:tr>
      <w:tr w:rsidR="00B22B67" w14:paraId="485D07AC" w14:textId="77777777" w:rsidTr="000051CA">
        <w:tc>
          <w:tcPr>
            <w:cnfStyle w:val="001000000000" w:firstRow="0" w:lastRow="0" w:firstColumn="1" w:lastColumn="0" w:oddVBand="0" w:evenVBand="0" w:oddHBand="0" w:evenHBand="0" w:firstRowFirstColumn="0" w:firstRowLastColumn="0" w:lastRowFirstColumn="0" w:lastRowLastColumn="0"/>
            <w:tcW w:w="8359" w:type="dxa"/>
            <w:shd w:val="clear" w:color="auto" w:fill="E0F5F4" w:themeFill="accent2" w:themeFillTint="33"/>
          </w:tcPr>
          <w:p w14:paraId="39FD92F9" w14:textId="4522921D" w:rsidR="00B22B67" w:rsidRDefault="00D55DA6">
            <w:pPr>
              <w:pStyle w:val="BodyText"/>
              <w:numPr>
                <w:ilvl w:val="0"/>
                <w:numId w:val="22"/>
              </w:numPr>
              <w:spacing w:line="220" w:lineRule="atLeast"/>
              <w:rPr>
                <w:lang w:eastAsia="en-AU"/>
              </w:rPr>
            </w:pPr>
            <w:r>
              <w:rPr>
                <w:lang w:eastAsia="en-AU"/>
              </w:rPr>
              <w:t>Landscape context m</w:t>
            </w:r>
            <w:r w:rsidR="00B22B67">
              <w:rPr>
                <w:lang w:eastAsia="en-AU"/>
              </w:rPr>
              <w:t>ap of treatment area</w:t>
            </w:r>
            <w:r>
              <w:rPr>
                <w:lang w:eastAsia="en-AU"/>
              </w:rPr>
              <w:t>, including biodiversity values</w:t>
            </w:r>
          </w:p>
          <w:p w14:paraId="4FFC34E5" w14:textId="77777777" w:rsidR="00B22B67" w:rsidRDefault="00B22B67" w:rsidP="00477FF6">
            <w:pPr>
              <w:pStyle w:val="BodyText"/>
              <w:ind w:left="360"/>
              <w:rPr>
                <w:lang w:eastAsia="en-AU"/>
              </w:rPr>
            </w:pPr>
            <w:r>
              <w:rPr>
                <w:lang w:eastAsia="en-AU"/>
              </w:rPr>
              <w:t>(EVCs, VBA records within 500m, environmental overlays)</w:t>
            </w:r>
          </w:p>
        </w:tc>
        <w:tc>
          <w:tcPr>
            <w:tcW w:w="1836" w:type="dxa"/>
            <w:shd w:val="clear" w:color="auto" w:fill="auto"/>
          </w:tcPr>
          <w:p w14:paraId="19861840" w14:textId="77777777" w:rsidR="00B22B67" w:rsidRPr="005A10F4" w:rsidRDefault="00B22B67" w:rsidP="00477FF6">
            <w:pPr>
              <w:pStyle w:val="BodyText"/>
              <w:cnfStyle w:val="000000000000" w:firstRow="0" w:lastRow="0" w:firstColumn="0" w:lastColumn="0" w:oddVBand="0" w:evenVBand="0" w:oddHBand="0" w:evenHBand="0" w:firstRowFirstColumn="0" w:firstRowLastColumn="0" w:lastRowFirstColumn="0" w:lastRowLastColumn="0"/>
              <w:rPr>
                <w:i/>
                <w:iCs/>
                <w:color w:val="0070C0"/>
                <w:lang w:eastAsia="en-AU"/>
              </w:rPr>
            </w:pPr>
            <w:r>
              <w:rPr>
                <w:i/>
                <w:iCs/>
                <w:color w:val="0070C0"/>
                <w:lang w:eastAsia="en-AU"/>
              </w:rPr>
              <w:t>Y</w:t>
            </w:r>
          </w:p>
        </w:tc>
      </w:tr>
      <w:tr w:rsidR="00B22B67" w14:paraId="3B1A469E" w14:textId="77777777" w:rsidTr="000051CA">
        <w:tc>
          <w:tcPr>
            <w:cnfStyle w:val="001000000000" w:firstRow="0" w:lastRow="0" w:firstColumn="1" w:lastColumn="0" w:oddVBand="0" w:evenVBand="0" w:oddHBand="0" w:evenHBand="0" w:firstRowFirstColumn="0" w:firstRowLastColumn="0" w:lastRowFirstColumn="0" w:lastRowLastColumn="0"/>
            <w:tcW w:w="8359" w:type="dxa"/>
            <w:shd w:val="clear" w:color="auto" w:fill="E0F5F4" w:themeFill="accent2" w:themeFillTint="33"/>
          </w:tcPr>
          <w:p w14:paraId="33FC22B5" w14:textId="77777777" w:rsidR="00B22B67" w:rsidRDefault="00B22B67">
            <w:pPr>
              <w:pStyle w:val="BodyText"/>
              <w:numPr>
                <w:ilvl w:val="0"/>
                <w:numId w:val="22"/>
              </w:numPr>
              <w:spacing w:line="220" w:lineRule="atLeast"/>
              <w:rPr>
                <w:lang w:eastAsia="en-AU"/>
              </w:rPr>
            </w:pPr>
            <w:r>
              <w:rPr>
                <w:lang w:eastAsia="en-AU"/>
              </w:rPr>
              <w:t>Municipal endorsement of work plan</w:t>
            </w:r>
          </w:p>
        </w:tc>
        <w:tc>
          <w:tcPr>
            <w:tcW w:w="1836" w:type="dxa"/>
            <w:shd w:val="clear" w:color="auto" w:fill="auto"/>
          </w:tcPr>
          <w:p w14:paraId="6ACC4FB2" w14:textId="77777777" w:rsidR="00B22B67" w:rsidRPr="005A10F4" w:rsidRDefault="00B22B67" w:rsidP="00477FF6">
            <w:pPr>
              <w:pStyle w:val="BodyText"/>
              <w:cnfStyle w:val="000000000000" w:firstRow="0" w:lastRow="0" w:firstColumn="0" w:lastColumn="0" w:oddVBand="0" w:evenVBand="0" w:oddHBand="0" w:evenHBand="0" w:firstRowFirstColumn="0" w:firstRowLastColumn="0" w:lastRowFirstColumn="0" w:lastRowLastColumn="0"/>
              <w:rPr>
                <w:i/>
                <w:iCs/>
                <w:color w:val="0070C0"/>
                <w:lang w:eastAsia="en-AU"/>
              </w:rPr>
            </w:pPr>
            <w:r>
              <w:rPr>
                <w:i/>
                <w:iCs/>
                <w:color w:val="0070C0"/>
                <w:lang w:eastAsia="en-AU"/>
              </w:rPr>
              <w:t>Y</w:t>
            </w:r>
          </w:p>
        </w:tc>
      </w:tr>
      <w:tr w:rsidR="00B22B67" w14:paraId="09A7CA8A" w14:textId="77777777" w:rsidTr="000051CA">
        <w:tc>
          <w:tcPr>
            <w:cnfStyle w:val="001000000000" w:firstRow="0" w:lastRow="0" w:firstColumn="1" w:lastColumn="0" w:oddVBand="0" w:evenVBand="0" w:oddHBand="0" w:evenHBand="0" w:firstRowFirstColumn="0" w:firstRowLastColumn="0" w:lastRowFirstColumn="0" w:lastRowLastColumn="0"/>
            <w:tcW w:w="8359" w:type="dxa"/>
            <w:shd w:val="clear" w:color="auto" w:fill="E0F5F4" w:themeFill="accent2" w:themeFillTint="33"/>
          </w:tcPr>
          <w:p w14:paraId="7A13E50D" w14:textId="77777777" w:rsidR="00B22B67" w:rsidRDefault="00B22B67">
            <w:pPr>
              <w:pStyle w:val="BodyText"/>
              <w:numPr>
                <w:ilvl w:val="0"/>
                <w:numId w:val="22"/>
              </w:numPr>
              <w:spacing w:line="220" w:lineRule="atLeast"/>
              <w:rPr>
                <w:lang w:eastAsia="en-AU"/>
              </w:rPr>
            </w:pPr>
            <w:r>
              <w:rPr>
                <w:lang w:eastAsia="en-AU"/>
              </w:rPr>
              <w:t xml:space="preserve">Shape file of treatment area </w:t>
            </w:r>
          </w:p>
        </w:tc>
        <w:tc>
          <w:tcPr>
            <w:tcW w:w="1836" w:type="dxa"/>
            <w:shd w:val="clear" w:color="auto" w:fill="auto"/>
          </w:tcPr>
          <w:p w14:paraId="684712C4" w14:textId="77777777" w:rsidR="00B22B67" w:rsidRPr="005A10F4" w:rsidRDefault="00B22B67" w:rsidP="00477FF6">
            <w:pPr>
              <w:pStyle w:val="BodyText"/>
              <w:cnfStyle w:val="000000000000" w:firstRow="0" w:lastRow="0" w:firstColumn="0" w:lastColumn="0" w:oddVBand="0" w:evenVBand="0" w:oddHBand="0" w:evenHBand="0" w:firstRowFirstColumn="0" w:firstRowLastColumn="0" w:lastRowFirstColumn="0" w:lastRowLastColumn="0"/>
              <w:rPr>
                <w:i/>
                <w:iCs/>
                <w:color w:val="0070C0"/>
                <w:lang w:eastAsia="en-AU"/>
              </w:rPr>
            </w:pPr>
            <w:r>
              <w:rPr>
                <w:i/>
                <w:iCs/>
                <w:color w:val="0070C0"/>
                <w:lang w:eastAsia="en-AU"/>
              </w:rPr>
              <w:t>Y</w:t>
            </w:r>
          </w:p>
        </w:tc>
      </w:tr>
      <w:tr w:rsidR="00B22B67" w14:paraId="07781895" w14:textId="77777777" w:rsidTr="000051CA">
        <w:tc>
          <w:tcPr>
            <w:cnfStyle w:val="001000000000" w:firstRow="0" w:lastRow="0" w:firstColumn="1" w:lastColumn="0" w:oddVBand="0" w:evenVBand="0" w:oddHBand="0" w:evenHBand="0" w:firstRowFirstColumn="0" w:firstRowLastColumn="0" w:lastRowFirstColumn="0" w:lastRowLastColumn="0"/>
            <w:tcW w:w="8359" w:type="dxa"/>
            <w:shd w:val="clear" w:color="auto" w:fill="E0F5F4" w:themeFill="accent2" w:themeFillTint="33"/>
          </w:tcPr>
          <w:p w14:paraId="0511C1BD" w14:textId="77777777" w:rsidR="00B22B67" w:rsidRDefault="00B22B67">
            <w:pPr>
              <w:pStyle w:val="BodyText"/>
              <w:numPr>
                <w:ilvl w:val="0"/>
                <w:numId w:val="22"/>
              </w:numPr>
              <w:spacing w:line="220" w:lineRule="atLeast"/>
              <w:rPr>
                <w:lang w:eastAsia="en-AU"/>
              </w:rPr>
            </w:pPr>
            <w:r>
              <w:rPr>
                <w:lang w:eastAsia="en-AU"/>
              </w:rPr>
              <w:t>Photos</w:t>
            </w:r>
          </w:p>
          <w:p w14:paraId="15422C94" w14:textId="04E39538" w:rsidR="00B22B67" w:rsidRDefault="00B22B67" w:rsidP="00477FF6">
            <w:pPr>
              <w:pStyle w:val="BodyText"/>
              <w:ind w:left="360"/>
              <w:rPr>
                <w:lang w:eastAsia="en-AU"/>
              </w:rPr>
            </w:pPr>
            <w:r>
              <w:rPr>
                <w:lang w:eastAsia="en-AU"/>
              </w:rPr>
              <w:t xml:space="preserve">(Representative of </w:t>
            </w:r>
            <w:r w:rsidR="004A1599">
              <w:rPr>
                <w:lang w:eastAsia="en-AU"/>
              </w:rPr>
              <w:t xml:space="preserve">current </w:t>
            </w:r>
            <w:r w:rsidR="000034FF">
              <w:rPr>
                <w:lang w:eastAsia="en-AU"/>
              </w:rPr>
              <w:t xml:space="preserve">type and condition </w:t>
            </w:r>
            <w:r>
              <w:rPr>
                <w:lang w:eastAsia="en-AU"/>
              </w:rPr>
              <w:t>on-ground vegetation</w:t>
            </w:r>
            <w:r w:rsidR="000034FF">
              <w:rPr>
                <w:lang w:eastAsia="en-AU"/>
              </w:rPr>
              <w:t xml:space="preserve"> within treatment area)</w:t>
            </w:r>
          </w:p>
        </w:tc>
        <w:tc>
          <w:tcPr>
            <w:tcW w:w="1836" w:type="dxa"/>
            <w:shd w:val="clear" w:color="auto" w:fill="auto"/>
          </w:tcPr>
          <w:p w14:paraId="26B4F718" w14:textId="77777777" w:rsidR="00B22B67" w:rsidRPr="005A10F4" w:rsidRDefault="00B22B67" w:rsidP="00477FF6">
            <w:pPr>
              <w:pStyle w:val="BodyText"/>
              <w:cnfStyle w:val="000000000000" w:firstRow="0" w:lastRow="0" w:firstColumn="0" w:lastColumn="0" w:oddVBand="0" w:evenVBand="0" w:oddHBand="0" w:evenHBand="0" w:firstRowFirstColumn="0" w:firstRowLastColumn="0" w:lastRowFirstColumn="0" w:lastRowLastColumn="0"/>
              <w:rPr>
                <w:i/>
                <w:iCs/>
                <w:color w:val="0070C0"/>
                <w:lang w:eastAsia="en-AU"/>
              </w:rPr>
            </w:pPr>
            <w:r>
              <w:rPr>
                <w:i/>
                <w:iCs/>
                <w:color w:val="0070C0"/>
                <w:lang w:eastAsia="en-AU"/>
              </w:rPr>
              <w:t>Y</w:t>
            </w:r>
          </w:p>
        </w:tc>
      </w:tr>
    </w:tbl>
    <w:p w14:paraId="2DBA8FEC" w14:textId="71757829" w:rsidR="0061045F" w:rsidRDefault="0061045F" w:rsidP="00EA0C6A">
      <w:pPr>
        <w:pStyle w:val="BodyText"/>
      </w:pPr>
    </w:p>
    <w:p w14:paraId="20DAC01C" w14:textId="3DDB1665" w:rsidR="00E932A9" w:rsidRPr="002F4BE8" w:rsidRDefault="0061045F" w:rsidP="002F4BE8">
      <w:pPr>
        <w:rPr>
          <w:rFonts w:cs="Times New Roman"/>
          <w:lang w:eastAsia="en-US"/>
        </w:rPr>
        <w:sectPr w:rsidR="00E932A9" w:rsidRPr="002F4BE8" w:rsidSect="00E932A9">
          <w:headerReference w:type="default" r:id="rId21"/>
          <w:footerReference w:type="default" r:id="rId22"/>
          <w:type w:val="continuous"/>
          <w:pgSz w:w="11907" w:h="16840" w:code="9"/>
          <w:pgMar w:top="1134" w:right="851" w:bottom="851" w:left="851" w:header="567" w:footer="851" w:gutter="0"/>
          <w:cols w:space="709"/>
          <w:docGrid w:linePitch="360"/>
        </w:sectPr>
      </w:pPr>
      <w:r>
        <w:br w:type="page"/>
      </w:r>
    </w:p>
    <w:p w14:paraId="50C97F77" w14:textId="20AF6832" w:rsidR="008C4C20" w:rsidRDefault="007559E6" w:rsidP="002F4BE8">
      <w:pPr>
        <w:rPr>
          <w:rStyle w:val="Heading2Char"/>
        </w:rPr>
        <w:sectPr w:rsidR="008C4C20" w:rsidSect="00A344B5">
          <w:pgSz w:w="16840" w:h="11907" w:orient="landscape" w:code="9"/>
          <w:pgMar w:top="851" w:right="1134" w:bottom="851" w:left="851" w:header="567" w:footer="851" w:gutter="0"/>
          <w:cols w:num="2" w:space="709"/>
          <w:docGrid w:linePitch="360"/>
        </w:sectPr>
      </w:pPr>
      <w:r>
        <w:rPr>
          <w:rStyle w:val="Heading2Char"/>
        </w:rPr>
        <w:lastRenderedPageBreak/>
        <w:t xml:space="preserve">  </w:t>
      </w:r>
    </w:p>
    <w:p w14:paraId="74A7C537" w14:textId="58892724" w:rsidR="00E27F02" w:rsidRDefault="007559E6" w:rsidP="002F4BE8">
      <w:r>
        <w:rPr>
          <w:rStyle w:val="Heading2Char"/>
        </w:rPr>
        <w:t xml:space="preserve">5. </w:t>
      </w:r>
      <w:r w:rsidR="00A344B5" w:rsidRPr="00A344B5">
        <w:rPr>
          <w:rStyle w:val="Heading2Char"/>
        </w:rPr>
        <w:t>Work Plan</w:t>
      </w:r>
      <w:r w:rsidR="00A344B5">
        <w:t xml:space="preserve"> </w:t>
      </w:r>
    </w:p>
    <w:p w14:paraId="2226DF87" w14:textId="66DE1B35" w:rsidR="00DD4566" w:rsidRDefault="00A344B5" w:rsidP="002F4BE8">
      <w:r>
        <w:t xml:space="preserve"> </w:t>
      </w:r>
      <w:r w:rsidR="002F27AE">
        <w:t>Please complete the following</w:t>
      </w:r>
      <w:r w:rsidR="001C123A">
        <w:t>. This information provides a succinct summary of the information you describe above.</w:t>
      </w:r>
    </w:p>
    <w:p w14:paraId="5D2BE51A" w14:textId="7B85C799" w:rsidR="008C4C20" w:rsidRDefault="008C4C20" w:rsidP="001C123A">
      <w:pPr>
        <w:pStyle w:val="BodyText"/>
        <w:numPr>
          <w:ilvl w:val="0"/>
          <w:numId w:val="27"/>
        </w:numPr>
        <w:spacing w:line="220" w:lineRule="atLeast"/>
        <w:rPr>
          <w:b/>
          <w:bCs/>
          <w:color w:val="FFFFFF" w:themeColor="background1"/>
          <w:lang w:eastAsia="en-AU"/>
        </w:rPr>
        <w:sectPr w:rsidR="008C4C20" w:rsidSect="008C4C20">
          <w:type w:val="continuous"/>
          <w:pgSz w:w="16840" w:h="11907" w:orient="landscape" w:code="9"/>
          <w:pgMar w:top="851" w:right="1134" w:bottom="851" w:left="851" w:header="567" w:footer="851" w:gutter="0"/>
          <w:cols w:space="709"/>
          <w:docGrid w:linePitch="360"/>
        </w:sectPr>
      </w:pPr>
    </w:p>
    <w:tbl>
      <w:tblPr>
        <w:tblStyle w:val="TableGrid"/>
        <w:tblpPr w:leftFromText="180" w:rightFromText="180" w:vertAnchor="page" w:horzAnchor="margin" w:tblpY="1994"/>
        <w:tblW w:w="15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3091"/>
        <w:gridCol w:w="1325"/>
        <w:gridCol w:w="2387"/>
        <w:gridCol w:w="2891"/>
        <w:gridCol w:w="1039"/>
        <w:gridCol w:w="1057"/>
        <w:gridCol w:w="828"/>
        <w:gridCol w:w="957"/>
        <w:gridCol w:w="877"/>
        <w:gridCol w:w="887"/>
      </w:tblGrid>
      <w:tr w:rsidR="0062589E" w14:paraId="4DDF9288" w14:textId="77777777" w:rsidTr="00501625">
        <w:trPr>
          <w:cnfStyle w:val="100000000000" w:firstRow="1" w:lastRow="0" w:firstColumn="0" w:lastColumn="0" w:oddVBand="0" w:evenVBand="0" w:oddHBand="0" w:evenHBand="0" w:firstRowFirstColumn="0" w:firstRowLastColumn="0" w:lastRowFirstColumn="0" w:lastRowLastColumn="0"/>
          <w:trHeight w:val="204"/>
        </w:trPr>
        <w:tc>
          <w:tcPr>
            <w:cnfStyle w:val="001000000100" w:firstRow="0" w:lastRow="0" w:firstColumn="1" w:lastColumn="0" w:oddVBand="0" w:evenVBand="0" w:oddHBand="0" w:evenHBand="0" w:firstRowFirstColumn="1" w:firstRowLastColumn="0" w:lastRowFirstColumn="0" w:lastRowLastColumn="0"/>
            <w:tcW w:w="15676" w:type="dxa"/>
            <w:gridSpan w:val="11"/>
          </w:tcPr>
          <w:p w14:paraId="681A23E2" w14:textId="77777777" w:rsidR="002F27AE" w:rsidRPr="00052927" w:rsidRDefault="002F27AE" w:rsidP="001C123A">
            <w:pPr>
              <w:pStyle w:val="BodyText"/>
              <w:numPr>
                <w:ilvl w:val="0"/>
                <w:numId w:val="27"/>
              </w:numPr>
              <w:spacing w:line="220" w:lineRule="atLeast"/>
              <w:rPr>
                <w:b/>
                <w:bCs/>
                <w:color w:val="FFFFFF" w:themeColor="background1"/>
                <w:lang w:eastAsia="en-AU"/>
              </w:rPr>
            </w:pPr>
            <w:r>
              <w:rPr>
                <w:b/>
                <w:bCs/>
                <w:color w:val="FFFFFF" w:themeColor="background1"/>
                <w:lang w:eastAsia="en-AU"/>
              </w:rPr>
              <w:t>Summary</w:t>
            </w:r>
          </w:p>
        </w:tc>
      </w:tr>
      <w:tr w:rsidR="0062589E" w14:paraId="45727E9F" w14:textId="77777777" w:rsidTr="0085143D">
        <w:trPr>
          <w:trHeight w:val="204"/>
        </w:trPr>
        <w:tc>
          <w:tcPr>
            <w:cnfStyle w:val="001000000000" w:firstRow="0" w:lastRow="0" w:firstColumn="1" w:lastColumn="0" w:oddVBand="0" w:evenVBand="0" w:oddHBand="0" w:evenHBand="0" w:firstRowFirstColumn="0" w:firstRowLastColumn="0" w:lastRowFirstColumn="0" w:lastRowLastColumn="0"/>
            <w:tcW w:w="3428" w:type="dxa"/>
            <w:gridSpan w:val="2"/>
            <w:shd w:val="clear" w:color="auto" w:fill="E0F5F4" w:themeFill="accent2" w:themeFillTint="33"/>
          </w:tcPr>
          <w:p w14:paraId="150547CC" w14:textId="77777777" w:rsidR="002F27AE" w:rsidRPr="0085143D" w:rsidRDefault="002F27AE" w:rsidP="001C123A">
            <w:pPr>
              <w:pStyle w:val="BodyText"/>
              <w:rPr>
                <w:b/>
                <w:bCs/>
                <w:color w:val="auto"/>
                <w:lang w:eastAsia="en-AU"/>
              </w:rPr>
            </w:pPr>
            <w:r w:rsidRPr="0085143D">
              <w:rPr>
                <w:b/>
                <w:bCs/>
                <w:color w:val="auto"/>
                <w:lang w:eastAsia="en-AU"/>
              </w:rPr>
              <w:t>Treatment location</w:t>
            </w:r>
          </w:p>
        </w:tc>
        <w:tc>
          <w:tcPr>
            <w:tcW w:w="12248" w:type="dxa"/>
            <w:gridSpan w:val="9"/>
            <w:shd w:val="clear" w:color="auto" w:fill="E0F5F4" w:themeFill="accent2" w:themeFillTint="33"/>
          </w:tcPr>
          <w:p w14:paraId="06A00F2A" w14:textId="77777777" w:rsidR="002F27AE" w:rsidRPr="0085143D" w:rsidRDefault="002F27AE" w:rsidP="001C123A">
            <w:pPr>
              <w:pStyle w:val="BodyText"/>
              <w:cnfStyle w:val="000000000000" w:firstRow="0" w:lastRow="0" w:firstColumn="0" w:lastColumn="0" w:oddVBand="0" w:evenVBand="0" w:oddHBand="0" w:evenHBand="0" w:firstRowFirstColumn="0" w:firstRowLastColumn="0" w:lastRowFirstColumn="0" w:lastRowLastColumn="0"/>
              <w:rPr>
                <w:b/>
                <w:bCs/>
                <w:color w:val="auto"/>
                <w:lang w:eastAsia="en-AU"/>
              </w:rPr>
            </w:pPr>
            <w:r w:rsidRPr="0085143D">
              <w:rPr>
                <w:b/>
                <w:bCs/>
                <w:color w:val="auto"/>
                <w:lang w:eastAsia="en-AU"/>
              </w:rPr>
              <w:t>Treatment attributes</w:t>
            </w:r>
          </w:p>
        </w:tc>
      </w:tr>
      <w:tr w:rsidR="00C53181" w14:paraId="2E48DF3F" w14:textId="77777777" w:rsidTr="00A30A09">
        <w:trPr>
          <w:trHeight w:val="204"/>
        </w:trPr>
        <w:tc>
          <w:tcPr>
            <w:cnfStyle w:val="001000000000" w:firstRow="0" w:lastRow="0" w:firstColumn="1" w:lastColumn="0" w:oddVBand="0" w:evenVBand="0" w:oddHBand="0" w:evenHBand="0" w:firstRowFirstColumn="0" w:firstRowLastColumn="0" w:lastRowFirstColumn="0" w:lastRowLastColumn="0"/>
            <w:tcW w:w="337" w:type="dxa"/>
            <w:vMerge w:val="restart"/>
            <w:shd w:val="clear" w:color="auto" w:fill="E0F5F4" w:themeFill="accent2" w:themeFillTint="33"/>
          </w:tcPr>
          <w:p w14:paraId="547074B9" w14:textId="77777777" w:rsidR="002F27AE" w:rsidRDefault="002F27AE" w:rsidP="001C123A">
            <w:pPr>
              <w:pStyle w:val="BodyText"/>
              <w:rPr>
                <w:lang w:eastAsia="en-AU"/>
              </w:rPr>
            </w:pPr>
          </w:p>
        </w:tc>
        <w:tc>
          <w:tcPr>
            <w:tcW w:w="3091" w:type="dxa"/>
            <w:vMerge w:val="restart"/>
            <w:shd w:val="clear" w:color="auto" w:fill="E0F5F4" w:themeFill="accent2" w:themeFillTint="33"/>
          </w:tcPr>
          <w:p w14:paraId="793ACAAD"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Road name, and section (from – to)</w:t>
            </w:r>
          </w:p>
        </w:tc>
        <w:tc>
          <w:tcPr>
            <w:tcW w:w="1325" w:type="dxa"/>
            <w:vMerge w:val="restart"/>
            <w:shd w:val="clear" w:color="auto" w:fill="E0F5F4" w:themeFill="accent2" w:themeFillTint="33"/>
          </w:tcPr>
          <w:p w14:paraId="5F7E3725" w14:textId="5029452E" w:rsidR="002F27AE" w:rsidRDefault="00ED3B67"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Bushfire r</w:t>
            </w:r>
            <w:r w:rsidR="002F27AE">
              <w:rPr>
                <w:lang w:eastAsia="en-AU"/>
              </w:rPr>
              <w:t>isk rating</w:t>
            </w:r>
          </w:p>
        </w:tc>
        <w:tc>
          <w:tcPr>
            <w:tcW w:w="2387" w:type="dxa"/>
            <w:vMerge w:val="restart"/>
            <w:shd w:val="clear" w:color="auto" w:fill="E0F5F4" w:themeFill="accent2" w:themeFillTint="33"/>
          </w:tcPr>
          <w:p w14:paraId="081680A7"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Fire management objective</w:t>
            </w:r>
          </w:p>
        </w:tc>
        <w:tc>
          <w:tcPr>
            <w:tcW w:w="2891" w:type="dxa"/>
            <w:vMerge w:val="restart"/>
            <w:shd w:val="clear" w:color="auto" w:fill="E0F5F4" w:themeFill="accent2" w:themeFillTint="33"/>
          </w:tcPr>
          <w:p w14:paraId="625243F5"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Vegetation treatment</w:t>
            </w:r>
          </w:p>
        </w:tc>
        <w:tc>
          <w:tcPr>
            <w:tcW w:w="1039" w:type="dxa"/>
            <w:vMerge w:val="restart"/>
            <w:shd w:val="clear" w:color="auto" w:fill="E0F5F4" w:themeFill="accent2" w:themeFillTint="33"/>
          </w:tcPr>
          <w:p w14:paraId="0905FE2D"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T</w:t>
            </w:r>
            <w:r>
              <w:t>ime of works</w:t>
            </w:r>
          </w:p>
        </w:tc>
        <w:tc>
          <w:tcPr>
            <w:tcW w:w="1057" w:type="dxa"/>
            <w:vMerge w:val="restart"/>
            <w:shd w:val="clear" w:color="auto" w:fill="E0F5F4" w:themeFill="accent2" w:themeFillTint="33"/>
          </w:tcPr>
          <w:p w14:paraId="45F4B49A"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Treatment area extent (ha)</w:t>
            </w:r>
          </w:p>
        </w:tc>
        <w:tc>
          <w:tcPr>
            <w:tcW w:w="3549" w:type="dxa"/>
            <w:gridSpan w:val="4"/>
            <w:shd w:val="clear" w:color="auto" w:fill="E0F5F4" w:themeFill="accent2" w:themeFillTint="33"/>
          </w:tcPr>
          <w:p w14:paraId="57C150E2"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Are additional approvals required?</w:t>
            </w:r>
          </w:p>
        </w:tc>
      </w:tr>
      <w:tr w:rsidR="00C53181" w14:paraId="2EF435D8" w14:textId="77777777" w:rsidTr="00A30A09">
        <w:trPr>
          <w:trHeight w:val="203"/>
        </w:trPr>
        <w:tc>
          <w:tcPr>
            <w:cnfStyle w:val="001000000000" w:firstRow="0" w:lastRow="0" w:firstColumn="1" w:lastColumn="0" w:oddVBand="0" w:evenVBand="0" w:oddHBand="0" w:evenHBand="0" w:firstRowFirstColumn="0" w:firstRowLastColumn="0" w:lastRowFirstColumn="0" w:lastRowLastColumn="0"/>
            <w:tcW w:w="337" w:type="dxa"/>
            <w:vMerge/>
            <w:shd w:val="clear" w:color="auto" w:fill="E0F5F4" w:themeFill="accent2" w:themeFillTint="33"/>
          </w:tcPr>
          <w:p w14:paraId="3CA93201" w14:textId="77777777" w:rsidR="002F27AE" w:rsidRDefault="002F27AE" w:rsidP="001C123A">
            <w:pPr>
              <w:pStyle w:val="BodyText"/>
              <w:rPr>
                <w:lang w:eastAsia="en-AU"/>
              </w:rPr>
            </w:pPr>
          </w:p>
        </w:tc>
        <w:tc>
          <w:tcPr>
            <w:tcW w:w="3091" w:type="dxa"/>
            <w:vMerge/>
            <w:shd w:val="clear" w:color="auto" w:fill="E0F5F4" w:themeFill="accent2" w:themeFillTint="33"/>
          </w:tcPr>
          <w:p w14:paraId="41F01A18"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325" w:type="dxa"/>
            <w:vMerge/>
            <w:shd w:val="clear" w:color="auto" w:fill="E0F5F4" w:themeFill="accent2" w:themeFillTint="33"/>
          </w:tcPr>
          <w:p w14:paraId="3325DA5E"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2387" w:type="dxa"/>
            <w:vMerge/>
            <w:shd w:val="clear" w:color="auto" w:fill="E0F5F4" w:themeFill="accent2" w:themeFillTint="33"/>
          </w:tcPr>
          <w:p w14:paraId="4E372535"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2891" w:type="dxa"/>
            <w:vMerge/>
            <w:shd w:val="clear" w:color="auto" w:fill="E0F5F4" w:themeFill="accent2" w:themeFillTint="33"/>
          </w:tcPr>
          <w:p w14:paraId="349B5306"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039" w:type="dxa"/>
            <w:vMerge/>
            <w:shd w:val="clear" w:color="auto" w:fill="E0F5F4" w:themeFill="accent2" w:themeFillTint="33"/>
          </w:tcPr>
          <w:p w14:paraId="45CCCED1"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057" w:type="dxa"/>
            <w:vMerge/>
            <w:shd w:val="clear" w:color="auto" w:fill="E0F5F4" w:themeFill="accent2" w:themeFillTint="33"/>
          </w:tcPr>
          <w:p w14:paraId="5D270642"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828" w:type="dxa"/>
            <w:shd w:val="clear" w:color="auto" w:fill="E0F5F4" w:themeFill="accent2" w:themeFillTint="33"/>
          </w:tcPr>
          <w:p w14:paraId="3D28061E"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FFG permit</w:t>
            </w:r>
          </w:p>
        </w:tc>
        <w:tc>
          <w:tcPr>
            <w:tcW w:w="957" w:type="dxa"/>
            <w:shd w:val="clear" w:color="auto" w:fill="E0F5F4" w:themeFill="accent2" w:themeFillTint="33"/>
          </w:tcPr>
          <w:p w14:paraId="437F7534"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Planning provision permit</w:t>
            </w:r>
          </w:p>
        </w:tc>
        <w:tc>
          <w:tcPr>
            <w:tcW w:w="877" w:type="dxa"/>
            <w:shd w:val="clear" w:color="auto" w:fill="E0F5F4" w:themeFill="accent2" w:themeFillTint="33"/>
          </w:tcPr>
          <w:p w14:paraId="0BC03099"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MACA consent</w:t>
            </w:r>
          </w:p>
        </w:tc>
        <w:tc>
          <w:tcPr>
            <w:tcW w:w="887" w:type="dxa"/>
            <w:shd w:val="clear" w:color="auto" w:fill="E0F5F4" w:themeFill="accent2" w:themeFillTint="33"/>
          </w:tcPr>
          <w:p w14:paraId="671515DA"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Cultural heritage</w:t>
            </w:r>
          </w:p>
        </w:tc>
      </w:tr>
      <w:tr w:rsidR="00C53181" w14:paraId="0CAB03DB" w14:textId="77777777" w:rsidTr="0085143D">
        <w:trPr>
          <w:trHeight w:val="262"/>
        </w:trPr>
        <w:tc>
          <w:tcPr>
            <w:cnfStyle w:val="001000000000" w:firstRow="0" w:lastRow="0" w:firstColumn="1" w:lastColumn="0" w:oddVBand="0" w:evenVBand="0" w:oddHBand="0" w:evenHBand="0" w:firstRowFirstColumn="0" w:firstRowLastColumn="0" w:lastRowFirstColumn="0" w:lastRowLastColumn="0"/>
            <w:tcW w:w="337" w:type="dxa"/>
            <w:shd w:val="clear" w:color="auto" w:fill="auto"/>
          </w:tcPr>
          <w:p w14:paraId="69C27DA7" w14:textId="77777777" w:rsidR="002F27AE" w:rsidRDefault="002F27AE" w:rsidP="001C123A">
            <w:pPr>
              <w:pStyle w:val="BodyText"/>
              <w:rPr>
                <w:lang w:eastAsia="en-AU"/>
              </w:rPr>
            </w:pPr>
            <w:r>
              <w:rPr>
                <w:lang w:eastAsia="en-AU"/>
              </w:rPr>
              <w:t>1</w:t>
            </w:r>
          </w:p>
        </w:tc>
        <w:tc>
          <w:tcPr>
            <w:tcW w:w="3091" w:type="dxa"/>
            <w:shd w:val="clear" w:color="auto" w:fill="auto"/>
          </w:tcPr>
          <w:p w14:paraId="655B55DE"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325" w:type="dxa"/>
            <w:shd w:val="clear" w:color="auto" w:fill="auto"/>
          </w:tcPr>
          <w:p w14:paraId="7BFA1C8E" w14:textId="4E12C18E"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2387" w:type="dxa"/>
            <w:shd w:val="clear" w:color="auto" w:fill="auto"/>
          </w:tcPr>
          <w:p w14:paraId="45267DE7"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2891" w:type="dxa"/>
            <w:shd w:val="clear" w:color="auto" w:fill="auto"/>
          </w:tcPr>
          <w:p w14:paraId="70B8ECBE"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039" w:type="dxa"/>
            <w:shd w:val="clear" w:color="auto" w:fill="auto"/>
          </w:tcPr>
          <w:p w14:paraId="015F2F76"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057" w:type="dxa"/>
            <w:shd w:val="clear" w:color="auto" w:fill="auto"/>
          </w:tcPr>
          <w:p w14:paraId="3BAC6DDA"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828" w:type="dxa"/>
            <w:shd w:val="clear" w:color="auto" w:fill="auto"/>
          </w:tcPr>
          <w:p w14:paraId="60FF0F93"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957" w:type="dxa"/>
            <w:shd w:val="clear" w:color="auto" w:fill="auto"/>
          </w:tcPr>
          <w:p w14:paraId="3405555E"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877" w:type="dxa"/>
            <w:shd w:val="clear" w:color="auto" w:fill="auto"/>
          </w:tcPr>
          <w:p w14:paraId="4BA8BE41"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887" w:type="dxa"/>
            <w:shd w:val="clear" w:color="auto" w:fill="auto"/>
          </w:tcPr>
          <w:p w14:paraId="2397ABEA"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r>
      <w:tr w:rsidR="00C53181" w14:paraId="18545C82" w14:textId="77777777" w:rsidTr="0085143D">
        <w:trPr>
          <w:trHeight w:val="262"/>
        </w:trPr>
        <w:tc>
          <w:tcPr>
            <w:cnfStyle w:val="001000000000" w:firstRow="0" w:lastRow="0" w:firstColumn="1" w:lastColumn="0" w:oddVBand="0" w:evenVBand="0" w:oddHBand="0" w:evenHBand="0" w:firstRowFirstColumn="0" w:firstRowLastColumn="0" w:lastRowFirstColumn="0" w:lastRowLastColumn="0"/>
            <w:tcW w:w="337" w:type="dxa"/>
            <w:shd w:val="clear" w:color="auto" w:fill="auto"/>
          </w:tcPr>
          <w:p w14:paraId="17BFA5DA" w14:textId="77777777" w:rsidR="002F27AE" w:rsidRDefault="002F27AE" w:rsidP="001C123A">
            <w:pPr>
              <w:pStyle w:val="BodyText"/>
              <w:rPr>
                <w:lang w:eastAsia="en-AU"/>
              </w:rPr>
            </w:pPr>
            <w:r>
              <w:rPr>
                <w:lang w:eastAsia="en-AU"/>
              </w:rPr>
              <w:t>2</w:t>
            </w:r>
          </w:p>
        </w:tc>
        <w:tc>
          <w:tcPr>
            <w:tcW w:w="3091" w:type="dxa"/>
            <w:shd w:val="clear" w:color="auto" w:fill="auto"/>
          </w:tcPr>
          <w:p w14:paraId="2E4A6600"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325" w:type="dxa"/>
            <w:shd w:val="clear" w:color="auto" w:fill="auto"/>
          </w:tcPr>
          <w:p w14:paraId="7737E49D"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2387" w:type="dxa"/>
            <w:shd w:val="clear" w:color="auto" w:fill="auto"/>
          </w:tcPr>
          <w:p w14:paraId="364A5A57"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2891" w:type="dxa"/>
            <w:shd w:val="clear" w:color="auto" w:fill="auto"/>
          </w:tcPr>
          <w:p w14:paraId="5D788675"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039" w:type="dxa"/>
            <w:shd w:val="clear" w:color="auto" w:fill="auto"/>
          </w:tcPr>
          <w:p w14:paraId="73CB21F3"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057" w:type="dxa"/>
            <w:shd w:val="clear" w:color="auto" w:fill="auto"/>
          </w:tcPr>
          <w:p w14:paraId="52E25340"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828" w:type="dxa"/>
            <w:shd w:val="clear" w:color="auto" w:fill="auto"/>
          </w:tcPr>
          <w:p w14:paraId="4FA08E59"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957" w:type="dxa"/>
            <w:shd w:val="clear" w:color="auto" w:fill="auto"/>
          </w:tcPr>
          <w:p w14:paraId="5D81CCD7"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877" w:type="dxa"/>
            <w:shd w:val="clear" w:color="auto" w:fill="auto"/>
          </w:tcPr>
          <w:p w14:paraId="579C2C25" w14:textId="77777777"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887" w:type="dxa"/>
            <w:shd w:val="clear" w:color="auto" w:fill="auto"/>
          </w:tcPr>
          <w:p w14:paraId="1D5671B1" w14:textId="03613710" w:rsidR="002F27AE" w:rsidRDefault="002F27AE"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r>
      <w:tr w:rsidR="00F202AB" w14:paraId="534AAD9C" w14:textId="77777777" w:rsidTr="00F202AB">
        <w:trPr>
          <w:trHeight w:val="262"/>
        </w:trPr>
        <w:tc>
          <w:tcPr>
            <w:cnfStyle w:val="001000000000" w:firstRow="0" w:lastRow="0" w:firstColumn="1" w:lastColumn="0" w:oddVBand="0" w:evenVBand="0" w:oddHBand="0" w:evenHBand="0" w:firstRowFirstColumn="0" w:firstRowLastColumn="0" w:lastRowFirstColumn="0" w:lastRowLastColumn="0"/>
            <w:tcW w:w="15676" w:type="dxa"/>
            <w:gridSpan w:val="11"/>
            <w:shd w:val="clear" w:color="auto" w:fill="201547" w:themeFill="text2"/>
          </w:tcPr>
          <w:p w14:paraId="185D6DD1" w14:textId="195406B8" w:rsidR="00F202AB" w:rsidRPr="00322DE9" w:rsidRDefault="00322DE9" w:rsidP="00F202AB">
            <w:pPr>
              <w:pStyle w:val="BodyText"/>
              <w:numPr>
                <w:ilvl w:val="0"/>
                <w:numId w:val="27"/>
              </w:numPr>
              <w:rPr>
                <w:b/>
                <w:bCs/>
                <w:lang w:eastAsia="en-AU"/>
              </w:rPr>
            </w:pPr>
            <w:r w:rsidRPr="00322DE9">
              <w:rPr>
                <w:b/>
                <w:bCs/>
                <w:color w:val="FFFFFF" w:themeColor="background1"/>
                <w:lang w:eastAsia="en-AU"/>
              </w:rPr>
              <w:t>Vegetation treatment methodology</w:t>
            </w:r>
          </w:p>
        </w:tc>
      </w:tr>
      <w:tr w:rsidR="00C53181" w14:paraId="0387B930" w14:textId="77777777" w:rsidTr="00A67BEA">
        <w:trPr>
          <w:trHeight w:val="262"/>
        </w:trPr>
        <w:tc>
          <w:tcPr>
            <w:cnfStyle w:val="001000000000" w:firstRow="0" w:lastRow="0" w:firstColumn="1" w:lastColumn="0" w:oddVBand="0" w:evenVBand="0" w:oddHBand="0" w:evenHBand="0" w:firstRowFirstColumn="0" w:firstRowLastColumn="0" w:lastRowFirstColumn="0" w:lastRowLastColumn="0"/>
            <w:tcW w:w="337" w:type="dxa"/>
          </w:tcPr>
          <w:p w14:paraId="45283D47" w14:textId="77777777" w:rsidR="0048133F" w:rsidRDefault="0048133F" w:rsidP="001C123A">
            <w:pPr>
              <w:pStyle w:val="BodyText"/>
              <w:rPr>
                <w:lang w:eastAsia="en-AU"/>
              </w:rPr>
            </w:pPr>
          </w:p>
        </w:tc>
        <w:tc>
          <w:tcPr>
            <w:tcW w:w="15339" w:type="dxa"/>
            <w:gridSpan w:val="10"/>
          </w:tcPr>
          <w:p w14:paraId="33634CD8" w14:textId="7C8A6E15" w:rsidR="0048133F" w:rsidRDefault="0085143D"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Describe the vegetation removal method for each discrete treatment listed above in the summary, including the width of treatment area and method of vegetation removal. Also describe what ongoing works will occur to maintain the reduced bushfire risk within the treatment area.</w:t>
            </w:r>
          </w:p>
        </w:tc>
      </w:tr>
      <w:tr w:rsidR="0062589E" w14:paraId="6C4020FD" w14:textId="77777777" w:rsidTr="00A64B2C">
        <w:trPr>
          <w:trHeight w:val="262"/>
        </w:trPr>
        <w:tc>
          <w:tcPr>
            <w:cnfStyle w:val="001000000000" w:firstRow="0" w:lastRow="0" w:firstColumn="1" w:lastColumn="0" w:oddVBand="0" w:evenVBand="0" w:oddHBand="0" w:evenHBand="0" w:firstRowFirstColumn="0" w:firstRowLastColumn="0" w:lastRowFirstColumn="0" w:lastRowLastColumn="0"/>
            <w:tcW w:w="337" w:type="dxa"/>
          </w:tcPr>
          <w:p w14:paraId="11395AEA" w14:textId="77777777" w:rsidR="0085143D" w:rsidRDefault="0085143D" w:rsidP="001C123A">
            <w:pPr>
              <w:pStyle w:val="BodyText"/>
              <w:rPr>
                <w:lang w:eastAsia="en-AU"/>
              </w:rPr>
            </w:pPr>
          </w:p>
        </w:tc>
        <w:tc>
          <w:tcPr>
            <w:tcW w:w="3091" w:type="dxa"/>
          </w:tcPr>
          <w:p w14:paraId="606187DE" w14:textId="3C0D6448" w:rsidR="0085143D" w:rsidRDefault="0085143D"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 </w:t>
            </w:r>
            <w:r w:rsidR="008C4C20">
              <w:rPr>
                <w:lang w:eastAsia="en-AU"/>
              </w:rPr>
              <w:t>Treatment location</w:t>
            </w:r>
          </w:p>
        </w:tc>
        <w:tc>
          <w:tcPr>
            <w:tcW w:w="12248" w:type="dxa"/>
            <w:gridSpan w:val="9"/>
          </w:tcPr>
          <w:p w14:paraId="2B941D98" w14:textId="788F91BB" w:rsidR="0085143D" w:rsidRDefault="0085143D"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Treatment method</w:t>
            </w:r>
          </w:p>
        </w:tc>
      </w:tr>
      <w:tr w:rsidR="0062589E" w14:paraId="6FE00FA1" w14:textId="77777777" w:rsidTr="0085143D">
        <w:trPr>
          <w:trHeight w:val="262"/>
        </w:trPr>
        <w:tc>
          <w:tcPr>
            <w:cnfStyle w:val="001000000000" w:firstRow="0" w:lastRow="0" w:firstColumn="1" w:lastColumn="0" w:oddVBand="0" w:evenVBand="0" w:oddHBand="0" w:evenHBand="0" w:firstRowFirstColumn="0" w:firstRowLastColumn="0" w:lastRowFirstColumn="0" w:lastRowLastColumn="0"/>
            <w:tcW w:w="337" w:type="dxa"/>
            <w:shd w:val="clear" w:color="auto" w:fill="auto"/>
          </w:tcPr>
          <w:p w14:paraId="5B5C4605" w14:textId="1CCB3D6D" w:rsidR="0085143D" w:rsidRDefault="0085143D" w:rsidP="001C123A">
            <w:pPr>
              <w:pStyle w:val="BodyText"/>
              <w:rPr>
                <w:lang w:eastAsia="en-AU"/>
              </w:rPr>
            </w:pPr>
            <w:r>
              <w:rPr>
                <w:lang w:eastAsia="en-AU"/>
              </w:rPr>
              <w:t>1</w:t>
            </w:r>
          </w:p>
        </w:tc>
        <w:tc>
          <w:tcPr>
            <w:tcW w:w="3091" w:type="dxa"/>
            <w:shd w:val="clear" w:color="auto" w:fill="auto"/>
          </w:tcPr>
          <w:p w14:paraId="7DF71F1B" w14:textId="77777777" w:rsidR="0085143D" w:rsidRDefault="0085143D"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2248" w:type="dxa"/>
            <w:gridSpan w:val="9"/>
            <w:shd w:val="clear" w:color="auto" w:fill="auto"/>
          </w:tcPr>
          <w:p w14:paraId="0C71413A" w14:textId="77777777" w:rsidR="0085143D" w:rsidRDefault="0085143D"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r>
      <w:tr w:rsidR="0062589E" w14:paraId="01EA83B4" w14:textId="77777777" w:rsidTr="0085143D">
        <w:trPr>
          <w:trHeight w:val="262"/>
        </w:trPr>
        <w:tc>
          <w:tcPr>
            <w:cnfStyle w:val="001000000000" w:firstRow="0" w:lastRow="0" w:firstColumn="1" w:lastColumn="0" w:oddVBand="0" w:evenVBand="0" w:oddHBand="0" w:evenHBand="0" w:firstRowFirstColumn="0" w:firstRowLastColumn="0" w:lastRowFirstColumn="0" w:lastRowLastColumn="0"/>
            <w:tcW w:w="337" w:type="dxa"/>
            <w:shd w:val="clear" w:color="auto" w:fill="auto"/>
          </w:tcPr>
          <w:p w14:paraId="68FFFA39" w14:textId="3C003872" w:rsidR="0085143D" w:rsidRDefault="0085143D" w:rsidP="001C123A">
            <w:pPr>
              <w:pStyle w:val="BodyText"/>
              <w:rPr>
                <w:lang w:eastAsia="en-AU"/>
              </w:rPr>
            </w:pPr>
            <w:r>
              <w:rPr>
                <w:lang w:eastAsia="en-AU"/>
              </w:rPr>
              <w:t>2</w:t>
            </w:r>
          </w:p>
        </w:tc>
        <w:tc>
          <w:tcPr>
            <w:tcW w:w="3091" w:type="dxa"/>
            <w:shd w:val="clear" w:color="auto" w:fill="auto"/>
          </w:tcPr>
          <w:p w14:paraId="3F2F4E99" w14:textId="77777777" w:rsidR="0085143D" w:rsidRDefault="0085143D"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c>
          <w:tcPr>
            <w:tcW w:w="12248" w:type="dxa"/>
            <w:gridSpan w:val="9"/>
            <w:shd w:val="clear" w:color="auto" w:fill="auto"/>
          </w:tcPr>
          <w:p w14:paraId="14E72105" w14:textId="77777777" w:rsidR="0085143D" w:rsidRDefault="0085143D" w:rsidP="001C123A">
            <w:pPr>
              <w:pStyle w:val="BodyText"/>
              <w:cnfStyle w:val="000000000000" w:firstRow="0" w:lastRow="0" w:firstColumn="0" w:lastColumn="0" w:oddVBand="0" w:evenVBand="0" w:oddHBand="0" w:evenHBand="0" w:firstRowFirstColumn="0" w:firstRowLastColumn="0" w:lastRowFirstColumn="0" w:lastRowLastColumn="0"/>
              <w:rPr>
                <w:lang w:eastAsia="en-AU"/>
              </w:rPr>
            </w:pPr>
          </w:p>
        </w:tc>
      </w:tr>
      <w:tr w:rsidR="00C53181" w14:paraId="6C58324C" w14:textId="77777777" w:rsidTr="00D84A7A">
        <w:trPr>
          <w:trHeight w:val="262"/>
        </w:trPr>
        <w:tc>
          <w:tcPr>
            <w:cnfStyle w:val="001000000000" w:firstRow="0" w:lastRow="0" w:firstColumn="1" w:lastColumn="0" w:oddVBand="0" w:evenVBand="0" w:oddHBand="0" w:evenHBand="0" w:firstRowFirstColumn="0" w:firstRowLastColumn="0" w:lastRowFirstColumn="0" w:lastRowLastColumn="0"/>
            <w:tcW w:w="3428" w:type="dxa"/>
            <w:gridSpan w:val="2"/>
            <w:shd w:val="clear" w:color="auto" w:fill="201547" w:themeFill="text2"/>
          </w:tcPr>
          <w:p w14:paraId="25E8A115" w14:textId="748184FE" w:rsidR="00370E3C" w:rsidRPr="0007432F" w:rsidRDefault="00370E3C" w:rsidP="0007432F">
            <w:pPr>
              <w:pStyle w:val="BodyText"/>
              <w:numPr>
                <w:ilvl w:val="0"/>
                <w:numId w:val="27"/>
              </w:numPr>
              <w:rPr>
                <w:b/>
                <w:bCs/>
                <w:color w:val="FFFFFF" w:themeColor="background1"/>
                <w:lang w:eastAsia="en-AU"/>
              </w:rPr>
            </w:pPr>
            <w:r w:rsidRPr="0007432F">
              <w:rPr>
                <w:b/>
                <w:bCs/>
                <w:color w:val="FFFFFF" w:themeColor="background1"/>
                <w:lang w:eastAsia="en-AU"/>
              </w:rPr>
              <w:t>Hazardous tree removal</w:t>
            </w:r>
          </w:p>
        </w:tc>
        <w:tc>
          <w:tcPr>
            <w:tcW w:w="12248" w:type="dxa"/>
            <w:gridSpan w:val="9"/>
            <w:shd w:val="clear" w:color="auto" w:fill="201547" w:themeFill="text2"/>
          </w:tcPr>
          <w:p w14:paraId="68785B6C" w14:textId="77777777" w:rsidR="00370E3C" w:rsidRPr="0007432F" w:rsidRDefault="00370E3C" w:rsidP="001C123A">
            <w:pPr>
              <w:pStyle w:val="BodyText"/>
              <w:cnfStyle w:val="000000000000" w:firstRow="0" w:lastRow="0" w:firstColumn="0" w:lastColumn="0" w:oddVBand="0" w:evenVBand="0" w:oddHBand="0" w:evenHBand="0" w:firstRowFirstColumn="0" w:firstRowLastColumn="0" w:lastRowFirstColumn="0" w:lastRowLastColumn="0"/>
              <w:rPr>
                <w:b/>
                <w:bCs/>
                <w:color w:val="FFFFFF" w:themeColor="background1"/>
                <w:lang w:eastAsia="en-AU"/>
              </w:rPr>
            </w:pPr>
          </w:p>
        </w:tc>
      </w:tr>
      <w:tr w:rsidR="00DE141A" w14:paraId="4FBB1B74" w14:textId="77777777" w:rsidTr="00DE141A">
        <w:trPr>
          <w:trHeight w:val="262"/>
        </w:trPr>
        <w:tc>
          <w:tcPr>
            <w:cnfStyle w:val="001000000000" w:firstRow="0" w:lastRow="0" w:firstColumn="1" w:lastColumn="0" w:oddVBand="0" w:evenVBand="0" w:oddHBand="0" w:evenHBand="0" w:firstRowFirstColumn="0" w:firstRowLastColumn="0" w:lastRowFirstColumn="0" w:lastRowLastColumn="0"/>
            <w:tcW w:w="15676" w:type="dxa"/>
            <w:gridSpan w:val="11"/>
            <w:shd w:val="clear" w:color="auto" w:fill="E0F5F4" w:themeFill="accent2" w:themeFillTint="33"/>
          </w:tcPr>
          <w:p w14:paraId="0E32D8FD" w14:textId="1E2D76CA" w:rsidR="00DE141A" w:rsidRDefault="00DE141A" w:rsidP="001C123A">
            <w:pPr>
              <w:pStyle w:val="BodyText"/>
              <w:rPr>
                <w:lang w:eastAsia="en-AU"/>
              </w:rPr>
            </w:pPr>
            <w:r>
              <w:rPr>
                <w:lang w:eastAsia="en-AU"/>
              </w:rPr>
              <w:t>If the removal of clear and present danger trees is included in the treatment area, describe the method used to determine that a tree is hazardous and must be removed. (Type NA if no hazardous tree removal).</w:t>
            </w:r>
          </w:p>
        </w:tc>
      </w:tr>
      <w:tr w:rsidR="00DE141A" w14:paraId="1B30F0A6" w14:textId="77777777" w:rsidTr="009516BA">
        <w:trPr>
          <w:trHeight w:val="262"/>
        </w:trPr>
        <w:tc>
          <w:tcPr>
            <w:cnfStyle w:val="001000000000" w:firstRow="0" w:lastRow="0" w:firstColumn="1" w:lastColumn="0" w:oddVBand="0" w:evenVBand="0" w:oddHBand="0" w:evenHBand="0" w:firstRowFirstColumn="0" w:firstRowLastColumn="0" w:lastRowFirstColumn="0" w:lastRowLastColumn="0"/>
            <w:tcW w:w="15676" w:type="dxa"/>
            <w:gridSpan w:val="11"/>
            <w:shd w:val="clear" w:color="auto" w:fill="auto"/>
          </w:tcPr>
          <w:p w14:paraId="002EB70C" w14:textId="61C14220" w:rsidR="00DE141A" w:rsidRDefault="00DE141A" w:rsidP="001C123A">
            <w:pPr>
              <w:pStyle w:val="BodyText"/>
              <w:rPr>
                <w:lang w:eastAsia="en-AU"/>
              </w:rPr>
            </w:pPr>
          </w:p>
        </w:tc>
      </w:tr>
    </w:tbl>
    <w:p w14:paraId="3DCCCA67" w14:textId="77777777" w:rsidR="00DD4566" w:rsidRDefault="00DD4566" w:rsidP="002F4BE8"/>
    <w:p w14:paraId="46599E04" w14:textId="77777777" w:rsidR="00DD4566" w:rsidRDefault="00DD4566" w:rsidP="002F4BE8"/>
    <w:p w14:paraId="4B30D60F" w14:textId="2468D76A" w:rsidR="00760BA0" w:rsidRDefault="00760BA0" w:rsidP="002F4BE8"/>
    <w:p w14:paraId="45B52180" w14:textId="77777777" w:rsidR="00943DBB" w:rsidRPr="002F4BE8" w:rsidRDefault="00943DBB" w:rsidP="002F4BE8"/>
    <w:p w14:paraId="2B90E9A6" w14:textId="77777777" w:rsidR="00760BA0" w:rsidRDefault="00760BA0" w:rsidP="00EA0C6A">
      <w:pPr>
        <w:pStyle w:val="BodyText"/>
      </w:pPr>
    </w:p>
    <w:p w14:paraId="3DE179A9" w14:textId="77777777" w:rsidR="006E1C8D" w:rsidRPr="00BF56B2" w:rsidRDefault="00BF56B2" w:rsidP="00BF56B2">
      <w:pPr>
        <w:pStyle w:val="SmallBodyText"/>
      </w:pPr>
      <w:r>
        <w:rPr>
          <w:noProof/>
        </w:rPr>
        <mc:AlternateContent>
          <mc:Choice Requires="wps">
            <w:drawing>
              <wp:anchor distT="0" distB="0" distL="114300" distR="114300" simplePos="0" relativeHeight="251658240" behindDoc="1" locked="1" layoutInCell="1" allowOverlap="1" wp14:anchorId="63D820D2" wp14:editId="756FFB0B">
                <wp:simplePos x="0" y="0"/>
                <wp:positionH relativeFrom="page">
                  <wp:align>right</wp:align>
                </wp:positionH>
                <wp:positionV relativeFrom="page">
                  <wp:posOffset>7933690</wp:posOffset>
                </wp:positionV>
                <wp:extent cx="7559675" cy="2762885"/>
                <wp:effectExtent l="0" t="0" r="3175" b="0"/>
                <wp:wrapNone/>
                <wp:docPr id="22" name="Footer Rectangl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7628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B9284" id="Footer Rectangle" o:spid="_x0000_s1026" alt="&quot;&quot;" style="position:absolute;margin-left:544.05pt;margin-top:624.7pt;width:595.25pt;height:217.5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" fillcolor="#e5f7f6 [3214]" stroked="f" strokeweight="2pt">
                <w10:wrap anchorx="page" anchory="page"/>
                <w10:anchorlock/>
              </v:rect>
            </w:pict>
          </mc:Fallback>
        </mc:AlternateContent>
      </w:r>
    </w:p>
    <w:sectPr w:rsidR="006E1C8D" w:rsidRPr="00BF56B2" w:rsidSect="008C4C20">
      <w:type w:val="continuous"/>
      <w:pgSz w:w="16840" w:h="11907" w:orient="landscape" w:code="9"/>
      <w:pgMar w:top="851" w:right="1134" w:bottom="851" w:left="851" w:header="567" w:footer="851"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6542" w14:textId="77777777" w:rsidR="00D727FE" w:rsidRDefault="00D727FE">
      <w:r>
        <w:separator/>
      </w:r>
    </w:p>
    <w:p w14:paraId="1F818CF0" w14:textId="77777777" w:rsidR="00D727FE" w:rsidRDefault="00D727FE"/>
    <w:p w14:paraId="4808A59C" w14:textId="77777777" w:rsidR="00D727FE" w:rsidRDefault="00D727FE"/>
  </w:endnote>
  <w:endnote w:type="continuationSeparator" w:id="0">
    <w:p w14:paraId="62609F31" w14:textId="77777777" w:rsidR="00D727FE" w:rsidRDefault="00D727FE">
      <w:r>
        <w:continuationSeparator/>
      </w:r>
    </w:p>
    <w:p w14:paraId="2FC810AA" w14:textId="77777777" w:rsidR="00D727FE" w:rsidRDefault="00D727FE"/>
    <w:p w14:paraId="293418E2" w14:textId="77777777" w:rsidR="00D727FE" w:rsidRDefault="00D727FE"/>
  </w:endnote>
  <w:endnote w:type="continuationNotice" w:id="1">
    <w:p w14:paraId="5CF967B6" w14:textId="77777777" w:rsidR="00591F99" w:rsidRDefault="00591F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3EB7" w14:textId="0F59DAA5" w:rsidR="008050A5" w:rsidRPr="00A51F73" w:rsidRDefault="00F94D0F" w:rsidP="008050A5">
    <w:pPr>
      <w:pStyle w:val="Footer"/>
      <w:ind w:left="284" w:hanging="284"/>
    </w:pPr>
    <w:r>
      <w:rPr>
        <w:noProof/>
      </w:rPr>
      <mc:AlternateContent>
        <mc:Choice Requires="wps">
          <w:drawing>
            <wp:anchor distT="0" distB="0" distL="114300" distR="114300" simplePos="0" relativeHeight="251663366" behindDoc="0" locked="0" layoutInCell="0" allowOverlap="1" wp14:anchorId="05259AB3" wp14:editId="636E242C">
              <wp:simplePos x="0" y="0"/>
              <wp:positionH relativeFrom="page">
                <wp:align>center</wp:align>
              </wp:positionH>
              <wp:positionV relativeFrom="page">
                <wp:align>bottom</wp:align>
              </wp:positionV>
              <wp:extent cx="7772400" cy="463550"/>
              <wp:effectExtent l="0" t="0" r="0" b="12700"/>
              <wp:wrapNone/>
              <wp:docPr id="3" name="MSIPCM618d403bb3292376887344af"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1A7C7" w14:textId="3B5C0CDA" w:rsidR="00F94D0F" w:rsidRPr="00F94D0F" w:rsidRDefault="00F94D0F" w:rsidP="00F94D0F">
                          <w:pPr>
                            <w:jc w:val="center"/>
                            <w:rPr>
                              <w:rFonts w:ascii="Calibri" w:hAnsi="Calibri" w:cs="Calibri"/>
                              <w:color w:val="000000"/>
                              <w:sz w:val="24"/>
                            </w:rPr>
                          </w:pPr>
                          <w:r w:rsidRPr="00F94D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5259AB3" id="_x0000_t202" coordsize="21600,21600" o:spt="202" path="m,l,21600r21600,l21600,xe">
              <v:stroke joinstyle="miter"/>
              <v:path gradientshapeok="t" o:connecttype="rect"/>
            </v:shapetype>
            <v:shape id="MSIPCM618d403bb3292376887344af" o:spid="_x0000_s1026" type="#_x0000_t202" alt="{&quot;HashCode&quot;:-1264680268,&quot;Height&quot;:9999999.0,&quot;Width&quot;:9999999.0,&quot;Placement&quot;:&quot;Footer&quot;,&quot;Index&quot;:&quot;OddAndEven&quot;,&quot;Section&quot;:1,&quot;Top&quot;:0.0,&quot;Left&quot;:0.0}" style="position:absolute;left:0;text-align:left;margin-left:0;margin-top:0;width:612pt;height:36.5pt;z-index:25166336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fill o:detectmouseclick="t"/>
              <v:textbox inset=",0,,0">
                <w:txbxContent>
                  <w:p w14:paraId="0B91A7C7" w14:textId="3B5C0CDA" w:rsidR="00F94D0F" w:rsidRPr="00F94D0F" w:rsidRDefault="00F94D0F" w:rsidP="00F94D0F">
                    <w:pPr>
                      <w:jc w:val="center"/>
                      <w:rPr>
                        <w:rFonts w:ascii="Calibri" w:hAnsi="Calibri" w:cs="Calibri"/>
                        <w:color w:val="000000"/>
                        <w:sz w:val="24"/>
                      </w:rPr>
                    </w:pPr>
                    <w:r w:rsidRPr="00F94D0F">
                      <w:rPr>
                        <w:rFonts w:ascii="Calibri" w:hAnsi="Calibri" w:cs="Calibri"/>
                        <w:color w:val="000000"/>
                        <w:sz w:val="24"/>
                      </w:rPr>
                      <w:t>OFFICIAL</w:t>
                    </w:r>
                  </w:p>
                </w:txbxContent>
              </v:textbox>
              <w10:wrap anchorx="page" anchory="page"/>
            </v:shape>
          </w:pict>
        </mc:Fallback>
      </mc:AlternateContent>
    </w:r>
    <w:sdt>
      <w:sdtPr>
        <w:id w:val="-1348243053"/>
        <w:docPartObj>
          <w:docPartGallery w:val="Page Numbers (Bottom of Page)"/>
          <w:docPartUnique/>
        </w:docPartObj>
      </w:sdtPr>
      <w:sdtEndPr>
        <w:rPr>
          <w:noProof/>
        </w:rPr>
      </w:sdtEndPr>
      <w:sdtContent>
        <w:r w:rsidR="008050A5" w:rsidRPr="00A51F73">
          <w:rPr>
            <w:b/>
            <w:bCs/>
          </w:rPr>
          <w:fldChar w:fldCharType="begin"/>
        </w:r>
        <w:r w:rsidR="008050A5" w:rsidRPr="00A51F73">
          <w:rPr>
            <w:b/>
            <w:bCs/>
          </w:rPr>
          <w:instrText xml:space="preserve"> PAGE   \* MERGEFORMAT </w:instrText>
        </w:r>
        <w:r w:rsidR="008050A5" w:rsidRPr="00A51F73">
          <w:rPr>
            <w:b/>
            <w:bCs/>
          </w:rPr>
          <w:fldChar w:fldCharType="separate"/>
        </w:r>
        <w:r w:rsidR="008050A5">
          <w:rPr>
            <w:b/>
            <w:bCs/>
          </w:rPr>
          <w:t>2</w:t>
        </w:r>
        <w:r w:rsidR="008050A5" w:rsidRPr="00A51F73">
          <w:rPr>
            <w:b/>
            <w:bCs/>
            <w:noProof/>
          </w:rPr>
          <w:fldChar w:fldCharType="end"/>
        </w:r>
      </w:sdtContent>
    </w:sdt>
    <w:r w:rsidR="008050A5" w:rsidRPr="00A51F73">
      <w:rPr>
        <w:noProof/>
      </w:rPr>
      <w:tab/>
    </w:r>
    <w:r w:rsidR="002F4BE8">
      <w:rPr>
        <w:b/>
        <w:bCs/>
        <w:color w:val="201547" w:themeColor="text2"/>
      </w:rPr>
      <w:t xml:space="preserve">Fire protection (roadside fuel reduction) exemption </w:t>
    </w:r>
    <w:r w:rsidR="004A1D27">
      <w:rPr>
        <w:b/>
        <w:bCs/>
        <w:color w:val="201547" w:themeColor="text2"/>
      </w:rPr>
      <w:t>–</w:t>
    </w:r>
    <w:r w:rsidR="002F4BE8">
      <w:rPr>
        <w:b/>
        <w:bCs/>
        <w:color w:val="201547" w:themeColor="text2"/>
      </w:rPr>
      <w:t xml:space="preserve"> </w:t>
    </w:r>
    <w:r w:rsidR="004A1D27">
      <w:rPr>
        <w:b/>
        <w:bCs/>
        <w:color w:val="201547" w:themeColor="text2"/>
      </w:rPr>
      <w:t>Application to rely on exemption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8109" w14:textId="17314D51" w:rsidR="00947066" w:rsidRDefault="00F94D0F" w:rsidP="00296569">
    <w:pPr>
      <w:pStyle w:val="xWeb"/>
      <w:spacing w:after="960"/>
    </w:pPr>
    <w:r>
      <w:rPr>
        <w:noProof/>
        <w:sz w:val="18"/>
      </w:rPr>
      <mc:AlternateContent>
        <mc:Choice Requires="wps">
          <w:drawing>
            <wp:anchor distT="0" distB="0" distL="114300" distR="114300" simplePos="0" relativeHeight="251660805" behindDoc="0" locked="0" layoutInCell="0" allowOverlap="1" wp14:anchorId="596FC75C" wp14:editId="1544D1E0">
              <wp:simplePos x="0" y="9403953"/>
              <wp:positionH relativeFrom="page">
                <wp:align>center</wp:align>
              </wp:positionH>
              <wp:positionV relativeFrom="page">
                <wp:align>bottom</wp:align>
              </wp:positionV>
              <wp:extent cx="7772400" cy="463550"/>
              <wp:effectExtent l="0" t="0" r="0" b="12700"/>
              <wp:wrapNone/>
              <wp:docPr id="1" name="MSIPCM53a84115b256e215f21ef40a"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1A2CB6" w14:textId="4650B50B" w:rsidR="00F94D0F" w:rsidRPr="00F94D0F" w:rsidRDefault="00F94D0F" w:rsidP="00F94D0F">
                          <w:pPr>
                            <w:jc w:val="center"/>
                            <w:rPr>
                              <w:rFonts w:ascii="Calibri" w:hAnsi="Calibri" w:cs="Calibri"/>
                              <w:color w:val="000000"/>
                              <w:sz w:val="24"/>
                            </w:rPr>
                          </w:pPr>
                          <w:r w:rsidRPr="00F94D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6FC75C" id="_x0000_t202" coordsize="21600,21600" o:spt="202" path="m,l,21600r21600,l21600,xe">
              <v:stroke joinstyle="miter"/>
              <v:path gradientshapeok="t" o:connecttype="rect"/>
            </v:shapetype>
            <v:shape id="MSIPCM53a84115b256e215f21ef40a" o:spid="_x0000_s1027" type="#_x0000_t202" alt="{&quot;HashCode&quot;:-1264680268,&quot;Height&quot;:9999999.0,&quot;Width&quot;:9999999.0,&quot;Placement&quot;:&quot;Footer&quot;,&quot;Index&quot;:&quot;Primary&quot;,&quot;Section&quot;:1,&quot;Top&quot;:0.0,&quot;Left&quot;:0.0}" style="position:absolute;margin-left:0;margin-top:0;width:612pt;height:36.5pt;z-index:25166080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fill o:detectmouseclick="t"/>
              <v:textbox inset=",0,,0">
                <w:txbxContent>
                  <w:p w14:paraId="201A2CB6" w14:textId="4650B50B" w:rsidR="00F94D0F" w:rsidRPr="00F94D0F" w:rsidRDefault="00F94D0F" w:rsidP="00F94D0F">
                    <w:pPr>
                      <w:jc w:val="center"/>
                      <w:rPr>
                        <w:rFonts w:ascii="Calibri" w:hAnsi="Calibri" w:cs="Calibri"/>
                        <w:color w:val="000000"/>
                        <w:sz w:val="24"/>
                      </w:rPr>
                    </w:pPr>
                    <w:r w:rsidRPr="00F94D0F">
                      <w:rPr>
                        <w:rFonts w:ascii="Calibri" w:hAnsi="Calibri" w:cs="Calibri"/>
                        <w:color w:val="000000"/>
                        <w:sz w:val="24"/>
                      </w:rPr>
                      <w:t>OFFICIAL</w:t>
                    </w:r>
                  </w:p>
                </w:txbxContent>
              </v:textbox>
              <w10:wrap anchorx="page" anchory="page"/>
            </v:shape>
          </w:pict>
        </mc:Fallback>
      </mc:AlternateContent>
    </w:r>
    <w:r w:rsidR="00BB71F4">
      <w:rPr>
        <w:noProof/>
        <w:sz w:val="18"/>
      </w:rPr>
      <w:t>--</w:t>
    </w:r>
    <w:r w:rsidR="00890D78">
      <w:rPr>
        <w:noProof/>
        <w:sz w:val="18"/>
      </w:rPr>
      <w:drawing>
        <wp:inline distT="0" distB="0" distL="0" distR="0" wp14:anchorId="363B4D81" wp14:editId="1C192F6D">
          <wp:extent cx="2494800" cy="1065600"/>
          <wp:effectExtent l="0" t="0" r="0" b="0"/>
          <wp:docPr id="124" name="Victoria"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2494800" cy="1065600"/>
                  </a:xfrm>
                  <a:prstGeom prst="rect">
                    <a:avLst/>
                  </a:prstGeom>
                </pic:spPr>
              </pic:pic>
            </a:graphicData>
          </a:graphic>
        </wp:inline>
      </w:drawing>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094E" w14:textId="37AF54D9" w:rsidR="00B40C2E" w:rsidRPr="00AE6B68" w:rsidRDefault="00F94D0F" w:rsidP="000721CE">
    <w:pPr>
      <w:pStyle w:val="Footer"/>
      <w:rPr>
        <w:b/>
        <w:bCs/>
        <w:sz w:val="24"/>
        <w:szCs w:val="32"/>
      </w:rPr>
    </w:pPr>
    <w:r>
      <w:rPr>
        <w:b/>
        <w:bCs/>
        <w:noProof/>
        <w:sz w:val="24"/>
        <w:szCs w:val="32"/>
      </w:rPr>
      <mc:AlternateContent>
        <mc:Choice Requires="wps">
          <w:drawing>
            <wp:anchor distT="0" distB="0" distL="114300" distR="114300" simplePos="0" relativeHeight="251661061" behindDoc="0" locked="0" layoutInCell="0" allowOverlap="1" wp14:anchorId="5C56D7A8" wp14:editId="25F5FAC6">
              <wp:simplePos x="0" y="0"/>
              <wp:positionH relativeFrom="page">
                <wp:align>center</wp:align>
              </wp:positionH>
              <wp:positionV relativeFrom="page">
                <wp:align>bottom</wp:align>
              </wp:positionV>
              <wp:extent cx="7772400" cy="463550"/>
              <wp:effectExtent l="0" t="0" r="0" b="12700"/>
              <wp:wrapNone/>
              <wp:docPr id="2" name="MSIPCM6d3a44e6804006f7374a273e"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AB3FF" w14:textId="0EE1EEB5" w:rsidR="00F94D0F" w:rsidRPr="00F94D0F" w:rsidRDefault="00F94D0F" w:rsidP="00F94D0F">
                          <w:pPr>
                            <w:jc w:val="center"/>
                            <w:rPr>
                              <w:rFonts w:ascii="Calibri" w:hAnsi="Calibri" w:cs="Calibri"/>
                              <w:color w:val="000000"/>
                              <w:sz w:val="24"/>
                            </w:rPr>
                          </w:pPr>
                          <w:r w:rsidRPr="00F94D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56D7A8" id="_x0000_t202" coordsize="21600,21600" o:spt="202" path="m,l,21600r21600,l21600,xe">
              <v:stroke joinstyle="miter"/>
              <v:path gradientshapeok="t" o:connecttype="rect"/>
            </v:shapetype>
            <v:shape id="MSIPCM6d3a44e6804006f7374a273e" o:spid="_x0000_s1028" type="#_x0000_t202" alt="{&quot;HashCode&quot;:-1264680268,&quot;Height&quot;:9999999.0,&quot;Width&quot;:9999999.0,&quot;Placement&quot;:&quot;Footer&quot;,&quot;Index&quot;:&quot;FirstPage&quot;,&quot;Section&quot;:1,&quot;Top&quot;:0.0,&quot;Left&quot;:0.0}" style="position:absolute;margin-left:0;margin-top:0;width:612pt;height:36.5pt;z-index:25166106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234AB3FF" w14:textId="0EE1EEB5" w:rsidR="00F94D0F" w:rsidRPr="00F94D0F" w:rsidRDefault="00F94D0F" w:rsidP="00F94D0F">
                    <w:pPr>
                      <w:jc w:val="center"/>
                      <w:rPr>
                        <w:rFonts w:ascii="Calibri" w:hAnsi="Calibri" w:cs="Calibri"/>
                        <w:color w:val="000000"/>
                        <w:sz w:val="24"/>
                      </w:rPr>
                    </w:pPr>
                    <w:r w:rsidRPr="00F94D0F">
                      <w:rPr>
                        <w:rFonts w:ascii="Calibri" w:hAnsi="Calibri" w:cs="Calibri"/>
                        <w:color w:val="000000"/>
                        <w:sz w:val="24"/>
                      </w:rPr>
                      <w:t>OFFICIAL</w:t>
                    </w:r>
                  </w:p>
                </w:txbxContent>
              </v:textbox>
              <w10:wrap anchorx="page" anchory="page"/>
            </v:shape>
          </w:pict>
        </mc:Fallback>
      </mc:AlternateContent>
    </w:r>
    <w:r w:rsidR="00024198" w:rsidRPr="00024198">
      <w:rPr>
        <w:b/>
        <w:bCs/>
        <w:noProof/>
        <w:sz w:val="24"/>
        <w:szCs w:val="32"/>
      </w:rPr>
      <w:drawing>
        <wp:anchor distT="0" distB="0" distL="114300" distR="114300" simplePos="0" relativeHeight="251658240" behindDoc="0" locked="0" layoutInCell="1" allowOverlap="1" wp14:anchorId="1E32D809" wp14:editId="1F9688F2">
          <wp:simplePos x="0" y="0"/>
          <wp:positionH relativeFrom="page">
            <wp:align>right</wp:align>
          </wp:positionH>
          <wp:positionV relativeFrom="bottomMargin">
            <wp:align>bottom</wp:align>
          </wp:positionV>
          <wp:extent cx="2833200" cy="1080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33200" cy="108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64FD" w14:textId="502DEE34" w:rsidR="008050A5" w:rsidRPr="00181694" w:rsidRDefault="00F94D0F" w:rsidP="008050A5">
    <w:pPr>
      <w:pStyle w:val="FooterOdd"/>
      <w:rPr>
        <w:color w:val="201547" w:themeColor="text2"/>
      </w:rPr>
    </w:pPr>
    <w:r>
      <w:rPr>
        <w:b/>
        <w:bCs/>
        <w:noProof/>
        <w:color w:val="201547" w:themeColor="text2"/>
      </w:rPr>
      <mc:AlternateContent>
        <mc:Choice Requires="wps">
          <w:drawing>
            <wp:anchor distT="0" distB="0" distL="114300" distR="114300" simplePos="0" relativeHeight="251664390" behindDoc="0" locked="0" layoutInCell="0" allowOverlap="1" wp14:anchorId="0D1822C0" wp14:editId="6926B87D">
              <wp:simplePos x="0" y="0"/>
              <wp:positionH relativeFrom="page">
                <wp:align>center</wp:align>
              </wp:positionH>
              <wp:positionV relativeFrom="page">
                <wp:align>bottom</wp:align>
              </wp:positionV>
              <wp:extent cx="7772400" cy="463550"/>
              <wp:effectExtent l="0" t="0" r="0" b="12700"/>
              <wp:wrapNone/>
              <wp:docPr id="13" name="MSIPCM0b7e4bceb22ba6ba153e0c97"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0DB00" w14:textId="46C01BFE" w:rsidR="00F94D0F" w:rsidRPr="00F94D0F" w:rsidRDefault="00F94D0F" w:rsidP="00F94D0F">
                          <w:pPr>
                            <w:jc w:val="center"/>
                            <w:rPr>
                              <w:rFonts w:ascii="Calibri" w:hAnsi="Calibri" w:cs="Calibri"/>
                              <w:color w:val="000000"/>
                              <w:sz w:val="24"/>
                            </w:rPr>
                          </w:pPr>
                          <w:r w:rsidRPr="00F94D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1822C0" id="_x0000_t202" coordsize="21600,21600" o:spt="202" path="m,l,21600r21600,l21600,xe">
              <v:stroke joinstyle="miter"/>
              <v:path gradientshapeok="t" o:connecttype="rect"/>
            </v:shapetype>
            <v:shape id="MSIPCM0b7e4bceb22ba6ba153e0c97" o:spid="_x0000_s1029" type="#_x0000_t202" alt="{&quot;HashCode&quot;:-1264680268,&quot;Height&quot;:9999999.0,&quot;Width&quot;:9999999.0,&quot;Placement&quot;:&quot;Footer&quot;,&quot;Index&quot;:&quot;Primary&quot;,&quot;Section&quot;:2,&quot;Top&quot;:0.0,&quot;Left&quot;:0.0}" style="position:absolute;left:0;text-align:left;margin-left:0;margin-top:0;width:612pt;height:36.5pt;z-index:25166439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1970DB00" w14:textId="46C01BFE" w:rsidR="00F94D0F" w:rsidRPr="00F94D0F" w:rsidRDefault="00F94D0F" w:rsidP="00F94D0F">
                    <w:pPr>
                      <w:jc w:val="center"/>
                      <w:rPr>
                        <w:rFonts w:ascii="Calibri" w:hAnsi="Calibri" w:cs="Calibri"/>
                        <w:color w:val="000000"/>
                        <w:sz w:val="24"/>
                      </w:rPr>
                    </w:pPr>
                    <w:r w:rsidRPr="00F94D0F">
                      <w:rPr>
                        <w:rFonts w:ascii="Calibri" w:hAnsi="Calibri" w:cs="Calibri"/>
                        <w:color w:val="000000"/>
                        <w:sz w:val="24"/>
                      </w:rPr>
                      <w:t>OFFICIAL</w:t>
                    </w:r>
                  </w:p>
                </w:txbxContent>
              </v:textbox>
              <w10:wrap anchorx="page" anchory="page"/>
            </v:shape>
          </w:pict>
        </mc:Fallback>
      </mc:AlternateContent>
    </w:r>
    <w:r w:rsidR="00365A6B">
      <w:rPr>
        <w:b/>
        <w:bCs/>
        <w:color w:val="201547" w:themeColor="text2"/>
      </w:rPr>
      <w:t>Fire protection (roadside fuel reduction) exemption – Application to rely on exemption</w:t>
    </w:r>
    <w:r w:rsidR="008050A5">
      <w:rPr>
        <w:color w:val="201547" w:themeColor="text2"/>
      </w:rPr>
      <w:tab/>
    </w:r>
    <w:sdt>
      <w:sdtPr>
        <w:rPr>
          <w:color w:val="201547" w:themeColor="text2"/>
        </w:rPr>
        <w:id w:val="1307975845"/>
        <w:docPartObj>
          <w:docPartGallery w:val="Page Numbers (Bottom of Page)"/>
          <w:docPartUnique/>
        </w:docPartObj>
      </w:sdtPr>
      <w:sdtEndPr>
        <w:rPr>
          <w:b/>
          <w:bCs/>
        </w:rPr>
      </w:sdtEndPr>
      <w:sdtContent>
        <w:r w:rsidR="008050A5" w:rsidRPr="00181694">
          <w:rPr>
            <w:b/>
            <w:bCs/>
            <w:color w:val="201547" w:themeColor="text2"/>
          </w:rPr>
          <w:fldChar w:fldCharType="begin"/>
        </w:r>
        <w:r w:rsidR="008050A5" w:rsidRPr="00181694">
          <w:rPr>
            <w:b/>
            <w:bCs/>
            <w:color w:val="201547" w:themeColor="text2"/>
          </w:rPr>
          <w:instrText xml:space="preserve"> PAGE   \* MERGEFORMAT </w:instrText>
        </w:r>
        <w:r w:rsidR="008050A5" w:rsidRPr="00181694">
          <w:rPr>
            <w:b/>
            <w:bCs/>
            <w:color w:val="201547" w:themeColor="text2"/>
          </w:rPr>
          <w:fldChar w:fldCharType="separate"/>
        </w:r>
        <w:r w:rsidR="008050A5">
          <w:rPr>
            <w:b/>
            <w:bCs/>
            <w:color w:val="201547" w:themeColor="text2"/>
          </w:rPr>
          <w:t>3</w:t>
        </w:r>
        <w:r w:rsidR="008050A5" w:rsidRPr="00181694">
          <w:rPr>
            <w:b/>
            <w:bCs/>
            <w:color w:val="201547"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5096" w14:textId="77777777" w:rsidR="00D727FE" w:rsidRPr="008F5280" w:rsidRDefault="00D727FE" w:rsidP="008F5280">
      <w:pPr>
        <w:pStyle w:val="FootnoteSeparator"/>
      </w:pPr>
    </w:p>
    <w:p w14:paraId="1DB46143" w14:textId="77777777" w:rsidR="00D727FE" w:rsidRDefault="00D727FE"/>
  </w:footnote>
  <w:footnote w:type="continuationSeparator" w:id="0">
    <w:p w14:paraId="31AE1F19" w14:textId="77777777" w:rsidR="00D727FE" w:rsidRDefault="00D727FE" w:rsidP="008F5280">
      <w:pPr>
        <w:pStyle w:val="FootnoteSeparator"/>
      </w:pPr>
    </w:p>
    <w:p w14:paraId="7FEBC0F1" w14:textId="77777777" w:rsidR="00D727FE" w:rsidRDefault="00D727FE"/>
    <w:p w14:paraId="1255ECF7" w14:textId="77777777" w:rsidR="00D727FE" w:rsidRDefault="00D727FE"/>
  </w:footnote>
  <w:footnote w:type="continuationNotice" w:id="1">
    <w:p w14:paraId="49D1DDF4" w14:textId="77777777" w:rsidR="00D727FE" w:rsidRDefault="00D727FE" w:rsidP="00D55628"/>
    <w:p w14:paraId="133CC551" w14:textId="77777777" w:rsidR="00D727FE" w:rsidRDefault="00D727FE"/>
    <w:p w14:paraId="1D6A6894" w14:textId="77777777" w:rsidR="00D727FE" w:rsidRDefault="00D72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C4F1" w14:textId="77777777" w:rsidR="00F94D0F" w:rsidRDefault="00F94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0508" w14:textId="77777777" w:rsidR="00501F49" w:rsidRDefault="00501F49" w:rsidP="00501F49">
    <w:pPr>
      <w:pStyle w:val="Header"/>
      <w:spacing w:before="240"/>
      <w:jc w:val="right"/>
    </w:pPr>
    <w:r>
      <w:rPr>
        <w:noProof/>
        <w:color w:val="99E0DD" w:themeColor="accent3"/>
      </w:rPr>
      <w:drawing>
        <wp:anchor distT="0" distB="0" distL="114300" distR="114300" simplePos="0" relativeHeight="251658241" behindDoc="1" locked="0" layoutInCell="1" allowOverlap="1" wp14:anchorId="24E3B037" wp14:editId="4DEC05DF">
          <wp:simplePos x="0" y="0"/>
          <wp:positionH relativeFrom="page">
            <wp:posOffset>4622800</wp:posOffset>
          </wp:positionH>
          <wp:positionV relativeFrom="page">
            <wp:posOffset>330200</wp:posOffset>
          </wp:positionV>
          <wp:extent cx="2395220" cy="965200"/>
          <wp:effectExtent l="0" t="0" r="5080" b="6350"/>
          <wp:wrapNone/>
          <wp:docPr id="123" name="Picture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1A32" w14:textId="77777777" w:rsidR="007D4ED8" w:rsidRDefault="00024198">
    <w:pPr>
      <w:pStyle w:val="Header"/>
    </w:pPr>
    <w:r>
      <w:rPr>
        <w:noProof/>
      </w:rPr>
      <mc:AlternateContent>
        <mc:Choice Requires="wpg">
          <w:drawing>
            <wp:anchor distT="0" distB="0" distL="114300" distR="114300" simplePos="0" relativeHeight="251658243" behindDoc="0" locked="0" layoutInCell="1" allowOverlap="1" wp14:anchorId="4530E36F" wp14:editId="7F91FA0E">
              <wp:simplePos x="0" y="0"/>
              <wp:positionH relativeFrom="column">
                <wp:posOffset>-279400</wp:posOffset>
              </wp:positionH>
              <wp:positionV relativeFrom="paragraph">
                <wp:posOffset>-88900</wp:posOffset>
              </wp:positionV>
              <wp:extent cx="7019925" cy="1811614"/>
              <wp:effectExtent l="0" t="0" r="3175" b="5080"/>
              <wp:wrapNone/>
              <wp:docPr id="4" name="Group 4"/>
              <wp:cNvGraphicFramePr/>
              <a:graphic xmlns:a="http://schemas.openxmlformats.org/drawingml/2006/main">
                <a:graphicData uri="http://schemas.microsoft.com/office/word/2010/wordprocessingGroup">
                  <wpg:wgp>
                    <wpg:cNvGrpSpPr/>
                    <wpg:grpSpPr>
                      <a:xfrm>
                        <a:off x="0" y="0"/>
                        <a:ext cx="7019925" cy="1811614"/>
                        <a:chOff x="0" y="0"/>
                        <a:chExt cx="7019925" cy="1811614"/>
                      </a:xfrm>
                    </wpg:grpSpPr>
                    <wps:wsp>
                      <wps:cNvPr id="6" name="Rectangle"/>
                      <wps:cNvSpPr>
                        <a:spLocks noChangeArrowheads="1"/>
                      </wps:cNvSpPr>
                      <wps:spPr bwMode="auto">
                        <a:xfrm>
                          <a:off x="0" y="0"/>
                          <a:ext cx="7019925" cy="899795"/>
                        </a:xfrm>
                        <a:prstGeom prst="rect">
                          <a:avLst/>
                        </a:prstGeom>
                        <a:solidFill>
                          <a:schemeClr val="accent1"/>
                        </a:solidFill>
                        <a:ln>
                          <a:noFill/>
                        </a:ln>
                      </wps:spPr>
                      <wps:bodyPr rot="0" vert="horz" wrap="square" lIns="91440" tIns="45720" rIns="91440" bIns="45720" anchor="t" anchorCtr="0" upright="1">
                        <a:noAutofit/>
                      </wps:bodyPr>
                    </wps:wsp>
                    <wps:wsp>
                      <wps:cNvPr id="7" name="TriangleLeft"/>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wps:wsp>
                      <wps:cNvPr id="8" name="TriangleRight"/>
                      <wps:cNvSpPr>
                        <a:spLocks/>
                      </wps:cNvSpPr>
                      <wps:spPr bwMode="auto">
                        <a:xfrm>
                          <a:off x="43075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pic:pic xmlns:pic="http://schemas.openxmlformats.org/drawingml/2006/picture">
                      <pic:nvPicPr>
                        <pic:cNvPr id="10" name="Picture 10" descr="A picture containing text, flag&#10;&#10;Description automatically generated"/>
                        <pic:cNvPicPr>
                          <a:picLocks noChangeAspect="1"/>
                        </pic:cNvPicPr>
                      </pic:nvPicPr>
                      <pic:blipFill>
                        <a:blip r:embed="rId1" cstate="hqprint">
                          <a:extLst>
                            <a:ext uri="{28A0092B-C50C-407E-A947-70E740481C1C}">
                              <a14:useLocalDpi xmlns:a14="http://schemas.microsoft.com/office/drawing/2010/main"/>
                            </a:ext>
                          </a:extLst>
                        </a:blip>
                        <a:stretch>
                          <a:fillRect/>
                        </a:stretch>
                      </pic:blipFill>
                      <pic:spPr>
                        <a:xfrm>
                          <a:off x="430252" y="899794"/>
                          <a:ext cx="864000" cy="911820"/>
                        </a:xfrm>
                        <a:prstGeom prst="rect">
                          <a:avLst/>
                        </a:prstGeom>
                      </pic:spPr>
                    </pic:pic>
                  </wpg:wgp>
                </a:graphicData>
              </a:graphic>
              <wp14:sizeRelV relativeFrom="margin">
                <wp14:pctHeight>0</wp14:pctHeight>
              </wp14:sizeRelV>
            </wp:anchor>
          </w:drawing>
        </mc:Choice>
        <mc:Fallback>
          <w:pict>
            <v:group w14:anchorId="14FDBCB1" id="Group 4" o:spid="_x0000_s1026" style="position:absolute;margin-left:-22pt;margin-top:-7pt;width:552.75pt;height:142.65pt;z-index:251658243;mso-height-relative:margin" coordsize="70199,18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">
              <v:rect id="Rectangle" o:spid="_x0000_s1027" style="position:absolute;width:70199;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" fillcolor="#201547 [3204]" stroked="f"/>
              <v:shape id="TriangleLeft" o:spid="_x0000_s1028" style="position:absolute;width:8636;height:8997;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" path="m,l665,1419,1334,,,xe" fillcolor="#00b2a9 [3207]" stroked="f">
                <v:path arrowok="t" o:connecttype="custom" o:connectlocs="0,0;430505,899795;863600,0;0,0" o:connectangles="0,0,0,0"/>
              </v:shape>
              <v:shape id="TriangleRight" o:spid="_x0000_s1029" style="position:absolute;left:4307;width:8636;height:8997;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" path="m1339,1419l669,,,1419r1339,xe" fillcolor="#99e0dd [3206]" stroked="f">
                <v:path arrowok="t" o:connecttype="custom" o:connectlocs="863600,899795;431478,0;0,899795;863600,899795"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alt="A picture containing text, flag&#10;&#10;Description automatically generated" style="position:absolute;left:4302;top:8997;width:8640;height:9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">
                <v:imagedata r:id="rId2" o:title="A picture containing text, flag&#10;&#10;Description automatically generated"/>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8B18"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C2D9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4A21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A2C1E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0EA904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2133A00"/>
    <w:multiLevelType w:val="hybridMultilevel"/>
    <w:tmpl w:val="8058222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 w15:restartNumberingAfterBreak="0">
    <w:nsid w:val="04363D21"/>
    <w:multiLevelType w:val="hybridMultilevel"/>
    <w:tmpl w:val="B91603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7" w15:restartNumberingAfterBreak="0">
    <w:nsid w:val="0C351215"/>
    <w:multiLevelType w:val="multilevel"/>
    <w:tmpl w:val="990016E0"/>
    <w:name w:val="DELWPHeadings"/>
    <w:lvl w:ilvl="0">
      <w:start w:val="1"/>
      <w:numFmt w:val="none"/>
      <w:lvlRestart w:val="0"/>
      <w:pStyle w:val="Heading1"/>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8"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9"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1" w15:restartNumberingAfterBreak="0">
    <w:nsid w:val="21597BD8"/>
    <w:multiLevelType w:val="hybridMultilevel"/>
    <w:tmpl w:val="C1A68D8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E9971FA"/>
    <w:multiLevelType w:val="hybridMultilevel"/>
    <w:tmpl w:val="C1BA9EF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15:restartNumberingAfterBreak="0">
    <w:nsid w:val="38606FE5"/>
    <w:multiLevelType w:val="hybridMultilevel"/>
    <w:tmpl w:val="688A17A8"/>
    <w:lvl w:ilvl="0" w:tplc="76087052">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6B62A7"/>
    <w:multiLevelType w:val="hybridMultilevel"/>
    <w:tmpl w:val="BA74912C"/>
    <w:lvl w:ilvl="0" w:tplc="DCEA7BB8">
      <w:start w:val="1"/>
      <w:numFmt w:val="lowerLetter"/>
      <w:lvlText w:val="%1."/>
      <w:lvlJc w:val="left"/>
      <w:pPr>
        <w:ind w:left="473" w:hanging="360"/>
      </w:pPr>
      <w:rPr>
        <w:rFonts w:hint="default"/>
        <w:color w:val="FFFFFF" w:themeColor="background1"/>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4044011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B16742"/>
    <w:multiLevelType w:val="hybridMultilevel"/>
    <w:tmpl w:val="48B0D43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C601EB0"/>
    <w:multiLevelType w:val="hybridMultilevel"/>
    <w:tmpl w:val="C6E6F1C2"/>
    <w:lvl w:ilvl="0" w:tplc="2B7A4C4E">
      <w:start w:val="1"/>
      <w:numFmt w:val="lowerLetter"/>
      <w:lvlText w:val="%1."/>
      <w:lvlJc w:val="left"/>
      <w:pPr>
        <w:ind w:left="644" w:hanging="360"/>
      </w:pPr>
      <w:rPr>
        <w:rFonts w:hint="default"/>
        <w:b/>
        <w:bCs/>
        <w:color w:val="FFFFFF" w:themeColor="background1"/>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65B778F"/>
    <w:multiLevelType w:val="hybridMultilevel"/>
    <w:tmpl w:val="FEE085B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850606744">
    <w:abstractNumId w:val="17"/>
  </w:num>
  <w:num w:numId="2" w16cid:durableId="1578008161">
    <w:abstractNumId w:val="28"/>
  </w:num>
  <w:num w:numId="3" w16cid:durableId="24643070">
    <w:abstractNumId w:val="25"/>
  </w:num>
  <w:num w:numId="4" w16cid:durableId="1027027958">
    <w:abstractNumId w:val="30"/>
  </w:num>
  <w:num w:numId="5" w16cid:durableId="408038219">
    <w:abstractNumId w:val="12"/>
  </w:num>
  <w:num w:numId="6" w16cid:durableId="1056321980">
    <w:abstractNumId w:val="8"/>
  </w:num>
  <w:num w:numId="7" w16cid:durableId="1746683673">
    <w:abstractNumId w:val="7"/>
  </w:num>
  <w:num w:numId="8" w16cid:durableId="769544473">
    <w:abstractNumId w:val="6"/>
  </w:num>
  <w:num w:numId="9" w16cid:durableId="894851319">
    <w:abstractNumId w:val="29"/>
  </w:num>
  <w:num w:numId="10" w16cid:durableId="1275399868">
    <w:abstractNumId w:val="9"/>
  </w:num>
  <w:num w:numId="11" w16cid:durableId="116416029">
    <w:abstractNumId w:val="15"/>
  </w:num>
  <w:num w:numId="12" w16cid:durableId="1446778623">
    <w:abstractNumId w:val="10"/>
  </w:num>
  <w:num w:numId="13" w16cid:durableId="1063479721">
    <w:abstractNumId w:val="19"/>
  </w:num>
  <w:num w:numId="14" w16cid:durableId="404962193">
    <w:abstractNumId w:val="20"/>
  </w:num>
  <w:num w:numId="15" w16cid:durableId="1463887568">
    <w:abstractNumId w:val="5"/>
  </w:num>
  <w:num w:numId="16" w16cid:durableId="1862355902">
    <w:abstractNumId w:val="13"/>
  </w:num>
  <w:num w:numId="17" w16cid:durableId="107822471">
    <w:abstractNumId w:val="18"/>
  </w:num>
  <w:num w:numId="18" w16cid:durableId="573852435">
    <w:abstractNumId w:val="4"/>
  </w:num>
  <w:num w:numId="19" w16cid:durableId="537549322">
    <w:abstractNumId w:val="14"/>
  </w:num>
  <w:num w:numId="20" w16cid:durableId="2043896861">
    <w:abstractNumId w:val="27"/>
  </w:num>
  <w:num w:numId="21" w16cid:durableId="1914002497">
    <w:abstractNumId w:val="11"/>
  </w:num>
  <w:num w:numId="22" w16cid:durableId="419758398">
    <w:abstractNumId w:val="23"/>
  </w:num>
  <w:num w:numId="23" w16cid:durableId="859929358">
    <w:abstractNumId w:val="3"/>
  </w:num>
  <w:num w:numId="24" w16cid:durableId="1531145819">
    <w:abstractNumId w:val="2"/>
  </w:num>
  <w:num w:numId="25" w16cid:durableId="1120301703">
    <w:abstractNumId w:val="1"/>
  </w:num>
  <w:num w:numId="26" w16cid:durableId="1000306418">
    <w:abstractNumId w:val="0"/>
  </w:num>
  <w:num w:numId="27" w16cid:durableId="48150344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224676"/>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4FF"/>
    <w:rsid w:val="00003960"/>
    <w:rsid w:val="00004237"/>
    <w:rsid w:val="0000456E"/>
    <w:rsid w:val="00004641"/>
    <w:rsid w:val="0000491E"/>
    <w:rsid w:val="00004CA4"/>
    <w:rsid w:val="000051CA"/>
    <w:rsid w:val="00005261"/>
    <w:rsid w:val="00005647"/>
    <w:rsid w:val="0000591C"/>
    <w:rsid w:val="00005A7A"/>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198"/>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5D4C"/>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67EAF"/>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32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5E5"/>
    <w:rsid w:val="00093051"/>
    <w:rsid w:val="000935F8"/>
    <w:rsid w:val="000938C5"/>
    <w:rsid w:val="00093F02"/>
    <w:rsid w:val="000948CF"/>
    <w:rsid w:val="00094A84"/>
    <w:rsid w:val="00094F27"/>
    <w:rsid w:val="0009521E"/>
    <w:rsid w:val="00095E8A"/>
    <w:rsid w:val="00096627"/>
    <w:rsid w:val="00096B2D"/>
    <w:rsid w:val="00096B35"/>
    <w:rsid w:val="00097061"/>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118"/>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2E"/>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34B"/>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542"/>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5CA5"/>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837"/>
    <w:rsid w:val="00154C0E"/>
    <w:rsid w:val="00154F44"/>
    <w:rsid w:val="00155B6F"/>
    <w:rsid w:val="001562D9"/>
    <w:rsid w:val="0015661D"/>
    <w:rsid w:val="001568CE"/>
    <w:rsid w:val="00156F4A"/>
    <w:rsid w:val="00157E61"/>
    <w:rsid w:val="00157E78"/>
    <w:rsid w:val="001601B6"/>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870"/>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2E8"/>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17D"/>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23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17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6F5B"/>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CC"/>
    <w:rsid w:val="00222D23"/>
    <w:rsid w:val="00223B9B"/>
    <w:rsid w:val="00223E41"/>
    <w:rsid w:val="00223EC7"/>
    <w:rsid w:val="002240AD"/>
    <w:rsid w:val="002241F7"/>
    <w:rsid w:val="00224234"/>
    <w:rsid w:val="002242F0"/>
    <w:rsid w:val="0022452B"/>
    <w:rsid w:val="00224676"/>
    <w:rsid w:val="00224EDC"/>
    <w:rsid w:val="00224F1D"/>
    <w:rsid w:val="00225517"/>
    <w:rsid w:val="00225CB2"/>
    <w:rsid w:val="002262A7"/>
    <w:rsid w:val="002263FD"/>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124"/>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175"/>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7AE"/>
    <w:rsid w:val="002F3E23"/>
    <w:rsid w:val="002F4165"/>
    <w:rsid w:val="002F44C2"/>
    <w:rsid w:val="002F4916"/>
    <w:rsid w:val="002F4B98"/>
    <w:rsid w:val="002F4BE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1D3D"/>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7DD"/>
    <w:rsid w:val="00315855"/>
    <w:rsid w:val="00315CFC"/>
    <w:rsid w:val="00315F65"/>
    <w:rsid w:val="00316EE5"/>
    <w:rsid w:val="003177C7"/>
    <w:rsid w:val="00317B03"/>
    <w:rsid w:val="00317B60"/>
    <w:rsid w:val="00320D1D"/>
    <w:rsid w:val="00320E0A"/>
    <w:rsid w:val="00321131"/>
    <w:rsid w:val="00321137"/>
    <w:rsid w:val="003217EF"/>
    <w:rsid w:val="003229CA"/>
    <w:rsid w:val="00322DE9"/>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B9E"/>
    <w:rsid w:val="00361F2F"/>
    <w:rsid w:val="00361FBC"/>
    <w:rsid w:val="003628F9"/>
    <w:rsid w:val="00362D3F"/>
    <w:rsid w:val="00362E3A"/>
    <w:rsid w:val="003630B0"/>
    <w:rsid w:val="00363120"/>
    <w:rsid w:val="00363532"/>
    <w:rsid w:val="00363763"/>
    <w:rsid w:val="00363BBC"/>
    <w:rsid w:val="00364154"/>
    <w:rsid w:val="003649FB"/>
    <w:rsid w:val="00364CA5"/>
    <w:rsid w:val="00365A6B"/>
    <w:rsid w:val="00366470"/>
    <w:rsid w:val="003664CB"/>
    <w:rsid w:val="003669E5"/>
    <w:rsid w:val="00367673"/>
    <w:rsid w:val="00367DE3"/>
    <w:rsid w:val="00370617"/>
    <w:rsid w:val="00370901"/>
    <w:rsid w:val="003709D8"/>
    <w:rsid w:val="00370D02"/>
    <w:rsid w:val="00370E3C"/>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C09"/>
    <w:rsid w:val="00377E6C"/>
    <w:rsid w:val="00377F1B"/>
    <w:rsid w:val="003807EF"/>
    <w:rsid w:val="00380901"/>
    <w:rsid w:val="00380984"/>
    <w:rsid w:val="00380A99"/>
    <w:rsid w:val="00380BA7"/>
    <w:rsid w:val="00380E89"/>
    <w:rsid w:val="003810BB"/>
    <w:rsid w:val="0038125D"/>
    <w:rsid w:val="00381327"/>
    <w:rsid w:val="00381337"/>
    <w:rsid w:val="00381D36"/>
    <w:rsid w:val="00382150"/>
    <w:rsid w:val="00382225"/>
    <w:rsid w:val="003823DC"/>
    <w:rsid w:val="00382745"/>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2840"/>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33F"/>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1599"/>
    <w:rsid w:val="004A1D27"/>
    <w:rsid w:val="004A200E"/>
    <w:rsid w:val="004A2164"/>
    <w:rsid w:val="004A2515"/>
    <w:rsid w:val="004A297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35E"/>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0B2"/>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625"/>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4FF8"/>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025"/>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44"/>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1F99"/>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4FA2"/>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7DB"/>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45F"/>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589E"/>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37B01"/>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1F4D"/>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4DF"/>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70A"/>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63E"/>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9E6"/>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CAD"/>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19"/>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8D9"/>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4ED8"/>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82E"/>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0A5"/>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03B"/>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3E65"/>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143D"/>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67E6B"/>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C20"/>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AC5"/>
    <w:rsid w:val="008D1C99"/>
    <w:rsid w:val="008D2349"/>
    <w:rsid w:val="008D26CC"/>
    <w:rsid w:val="008D30FD"/>
    <w:rsid w:val="008D3196"/>
    <w:rsid w:val="008D3406"/>
    <w:rsid w:val="008D3726"/>
    <w:rsid w:val="008D3A80"/>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DBB"/>
    <w:rsid w:val="00944072"/>
    <w:rsid w:val="009445E0"/>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294D"/>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8F1"/>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3D8"/>
    <w:rsid w:val="009B4456"/>
    <w:rsid w:val="009B4E07"/>
    <w:rsid w:val="009B5C61"/>
    <w:rsid w:val="009B5CA5"/>
    <w:rsid w:val="009B5EB0"/>
    <w:rsid w:val="009B5EF9"/>
    <w:rsid w:val="009B5F86"/>
    <w:rsid w:val="009B649A"/>
    <w:rsid w:val="009B6628"/>
    <w:rsid w:val="009B68A3"/>
    <w:rsid w:val="009B69D6"/>
    <w:rsid w:val="009B6AAC"/>
    <w:rsid w:val="009B6F45"/>
    <w:rsid w:val="009B6F5B"/>
    <w:rsid w:val="009B702A"/>
    <w:rsid w:val="009C01F0"/>
    <w:rsid w:val="009C0292"/>
    <w:rsid w:val="009C0303"/>
    <w:rsid w:val="009C0693"/>
    <w:rsid w:val="009C0E41"/>
    <w:rsid w:val="009C12F5"/>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899"/>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D24"/>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1ED3"/>
    <w:rsid w:val="00A02599"/>
    <w:rsid w:val="00A025B3"/>
    <w:rsid w:val="00A0276E"/>
    <w:rsid w:val="00A028C3"/>
    <w:rsid w:val="00A0310E"/>
    <w:rsid w:val="00A0424C"/>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E74"/>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09"/>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4B5"/>
    <w:rsid w:val="00A34864"/>
    <w:rsid w:val="00A348E4"/>
    <w:rsid w:val="00A357B2"/>
    <w:rsid w:val="00A357C3"/>
    <w:rsid w:val="00A359E3"/>
    <w:rsid w:val="00A35B40"/>
    <w:rsid w:val="00A35B83"/>
    <w:rsid w:val="00A35CF8"/>
    <w:rsid w:val="00A35EDB"/>
    <w:rsid w:val="00A36B36"/>
    <w:rsid w:val="00A36EC4"/>
    <w:rsid w:val="00A36FD3"/>
    <w:rsid w:val="00A373E0"/>
    <w:rsid w:val="00A374F9"/>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D52"/>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49E0"/>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39FC"/>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355"/>
    <w:rsid w:val="00AC451A"/>
    <w:rsid w:val="00AC478F"/>
    <w:rsid w:val="00AC4C2C"/>
    <w:rsid w:val="00AC4DE1"/>
    <w:rsid w:val="00AC500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5DF"/>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B67"/>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6BC"/>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C79"/>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5FF7"/>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6E09"/>
    <w:rsid w:val="00C070BF"/>
    <w:rsid w:val="00C07364"/>
    <w:rsid w:val="00C07BA7"/>
    <w:rsid w:val="00C07EB0"/>
    <w:rsid w:val="00C07EFB"/>
    <w:rsid w:val="00C101EC"/>
    <w:rsid w:val="00C10273"/>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B84"/>
    <w:rsid w:val="00C52067"/>
    <w:rsid w:val="00C52187"/>
    <w:rsid w:val="00C52634"/>
    <w:rsid w:val="00C52B31"/>
    <w:rsid w:val="00C5304D"/>
    <w:rsid w:val="00C53181"/>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2630"/>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157"/>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0D5"/>
    <w:rsid w:val="00CF73A4"/>
    <w:rsid w:val="00CF7747"/>
    <w:rsid w:val="00CF7A36"/>
    <w:rsid w:val="00D00689"/>
    <w:rsid w:val="00D00BB1"/>
    <w:rsid w:val="00D00C59"/>
    <w:rsid w:val="00D0103D"/>
    <w:rsid w:val="00D0132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4DF"/>
    <w:rsid w:val="00D23D0E"/>
    <w:rsid w:val="00D24D9F"/>
    <w:rsid w:val="00D25604"/>
    <w:rsid w:val="00D25B8C"/>
    <w:rsid w:val="00D267E0"/>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5DA6"/>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7F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AB0"/>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566"/>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1A"/>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6E70"/>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02"/>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2CF"/>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0F05"/>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2E7"/>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2A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992"/>
    <w:rsid w:val="00ED1FE7"/>
    <w:rsid w:val="00ED23BA"/>
    <w:rsid w:val="00ED2657"/>
    <w:rsid w:val="00ED2A41"/>
    <w:rsid w:val="00ED2EB8"/>
    <w:rsid w:val="00ED2EFB"/>
    <w:rsid w:val="00ED34F6"/>
    <w:rsid w:val="00ED35C0"/>
    <w:rsid w:val="00ED3911"/>
    <w:rsid w:val="00ED3B67"/>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0E2"/>
    <w:rsid w:val="00F07639"/>
    <w:rsid w:val="00F076EE"/>
    <w:rsid w:val="00F078A2"/>
    <w:rsid w:val="00F078CD"/>
    <w:rsid w:val="00F07A4A"/>
    <w:rsid w:val="00F07ADB"/>
    <w:rsid w:val="00F07E71"/>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2AB"/>
    <w:rsid w:val="00F204AA"/>
    <w:rsid w:val="00F20DF0"/>
    <w:rsid w:val="00F210A1"/>
    <w:rsid w:val="00F21378"/>
    <w:rsid w:val="00F21940"/>
    <w:rsid w:val="00F21A36"/>
    <w:rsid w:val="00F21E4C"/>
    <w:rsid w:val="00F21F1B"/>
    <w:rsid w:val="00F2284B"/>
    <w:rsid w:val="00F22851"/>
    <w:rsid w:val="00F229EB"/>
    <w:rsid w:val="00F233FC"/>
    <w:rsid w:val="00F23825"/>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DB"/>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4D0F"/>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27B"/>
    <w:rsid w:val="00FA6476"/>
    <w:rsid w:val="00FA6A95"/>
    <w:rsid w:val="00FA6E13"/>
    <w:rsid w:val="00FA70CC"/>
    <w:rsid w:val="00FA7316"/>
    <w:rsid w:val="00FA77D4"/>
    <w:rsid w:val="00FA798A"/>
    <w:rsid w:val="00FA7E20"/>
    <w:rsid w:val="00FB0FF2"/>
    <w:rsid w:val="00FB18B5"/>
    <w:rsid w:val="00FB197F"/>
    <w:rsid w:val="00FB203C"/>
    <w:rsid w:val="00FB23DD"/>
    <w:rsid w:val="00FB2830"/>
    <w:rsid w:val="00FB312F"/>
    <w:rsid w:val="00FB32A3"/>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70F"/>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B20"/>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6FC8FA83"/>
  <w15:docId w15:val="{A313F31C-5013-4B48-843B-DCCB3C49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581844"/>
    <w:pPr>
      <w:keepNext/>
      <w:keepLines/>
      <w:numPr>
        <w:numId w:val="7"/>
      </w:numPr>
      <w:spacing w:before="360" w:after="120" w:line="440" w:lineRule="exact"/>
      <w:outlineLvl w:val="0"/>
    </w:pPr>
    <w:rPr>
      <w:b/>
      <w:bCs/>
      <w:color w:val="201547" w:themeColor="accent1"/>
      <w:kern w:val="32"/>
      <w:sz w:val="40"/>
      <w:szCs w:val="32"/>
    </w:rPr>
  </w:style>
  <w:style w:type="paragraph" w:styleId="Heading2">
    <w:name w:val="heading 2"/>
    <w:basedOn w:val="Normal"/>
    <w:next w:val="BodyText"/>
    <w:link w:val="Heading2Char"/>
    <w:qFormat/>
    <w:rsid w:val="00382745"/>
    <w:pPr>
      <w:keepNext/>
      <w:keepLines/>
      <w:numPr>
        <w:ilvl w:val="1"/>
        <w:numId w:val="7"/>
      </w:numPr>
      <w:tabs>
        <w:tab w:val="left" w:pos="1418"/>
        <w:tab w:val="left" w:pos="1701"/>
        <w:tab w:val="left" w:pos="1985"/>
      </w:tabs>
      <w:spacing w:before="360" w:after="120" w:line="320" w:lineRule="exact"/>
      <w:outlineLvl w:val="1"/>
    </w:pPr>
    <w:rPr>
      <w:b/>
      <w:bCs/>
      <w:iCs/>
      <w:color w:val="201547" w:themeColor="accent1"/>
      <w:kern w:val="20"/>
      <w:sz w:val="32"/>
      <w:szCs w:val="32"/>
    </w:rPr>
  </w:style>
  <w:style w:type="paragraph" w:styleId="Heading3">
    <w:name w:val="heading 3"/>
    <w:basedOn w:val="Normal"/>
    <w:next w:val="BodyText"/>
    <w:link w:val="Heading3Char"/>
    <w:qFormat/>
    <w:rsid w:val="00581844"/>
    <w:pPr>
      <w:keepNext/>
      <w:keepLines/>
      <w:numPr>
        <w:ilvl w:val="2"/>
        <w:numId w:val="7"/>
      </w:numPr>
      <w:tabs>
        <w:tab w:val="left" w:pos="1418"/>
        <w:tab w:val="left" w:pos="1701"/>
        <w:tab w:val="left" w:pos="1985"/>
      </w:tabs>
      <w:spacing w:before="240" w:after="100" w:line="240" w:lineRule="exact"/>
      <w:outlineLvl w:val="2"/>
    </w:pPr>
    <w:rPr>
      <w:b/>
      <w:color w:val="201547" w:themeColor="accent1"/>
      <w:sz w:val="28"/>
      <w:szCs w:val="28"/>
    </w:rPr>
  </w:style>
  <w:style w:type="paragraph" w:styleId="Heading4">
    <w:name w:val="heading 4"/>
    <w:basedOn w:val="Normal"/>
    <w:next w:val="BodyText"/>
    <w:link w:val="Heading4Char"/>
    <w:qFormat/>
    <w:rsid w:val="00EA0C6A"/>
    <w:pPr>
      <w:keepNext/>
      <w:keepLines/>
      <w:tabs>
        <w:tab w:val="left" w:pos="1418"/>
        <w:tab w:val="left" w:pos="1701"/>
        <w:tab w:val="left" w:pos="1985"/>
      </w:tabs>
      <w:spacing w:before="200" w:after="100"/>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EA0C6A"/>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EA0C6A"/>
    <w:pPr>
      <w:spacing w:before="60" w:after="60" w:line="220" w:lineRule="atLeast"/>
      <w:ind w:left="113" w:right="113"/>
    </w:pPr>
    <w:rPr>
      <w:rFonts w:cs="Times New Roman"/>
      <w:color w:val="201547" w:themeColor="text2"/>
      <w:sz w:val="18"/>
    </w:rPr>
    <w:tblPr>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E5F7F6" w:themeFill="background2"/>
    </w:tc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201547" w:themeFill="text2"/>
      </w:tcPr>
    </w:tblStylePr>
    <w:tblStylePr w:type="lastRow">
      <w:rPr>
        <w:b w:val="0"/>
      </w:rPr>
    </w:tblStylePr>
    <w:tblStylePr w:type="firstCol">
      <w:tblPr/>
      <w:tcPr>
        <w:shd w:val="clear" w:color="auto" w:fill="E5F7F6" w:themeFill="background2"/>
      </w:tcPr>
    </w:tblStylePr>
    <w:tblStylePr w:type="lastCol">
      <w:pPr>
        <w:jc w:val="left"/>
      </w:pPr>
    </w:tblStylePr>
    <w:tblStylePr w:type="band1Vert">
      <w:tblPr/>
      <w:tcPr>
        <w:shd w:val="clear" w:color="auto" w:fill="E5F7F6" w:themeFill="background2"/>
      </w:tcPr>
    </w:tblStylePr>
    <w:tblStylePr w:type="band2Vert">
      <w:tblPr/>
      <w:tcPr>
        <w:shd w:val="clear" w:color="auto" w:fill="FFFFFF" w:themeFill="background1"/>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201547"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EA0C6A"/>
    <w:pPr>
      <w:spacing w:before="60" w:after="120" w:line="280" w:lineRule="atLeast"/>
    </w:pPr>
    <w:rPr>
      <w:rFonts w:cs="Times New Roman"/>
      <w:lang w:eastAsia="en-US"/>
    </w:rPr>
  </w:style>
  <w:style w:type="character" w:customStyle="1" w:styleId="BodyTextChar">
    <w:name w:val="Body Text Char"/>
    <w:basedOn w:val="DefaultParagraphFont"/>
    <w:link w:val="BodyText"/>
    <w:rsid w:val="00EA0C6A"/>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7D4ED8"/>
    <w:pPr>
      <w:numPr>
        <w:ilvl w:val="1"/>
      </w:numPr>
      <w:spacing w:line="320" w:lineRule="exact"/>
      <w:jc w:val="right"/>
    </w:pPr>
    <w:rPr>
      <w:rFonts w:asciiTheme="majorHAnsi" w:eastAsiaTheme="majorEastAsia" w:hAnsiTheme="majorHAnsi" w:cstheme="majorBidi"/>
      <w:iCs/>
      <w:color w:val="201547" w:themeColor="accent1"/>
      <w:spacing w:val="-2"/>
      <w:sz w:val="32"/>
      <w:szCs w:val="24"/>
    </w:rPr>
  </w:style>
  <w:style w:type="character" w:customStyle="1" w:styleId="SubtitleChar">
    <w:name w:val="Subtitle Char"/>
    <w:basedOn w:val="DefaultParagraphFont"/>
    <w:link w:val="Subtitle"/>
    <w:uiPriority w:val="99"/>
    <w:rsid w:val="007D4ED8"/>
    <w:rPr>
      <w:rFonts w:asciiTheme="majorHAnsi" w:eastAsiaTheme="majorEastAsia" w:hAnsiTheme="majorHAnsi" w:cstheme="majorBidi"/>
      <w:iCs/>
      <w:color w:val="201547" w:themeColor="accent1"/>
      <w:spacing w:val="-2"/>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EA0C6A"/>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A70D52"/>
    <w:pPr>
      <w:spacing w:after="120" w:line="440" w:lineRule="exact"/>
      <w:contextualSpacing/>
      <w:jc w:val="right"/>
    </w:pPr>
    <w:rPr>
      <w:rFonts w:asciiTheme="majorHAnsi" w:eastAsiaTheme="majorEastAsia" w:hAnsiTheme="majorHAnsi" w:cstheme="majorBidi"/>
      <w:b/>
      <w:color w:val="FFFFFF" w:themeColor="background1"/>
      <w:spacing w:val="-2"/>
      <w:sz w:val="40"/>
      <w:szCs w:val="52"/>
    </w:rPr>
  </w:style>
  <w:style w:type="character" w:customStyle="1" w:styleId="TitleChar">
    <w:name w:val="Title Char"/>
    <w:basedOn w:val="DefaultParagraphFont"/>
    <w:link w:val="Title"/>
    <w:uiPriority w:val="99"/>
    <w:rsid w:val="00A70D52"/>
    <w:rPr>
      <w:rFonts w:asciiTheme="majorHAnsi" w:eastAsiaTheme="majorEastAsia" w:hAnsiTheme="majorHAnsi" w:cstheme="majorBidi"/>
      <w:b/>
      <w:color w:val="FFFFFF" w:themeColor="background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EA0C6A"/>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201547" w:themeColor="accent1" w:frame="1"/>
        <w:left w:val="single" w:sz="2" w:space="10" w:color="201547" w:themeColor="accent1" w:frame="1"/>
        <w:bottom w:val="single" w:sz="2" w:space="10" w:color="201547" w:themeColor="accent1" w:frame="1"/>
        <w:right w:val="single" w:sz="2" w:space="10" w:color="201547"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D267E0"/>
    <w:pPr>
      <w:pBdr>
        <w:bottom w:val="single" w:sz="4" w:space="4" w:color="201547" w:themeColor="accent1"/>
      </w:pBdr>
      <w:spacing w:before="200" w:after="280"/>
      <w:ind w:left="936" w:right="936"/>
    </w:pPr>
    <w:rPr>
      <w:b/>
      <w:bCs/>
      <w:i/>
      <w:iCs/>
      <w:color w:val="201547" w:themeColor="accent1"/>
    </w:rPr>
  </w:style>
  <w:style w:type="character" w:customStyle="1" w:styleId="IntenseQuoteChar">
    <w:name w:val="Intense Quote Char"/>
    <w:basedOn w:val="DefaultParagraphFont"/>
    <w:link w:val="IntenseQuote"/>
    <w:semiHidden/>
    <w:rsid w:val="00D267E0"/>
    <w:rPr>
      <w:b/>
      <w:bCs/>
      <w:i/>
      <w:iCs/>
      <w:color w:val="201547" w:themeColor="accent1"/>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581844"/>
    <w:pPr>
      <w:spacing w:before="240" w:after="240" w:line="360" w:lineRule="exact"/>
    </w:pPr>
    <w:rPr>
      <w:color w:val="201547"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EA0C6A"/>
    <w:pPr>
      <w:spacing w:before="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D267E0"/>
    <w:pPr>
      <w:spacing w:line="240" w:lineRule="auto"/>
    </w:pPr>
    <w:rPr>
      <w:b/>
      <w:color w:val="201547" w:themeColor="accent1"/>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201547"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581844"/>
    <w:rPr>
      <w:b/>
      <w:bCs/>
      <w:color w:val="201547" w:themeColor="accent1"/>
      <w:kern w:val="32"/>
      <w:sz w:val="40"/>
      <w:szCs w:val="32"/>
    </w:rPr>
  </w:style>
  <w:style w:type="character" w:customStyle="1" w:styleId="Heading2Char">
    <w:name w:val="Heading 2 Char"/>
    <w:basedOn w:val="DefaultParagraphFont"/>
    <w:link w:val="Heading2"/>
    <w:rsid w:val="00382745"/>
    <w:rPr>
      <w:b/>
      <w:bCs/>
      <w:iCs/>
      <w:color w:val="201547" w:themeColor="accent1"/>
      <w:kern w:val="20"/>
      <w:sz w:val="32"/>
      <w:szCs w:val="32"/>
    </w:rPr>
  </w:style>
  <w:style w:type="character" w:customStyle="1" w:styleId="Heading3Char">
    <w:name w:val="Heading 3 Char"/>
    <w:basedOn w:val="DefaultParagraphFont"/>
    <w:link w:val="Heading3"/>
    <w:rsid w:val="00581844"/>
    <w:rPr>
      <w:b/>
      <w:color w:val="201547" w:themeColor="accent1"/>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8BEEC" w:themeFill="accent1" w:themeFillTint="33"/>
    </w:tcPr>
    <w:tblStylePr w:type="firstRow">
      <w:rPr>
        <w:b/>
        <w:bCs/>
      </w:rPr>
      <w:tblPr/>
      <w:tcPr>
        <w:shd w:val="clear" w:color="auto" w:fill="917DD8" w:themeFill="accent1" w:themeFillTint="66"/>
      </w:tcPr>
    </w:tblStylePr>
    <w:tblStylePr w:type="lastRow">
      <w:rPr>
        <w:b/>
        <w:bCs/>
        <w:color w:val="363534" w:themeColor="text1"/>
      </w:rPr>
      <w:tblPr/>
      <w:tcPr>
        <w:shd w:val="clear" w:color="auto" w:fill="917DD8" w:themeFill="accent1" w:themeFillTint="66"/>
      </w:tcPr>
    </w:tblStylePr>
    <w:tblStylePr w:type="firstCol">
      <w:rPr>
        <w:color w:val="FFFFFF" w:themeColor="background1"/>
      </w:rPr>
      <w:tblPr/>
      <w:tcPr>
        <w:shd w:val="clear" w:color="auto" w:fill="170F34" w:themeFill="accent1" w:themeFillShade="BF"/>
      </w:tcPr>
    </w:tblStylePr>
    <w:tblStylePr w:type="lastCol">
      <w:rPr>
        <w:color w:val="FFFFFF" w:themeColor="background1"/>
      </w:rPr>
      <w:tblPr/>
      <w:tcPr>
        <w:shd w:val="clear" w:color="auto" w:fill="170F34" w:themeFill="accent1" w:themeFillShade="BF"/>
      </w:tc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F5F4" w:themeFill="accent2" w:themeFillTint="33"/>
    </w:tcPr>
    <w:tblStylePr w:type="firstRow">
      <w:rPr>
        <w:b/>
        <w:bCs/>
      </w:rPr>
      <w:tblPr/>
      <w:tcPr>
        <w:shd w:val="clear" w:color="auto" w:fill="C1ECEA" w:themeFill="accent2" w:themeFillTint="66"/>
      </w:tcPr>
    </w:tblStylePr>
    <w:tblStylePr w:type="lastRow">
      <w:rPr>
        <w:b/>
        <w:bCs/>
        <w:color w:val="363534" w:themeColor="text1"/>
      </w:rPr>
      <w:tblPr/>
      <w:tcPr>
        <w:shd w:val="clear" w:color="auto" w:fill="C1ECEA" w:themeFill="accent2" w:themeFillTint="66"/>
      </w:tcPr>
    </w:tblStylePr>
    <w:tblStylePr w:type="firstCol">
      <w:rPr>
        <w:color w:val="FFFFFF" w:themeColor="background1"/>
      </w:rPr>
      <w:tblPr/>
      <w:tcPr>
        <w:shd w:val="clear" w:color="auto" w:fill="35B2AB" w:themeFill="accent2" w:themeFillShade="BF"/>
      </w:tcPr>
    </w:tblStylePr>
    <w:tblStylePr w:type="lastCol">
      <w:rPr>
        <w:color w:val="FFFFFF" w:themeColor="background1"/>
      </w:rPr>
      <w:tblPr/>
      <w:tcPr>
        <w:shd w:val="clear" w:color="auto" w:fill="35B2AB" w:themeFill="accent2" w:themeFillShade="BF"/>
      </w:tc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AF8F8" w:themeFill="accent3" w:themeFillTint="33"/>
    </w:tcPr>
    <w:tblStylePr w:type="firstRow">
      <w:rPr>
        <w:b/>
        <w:bCs/>
      </w:rPr>
      <w:tblPr/>
      <w:tcPr>
        <w:shd w:val="clear" w:color="auto" w:fill="D6F2F1" w:themeFill="accent3" w:themeFillTint="66"/>
      </w:tcPr>
    </w:tblStylePr>
    <w:tblStylePr w:type="lastRow">
      <w:rPr>
        <w:b/>
        <w:bCs/>
        <w:color w:val="363534" w:themeColor="text1"/>
      </w:rPr>
      <w:tblPr/>
      <w:tcPr>
        <w:shd w:val="clear" w:color="auto" w:fill="D6F2F1" w:themeFill="accent3" w:themeFillTint="66"/>
      </w:tcPr>
    </w:tblStylePr>
    <w:tblStylePr w:type="firstCol">
      <w:rPr>
        <w:color w:val="FFFFFF" w:themeColor="background1"/>
      </w:rPr>
      <w:tblPr/>
      <w:tcPr>
        <w:shd w:val="clear" w:color="auto" w:fill="50CAC4" w:themeFill="accent3" w:themeFillShade="BF"/>
      </w:tcPr>
    </w:tblStylePr>
    <w:tblStylePr w:type="lastCol">
      <w:rPr>
        <w:color w:val="FFFFFF" w:themeColor="background1"/>
      </w:rPr>
      <w:tblPr/>
      <w:tcPr>
        <w:shd w:val="clear" w:color="auto" w:fill="50CAC4" w:themeFill="accent3" w:themeFillShade="BF"/>
      </w:tc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CFFFB" w:themeFill="accent4" w:themeFillTint="33"/>
    </w:tcPr>
    <w:tblStylePr w:type="firstRow">
      <w:rPr>
        <w:b/>
        <w:bCs/>
      </w:rPr>
      <w:tblPr/>
      <w:tcPr>
        <w:shd w:val="clear" w:color="auto" w:fill="7AFFF8" w:themeFill="accent4" w:themeFillTint="66"/>
      </w:tcPr>
    </w:tblStylePr>
    <w:tblStylePr w:type="lastRow">
      <w:rPr>
        <w:b/>
        <w:bCs/>
        <w:color w:val="363534" w:themeColor="text1"/>
      </w:rPr>
      <w:tblPr/>
      <w:tcPr>
        <w:shd w:val="clear" w:color="auto" w:fill="7AFFF8" w:themeFill="accent4" w:themeFillTint="66"/>
      </w:tcPr>
    </w:tblStylePr>
    <w:tblStylePr w:type="firstCol">
      <w:rPr>
        <w:color w:val="FFFFFF" w:themeColor="background1"/>
      </w:rPr>
      <w:tblPr/>
      <w:tcPr>
        <w:shd w:val="clear" w:color="auto" w:fill="00857E" w:themeFill="accent4" w:themeFillShade="BF"/>
      </w:tcPr>
    </w:tblStylePr>
    <w:tblStylePr w:type="lastCol">
      <w:rPr>
        <w:color w:val="FFFFFF" w:themeColor="background1"/>
      </w:rPr>
      <w:tblPr/>
      <w:tcPr>
        <w:shd w:val="clear" w:color="auto" w:fill="00857E" w:themeFill="accent4" w:themeFillShade="BF"/>
      </w:tc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D9D5E5" w:themeFill="accent5" w:themeFillTint="33"/>
    </w:tcPr>
    <w:tblStylePr w:type="firstRow">
      <w:rPr>
        <w:b/>
        <w:bCs/>
      </w:rPr>
      <w:tblPr/>
      <w:tcPr>
        <w:shd w:val="clear" w:color="auto" w:fill="B3ADCB" w:themeFill="accent5" w:themeFillTint="66"/>
      </w:tcPr>
    </w:tblStylePr>
    <w:tblStylePr w:type="lastRow">
      <w:rPr>
        <w:b/>
        <w:bCs/>
        <w:color w:val="363534" w:themeColor="text1"/>
      </w:rPr>
      <w:tblPr/>
      <w:tcPr>
        <w:shd w:val="clear" w:color="auto" w:fill="B3ADCB" w:themeFill="accent5" w:themeFillTint="66"/>
      </w:tcPr>
    </w:tblStylePr>
    <w:tblStylePr w:type="firstCol">
      <w:rPr>
        <w:color w:val="FFFFFF" w:themeColor="background1"/>
      </w:rPr>
      <w:tblPr/>
      <w:tcPr>
        <w:shd w:val="clear" w:color="auto" w:fill="393350" w:themeFill="accent5" w:themeFillShade="BF"/>
      </w:tcPr>
    </w:tblStylePr>
    <w:tblStylePr w:type="lastCol">
      <w:rPr>
        <w:color w:val="FFFFFF" w:themeColor="background1"/>
      </w:rPr>
      <w:tblPr/>
      <w:tcPr>
        <w:shd w:val="clear" w:color="auto" w:fill="393350" w:themeFill="accent5" w:themeFillShade="BF"/>
      </w:tc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6" w:themeFillTint="33"/>
    </w:tcPr>
    <w:tblStylePr w:type="firstRow">
      <w:rPr>
        <w:b/>
        <w:bCs/>
      </w:rPr>
      <w:tblPr/>
      <w:tcPr>
        <w:shd w:val="clear" w:color="auto" w:fill="C9C7D3" w:themeFill="accent6" w:themeFillTint="66"/>
      </w:tcPr>
    </w:tblStylePr>
    <w:tblStylePr w:type="lastRow">
      <w:rPr>
        <w:b/>
        <w:bCs/>
        <w:color w:val="363534" w:themeColor="text1"/>
      </w:rPr>
      <w:tblPr/>
      <w:tcPr>
        <w:shd w:val="clear" w:color="auto" w:fill="C9C7D3" w:themeFill="accent6" w:themeFillTint="66"/>
      </w:tcPr>
    </w:tblStylePr>
    <w:tblStylePr w:type="firstCol">
      <w:rPr>
        <w:color w:val="FFFFFF" w:themeColor="background1"/>
      </w:rPr>
      <w:tblPr/>
      <w:tcPr>
        <w:shd w:val="clear" w:color="auto" w:fill="5A556C" w:themeFill="accent6" w:themeFillShade="BF"/>
      </w:tcPr>
    </w:tblStylePr>
    <w:tblStylePr w:type="lastCol">
      <w:rPr>
        <w:color w:val="FFFFFF" w:themeColor="background1"/>
      </w:rPr>
      <w:tblPr/>
      <w:tcPr>
        <w:shd w:val="clear" w:color="auto" w:fill="5A556C" w:themeFill="accent6" w:themeFillShade="BF"/>
      </w:tc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E4DFF5" w:themeFill="accen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1" w:themeFillTint="3F"/>
      </w:tcPr>
    </w:tblStylePr>
    <w:tblStylePr w:type="band1Horz">
      <w:tblPr/>
      <w:tcPr>
        <w:shd w:val="clear" w:color="auto" w:fill="C8BEEC"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EFFAF9" w:themeFill="accent2"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F2" w:themeFill="accent2" w:themeFillTint="3F"/>
      </w:tcPr>
    </w:tblStylePr>
    <w:tblStylePr w:type="band1Horz">
      <w:tblPr/>
      <w:tcPr>
        <w:shd w:val="clear" w:color="auto" w:fill="E0F5F4"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F4FCFB" w:themeFill="accent3" w:themeFillTint="19"/>
    </w:tcPr>
    <w:tblStylePr w:type="firstRow">
      <w:rPr>
        <w:b/>
        <w:bCs/>
        <w:color w:val="FFFFFF" w:themeColor="background1"/>
      </w:rPr>
      <w:tblPr/>
      <w:tcPr>
        <w:tcBorders>
          <w:bottom w:val="single" w:sz="12" w:space="0" w:color="FFFFFF" w:themeColor="background1"/>
        </w:tcBorders>
        <w:shd w:val="clear" w:color="auto" w:fill="008E87" w:themeFill="accent4" w:themeFillShade="CC"/>
      </w:tcPr>
    </w:tblStylePr>
    <w:tblStylePr w:type="lastRow">
      <w:rPr>
        <w:b/>
        <w:bCs/>
        <w:color w:val="008E87"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7F6" w:themeFill="accent3" w:themeFillTint="3F"/>
      </w:tcPr>
    </w:tblStylePr>
    <w:tblStylePr w:type="band1Horz">
      <w:tblPr/>
      <w:tcPr>
        <w:shd w:val="clear" w:color="auto" w:fill="EAF8F8"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DEFFFD" w:themeFill="accent4" w:themeFillTint="19"/>
    </w:tcPr>
    <w:tblStylePr w:type="firstRow">
      <w:rPr>
        <w:b/>
        <w:bCs/>
        <w:color w:val="FFFFFF" w:themeColor="background1"/>
      </w:rPr>
      <w:tblPr/>
      <w:tcPr>
        <w:tcBorders>
          <w:bottom w:val="single" w:sz="12" w:space="0" w:color="FFFFFF" w:themeColor="background1"/>
        </w:tcBorders>
        <w:shd w:val="clear" w:color="auto" w:fill="5FCEC9" w:themeFill="accent3" w:themeFillShade="CC"/>
      </w:tcPr>
    </w:tblStylePr>
    <w:tblStylePr w:type="lastRow">
      <w:rPr>
        <w:b/>
        <w:bCs/>
        <w:color w:val="5FCEC9"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4" w:themeFillTint="3F"/>
      </w:tcPr>
    </w:tblStylePr>
    <w:tblStylePr w:type="band1Horz">
      <w:tblPr/>
      <w:tcPr>
        <w:shd w:val="clear" w:color="auto" w:fill="BCFFFB"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CEAF2" w:themeFill="accent5" w:themeFillTint="19"/>
    </w:tcPr>
    <w:tblStylePr w:type="firstRow">
      <w:rPr>
        <w:b/>
        <w:bCs/>
        <w:color w:val="FFFFFF" w:themeColor="background1"/>
      </w:rPr>
      <w:tblPr/>
      <w:tcPr>
        <w:tcBorders>
          <w:bottom w:val="single" w:sz="12" w:space="0" w:color="FFFFFF" w:themeColor="background1"/>
        </w:tcBorders>
        <w:shd w:val="clear" w:color="auto" w:fill="605B74" w:themeFill="accent6" w:themeFillShade="CC"/>
      </w:tcPr>
    </w:tblStylePr>
    <w:tblStylePr w:type="lastRow">
      <w:rPr>
        <w:b/>
        <w:bCs/>
        <w:color w:val="605B74"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CCDF" w:themeFill="accent5" w:themeFillTint="3F"/>
      </w:tcPr>
    </w:tblStylePr>
    <w:tblStylePr w:type="band1Horz">
      <w:tblPr/>
      <w:tcPr>
        <w:shd w:val="clear" w:color="auto" w:fill="D9D5E5"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1F1F4" w:themeFill="accent6" w:themeFillTint="19"/>
    </w:tcPr>
    <w:tblStylePr w:type="firstRow">
      <w:rPr>
        <w:b/>
        <w:bCs/>
        <w:color w:val="FFFFFF" w:themeColor="background1"/>
      </w:rPr>
      <w:tblPr/>
      <w:tcPr>
        <w:tcBorders>
          <w:bottom w:val="single" w:sz="12" w:space="0" w:color="FFFFFF" w:themeColor="background1"/>
        </w:tcBorders>
        <w:shd w:val="clear" w:color="auto" w:fill="3D3656" w:themeFill="accent5" w:themeFillShade="CC"/>
      </w:tcPr>
    </w:tblStylePr>
    <w:tblStylePr w:type="lastRow">
      <w:rPr>
        <w:b/>
        <w:bCs/>
        <w:color w:val="3D3656"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6" w:themeFillTint="3F"/>
      </w:tcPr>
    </w:tblStylePr>
    <w:tblStylePr w:type="band1Horz">
      <w:tblPr/>
      <w:tcPr>
        <w:shd w:val="clear" w:color="auto" w:fill="E4E3E9"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201547" w:themeColor="accent1"/>
        <w:bottom w:val="single" w:sz="4" w:space="0" w:color="201547" w:themeColor="accent1"/>
        <w:right w:val="single" w:sz="4" w:space="0" w:color="201547" w:themeColor="accent1"/>
        <w:insideH w:val="single" w:sz="4" w:space="0" w:color="FFFFFF" w:themeColor="background1"/>
        <w:insideV w:val="single" w:sz="4" w:space="0" w:color="FFFFFF" w:themeColor="background1"/>
      </w:tblBorders>
    </w:tblPr>
    <w:tcPr>
      <w:shd w:val="clear" w:color="auto" w:fill="E4DFF5" w:themeFill="accen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1" w:themeFillShade="99"/>
      </w:tcPr>
    </w:tblStylePr>
    <w:tblStylePr w:type="firstCol">
      <w:rPr>
        <w:color w:val="FFFFFF" w:themeColor="background1"/>
      </w:rPr>
      <w:tblPr/>
      <w:tcPr>
        <w:tcBorders>
          <w:top w:val="nil"/>
          <w:left w:val="nil"/>
          <w:bottom w:val="nil"/>
          <w:right w:val="nil"/>
          <w:insideH w:val="single" w:sz="4" w:space="0" w:color="130C2A" w:themeColor="accent1" w:themeShade="99"/>
          <w:insideV w:val="nil"/>
        </w:tcBorders>
        <w:shd w:val="clear" w:color="auto" w:fill="130C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1" w:themeFillShade="99"/>
      </w:tcPr>
    </w:tblStylePr>
    <w:tblStylePr w:type="band1Vert">
      <w:tblPr/>
      <w:tcPr>
        <w:shd w:val="clear" w:color="auto" w:fill="917DD8" w:themeFill="accent1" w:themeFillTint="66"/>
      </w:tcPr>
    </w:tblStylePr>
    <w:tblStylePr w:type="band1Horz">
      <w:tblPr/>
      <w:tcPr>
        <w:shd w:val="clear" w:color="auto" w:fill="775ECF"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66D1CB" w:themeColor="accent2"/>
        <w:bottom w:val="single" w:sz="4" w:space="0" w:color="66D1CB" w:themeColor="accent2"/>
        <w:right w:val="single" w:sz="4" w:space="0" w:color="66D1CB" w:themeColor="accent2"/>
        <w:insideH w:val="single" w:sz="4" w:space="0" w:color="FFFFFF" w:themeColor="background1"/>
        <w:insideV w:val="single" w:sz="4" w:space="0" w:color="FFFFFF" w:themeColor="background1"/>
      </w:tblBorders>
    </w:tblPr>
    <w:tcPr>
      <w:shd w:val="clear" w:color="auto" w:fill="EFFAF9" w:themeFill="accent2"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F89" w:themeFill="accent2" w:themeFillShade="99"/>
      </w:tcPr>
    </w:tblStylePr>
    <w:tblStylePr w:type="firstCol">
      <w:rPr>
        <w:color w:val="FFFFFF" w:themeColor="background1"/>
      </w:rPr>
      <w:tblPr/>
      <w:tcPr>
        <w:tcBorders>
          <w:top w:val="nil"/>
          <w:left w:val="nil"/>
          <w:bottom w:val="nil"/>
          <w:right w:val="nil"/>
          <w:insideH w:val="single" w:sz="4" w:space="0" w:color="2B8F89" w:themeColor="accent2" w:themeShade="99"/>
          <w:insideV w:val="nil"/>
        </w:tcBorders>
        <w:shd w:val="clear" w:color="auto" w:fill="2B8F8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B8F89" w:themeFill="accent2" w:themeFillShade="99"/>
      </w:tcPr>
    </w:tblStylePr>
    <w:tblStylePr w:type="band1Vert">
      <w:tblPr/>
      <w:tcPr>
        <w:shd w:val="clear" w:color="auto" w:fill="C1ECEA" w:themeFill="accent2" w:themeFillTint="66"/>
      </w:tcPr>
    </w:tblStylePr>
    <w:tblStylePr w:type="band1Horz">
      <w:tblPr/>
      <w:tcPr>
        <w:shd w:val="clear" w:color="auto" w:fill="B2E8E5"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00B2A9" w:themeColor="accent4"/>
        <w:left w:val="single" w:sz="4" w:space="0" w:color="99E0DD" w:themeColor="accent3"/>
        <w:bottom w:val="single" w:sz="4" w:space="0" w:color="99E0DD" w:themeColor="accent3"/>
        <w:right w:val="single" w:sz="4" w:space="0" w:color="99E0DD" w:themeColor="accent3"/>
        <w:insideH w:val="single" w:sz="4" w:space="0" w:color="FFFFFF" w:themeColor="background1"/>
        <w:insideV w:val="single" w:sz="4" w:space="0" w:color="FFFFFF" w:themeColor="background1"/>
      </w:tblBorders>
    </w:tblPr>
    <w:tcPr>
      <w:shd w:val="clear" w:color="auto" w:fill="F4FCFB" w:themeFill="accent3" w:themeFillTint="19"/>
    </w:tcPr>
    <w:tblStylePr w:type="firstRow">
      <w:rPr>
        <w:b/>
        <w:bCs/>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ADA7" w:themeFill="accent3" w:themeFillShade="99"/>
      </w:tcPr>
    </w:tblStylePr>
    <w:tblStylePr w:type="firstCol">
      <w:rPr>
        <w:color w:val="FFFFFF" w:themeColor="background1"/>
      </w:rPr>
      <w:tblPr/>
      <w:tcPr>
        <w:tcBorders>
          <w:top w:val="nil"/>
          <w:left w:val="nil"/>
          <w:bottom w:val="nil"/>
          <w:right w:val="nil"/>
          <w:insideH w:val="single" w:sz="4" w:space="0" w:color="34ADA7" w:themeColor="accent3" w:themeShade="99"/>
          <w:insideV w:val="nil"/>
        </w:tcBorders>
        <w:shd w:val="clear" w:color="auto" w:fill="34ADA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4ADA7" w:themeFill="accent3" w:themeFillShade="99"/>
      </w:tcPr>
    </w:tblStylePr>
    <w:tblStylePr w:type="band1Vert">
      <w:tblPr/>
      <w:tcPr>
        <w:shd w:val="clear" w:color="auto" w:fill="D6F2F1" w:themeFill="accent3" w:themeFillTint="66"/>
      </w:tcPr>
    </w:tblStylePr>
    <w:tblStylePr w:type="band1Horz">
      <w:tblPr/>
      <w:tcPr>
        <w:shd w:val="clear" w:color="auto" w:fill="CCEFEE"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99E0DD" w:themeColor="accent3"/>
        <w:left w:val="single" w:sz="4" w:space="0" w:color="00B2A9" w:themeColor="accent4"/>
        <w:bottom w:val="single" w:sz="4" w:space="0" w:color="00B2A9" w:themeColor="accent4"/>
        <w:right w:val="single" w:sz="4" w:space="0" w:color="00B2A9" w:themeColor="accent4"/>
        <w:insideH w:val="single" w:sz="4" w:space="0" w:color="FFFFFF" w:themeColor="background1"/>
        <w:insideV w:val="single" w:sz="4" w:space="0" w:color="FFFFFF" w:themeColor="background1"/>
      </w:tblBorders>
    </w:tblPr>
    <w:tcPr>
      <w:shd w:val="clear" w:color="auto" w:fill="DEFFFD" w:themeFill="accent4" w:themeFillTint="19"/>
    </w:tcPr>
    <w:tblStylePr w:type="firstRow">
      <w:rPr>
        <w:b/>
        <w:bCs/>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4" w:themeFillShade="99"/>
      </w:tcPr>
    </w:tblStylePr>
    <w:tblStylePr w:type="firstCol">
      <w:rPr>
        <w:color w:val="FFFFFF" w:themeColor="background1"/>
      </w:rPr>
      <w:tblPr/>
      <w:tcPr>
        <w:tcBorders>
          <w:top w:val="nil"/>
          <w:left w:val="nil"/>
          <w:bottom w:val="nil"/>
          <w:right w:val="nil"/>
          <w:insideH w:val="single" w:sz="4" w:space="0" w:color="006A65" w:themeColor="accent4" w:themeShade="99"/>
          <w:insideV w:val="nil"/>
        </w:tcBorders>
        <w:shd w:val="clear" w:color="auto" w:fill="006A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4" w:themeFillShade="99"/>
      </w:tcPr>
    </w:tblStylePr>
    <w:tblStylePr w:type="band1Vert">
      <w:tblPr/>
      <w:tcPr>
        <w:shd w:val="clear" w:color="auto" w:fill="7AFFF8" w:themeFill="accent4" w:themeFillTint="66"/>
      </w:tcPr>
    </w:tblStylePr>
    <w:tblStylePr w:type="band1Horz">
      <w:tblPr/>
      <w:tcPr>
        <w:shd w:val="clear" w:color="auto" w:fill="59FFF6"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797391" w:themeColor="accent6"/>
        <w:left w:val="single" w:sz="4" w:space="0" w:color="4D446C" w:themeColor="accent5"/>
        <w:bottom w:val="single" w:sz="4" w:space="0" w:color="4D446C" w:themeColor="accent5"/>
        <w:right w:val="single" w:sz="4" w:space="0" w:color="4D446C" w:themeColor="accent5"/>
        <w:insideH w:val="single" w:sz="4" w:space="0" w:color="FFFFFF" w:themeColor="background1"/>
        <w:insideV w:val="single" w:sz="4" w:space="0" w:color="FFFFFF" w:themeColor="background1"/>
      </w:tblBorders>
    </w:tblPr>
    <w:tcPr>
      <w:shd w:val="clear" w:color="auto" w:fill="ECEAF2" w:themeFill="accent5" w:themeFillTint="19"/>
    </w:tcPr>
    <w:tblStylePr w:type="firstRow">
      <w:rPr>
        <w:b/>
        <w:bCs/>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840" w:themeFill="accent5" w:themeFillShade="99"/>
      </w:tcPr>
    </w:tblStylePr>
    <w:tblStylePr w:type="firstCol">
      <w:rPr>
        <w:color w:val="FFFFFF" w:themeColor="background1"/>
      </w:rPr>
      <w:tblPr/>
      <w:tcPr>
        <w:tcBorders>
          <w:top w:val="nil"/>
          <w:left w:val="nil"/>
          <w:bottom w:val="nil"/>
          <w:right w:val="nil"/>
          <w:insideH w:val="single" w:sz="4" w:space="0" w:color="2E2840" w:themeColor="accent5" w:themeShade="99"/>
          <w:insideV w:val="nil"/>
        </w:tcBorders>
        <w:shd w:val="clear" w:color="auto" w:fill="2E28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2840" w:themeFill="accent5" w:themeFillShade="99"/>
      </w:tcPr>
    </w:tblStylePr>
    <w:tblStylePr w:type="band1Vert">
      <w:tblPr/>
      <w:tcPr>
        <w:shd w:val="clear" w:color="auto" w:fill="B3ADCB" w:themeFill="accent5" w:themeFillTint="66"/>
      </w:tcPr>
    </w:tblStylePr>
    <w:tblStylePr w:type="band1Horz">
      <w:tblPr/>
      <w:tcPr>
        <w:shd w:val="clear" w:color="auto" w:fill="A198BE"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4D446C" w:themeColor="accent5"/>
        <w:left w:val="single" w:sz="4" w:space="0" w:color="797391" w:themeColor="accent6"/>
        <w:bottom w:val="single" w:sz="4" w:space="0" w:color="797391" w:themeColor="accent6"/>
        <w:right w:val="single" w:sz="4" w:space="0" w:color="797391" w:themeColor="accent6"/>
        <w:insideH w:val="single" w:sz="4" w:space="0" w:color="FFFFFF" w:themeColor="background1"/>
        <w:insideV w:val="single" w:sz="4" w:space="0" w:color="FFFFFF" w:themeColor="background1"/>
      </w:tblBorders>
    </w:tblPr>
    <w:tcPr>
      <w:shd w:val="clear" w:color="auto" w:fill="F1F1F4" w:themeFill="accent6" w:themeFillTint="19"/>
    </w:tcPr>
    <w:tblStylePr w:type="firstRow">
      <w:rPr>
        <w:b/>
        <w:bCs/>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6" w:themeFillShade="99"/>
      </w:tcPr>
    </w:tblStylePr>
    <w:tblStylePr w:type="firstCol">
      <w:rPr>
        <w:color w:val="FFFFFF" w:themeColor="background1"/>
      </w:rPr>
      <w:tblPr/>
      <w:tcPr>
        <w:tcBorders>
          <w:top w:val="nil"/>
          <w:left w:val="nil"/>
          <w:bottom w:val="nil"/>
          <w:right w:val="nil"/>
          <w:insideH w:val="single" w:sz="4" w:space="0" w:color="484457" w:themeColor="accent6" w:themeShade="99"/>
          <w:insideV w:val="nil"/>
        </w:tcBorders>
        <w:shd w:val="clear" w:color="auto" w:fill="4844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6" w:themeFillShade="99"/>
      </w:tcPr>
    </w:tblStylePr>
    <w:tblStylePr w:type="band1Vert">
      <w:tblPr/>
      <w:tcPr>
        <w:shd w:val="clear" w:color="auto" w:fill="C9C7D3" w:themeFill="accent6" w:themeFillTint="66"/>
      </w:tcPr>
    </w:tblStylePr>
    <w:tblStylePr w:type="band1Horz">
      <w:tblPr/>
      <w:tcPr>
        <w:shd w:val="clear" w:color="auto" w:fill="BCB9C8"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2015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1" w:themeFillShade="BF"/>
      </w:tcPr>
    </w:tblStylePr>
    <w:tblStylePr w:type="band1Vert">
      <w:tblPr/>
      <w:tcPr>
        <w:tcBorders>
          <w:top w:val="nil"/>
          <w:left w:val="nil"/>
          <w:bottom w:val="nil"/>
          <w:right w:val="nil"/>
          <w:insideH w:val="nil"/>
          <w:insideV w:val="nil"/>
        </w:tcBorders>
        <w:shd w:val="clear" w:color="auto" w:fill="170F34" w:themeFill="accent1" w:themeFillShade="BF"/>
      </w:tcPr>
    </w:tblStylePr>
    <w:tblStylePr w:type="band1Horz">
      <w:tblPr/>
      <w:tcPr>
        <w:tcBorders>
          <w:top w:val="nil"/>
          <w:left w:val="nil"/>
          <w:bottom w:val="nil"/>
          <w:right w:val="nil"/>
          <w:insideH w:val="nil"/>
          <w:insideV w:val="nil"/>
        </w:tcBorders>
        <w:shd w:val="clear" w:color="auto" w:fill="170F34"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66D1C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376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5B2A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5B2AB" w:themeFill="accent2" w:themeFillShade="BF"/>
      </w:tcPr>
    </w:tblStylePr>
    <w:tblStylePr w:type="band1Vert">
      <w:tblPr/>
      <w:tcPr>
        <w:tcBorders>
          <w:top w:val="nil"/>
          <w:left w:val="nil"/>
          <w:bottom w:val="nil"/>
          <w:right w:val="nil"/>
          <w:insideH w:val="nil"/>
          <w:insideV w:val="nil"/>
        </w:tcBorders>
        <w:shd w:val="clear" w:color="auto" w:fill="35B2AB" w:themeFill="accent2" w:themeFillShade="BF"/>
      </w:tcPr>
    </w:tblStylePr>
    <w:tblStylePr w:type="band1Horz">
      <w:tblPr/>
      <w:tcPr>
        <w:tcBorders>
          <w:top w:val="nil"/>
          <w:left w:val="nil"/>
          <w:bottom w:val="nil"/>
          <w:right w:val="nil"/>
          <w:insideH w:val="nil"/>
          <w:insideV w:val="nil"/>
        </w:tcBorders>
        <w:shd w:val="clear" w:color="auto" w:fill="35B2AB"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99E0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B8F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CAC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CAC4" w:themeFill="accent3" w:themeFillShade="BF"/>
      </w:tcPr>
    </w:tblStylePr>
    <w:tblStylePr w:type="band1Vert">
      <w:tblPr/>
      <w:tcPr>
        <w:tcBorders>
          <w:top w:val="nil"/>
          <w:left w:val="nil"/>
          <w:bottom w:val="nil"/>
          <w:right w:val="nil"/>
          <w:insideH w:val="nil"/>
          <w:insideV w:val="nil"/>
        </w:tcBorders>
        <w:shd w:val="clear" w:color="auto" w:fill="50CAC4" w:themeFill="accent3" w:themeFillShade="BF"/>
      </w:tcPr>
    </w:tblStylePr>
    <w:tblStylePr w:type="band1Horz">
      <w:tblPr/>
      <w:tcPr>
        <w:tcBorders>
          <w:top w:val="nil"/>
          <w:left w:val="nil"/>
          <w:bottom w:val="nil"/>
          <w:right w:val="nil"/>
          <w:insideH w:val="nil"/>
          <w:insideV w:val="nil"/>
        </w:tcBorders>
        <w:shd w:val="clear" w:color="auto" w:fill="50CAC4"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00B2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4" w:themeFillShade="BF"/>
      </w:tcPr>
    </w:tblStylePr>
    <w:tblStylePr w:type="band1Vert">
      <w:tblPr/>
      <w:tcPr>
        <w:tcBorders>
          <w:top w:val="nil"/>
          <w:left w:val="nil"/>
          <w:bottom w:val="nil"/>
          <w:right w:val="nil"/>
          <w:insideH w:val="nil"/>
          <w:insideV w:val="nil"/>
        </w:tcBorders>
        <w:shd w:val="clear" w:color="auto" w:fill="00857E" w:themeFill="accent4" w:themeFillShade="BF"/>
      </w:tcPr>
    </w:tblStylePr>
    <w:tblStylePr w:type="band1Horz">
      <w:tblPr/>
      <w:tcPr>
        <w:tcBorders>
          <w:top w:val="nil"/>
          <w:left w:val="nil"/>
          <w:bottom w:val="nil"/>
          <w:right w:val="nil"/>
          <w:insideH w:val="nil"/>
          <w:insideV w:val="nil"/>
        </w:tcBorders>
        <w:shd w:val="clear" w:color="auto" w:fill="00857E"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4D44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621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335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3350" w:themeFill="accent5" w:themeFillShade="BF"/>
      </w:tcPr>
    </w:tblStylePr>
    <w:tblStylePr w:type="band1Vert">
      <w:tblPr/>
      <w:tcPr>
        <w:tcBorders>
          <w:top w:val="nil"/>
          <w:left w:val="nil"/>
          <w:bottom w:val="nil"/>
          <w:right w:val="nil"/>
          <w:insideH w:val="nil"/>
          <w:insideV w:val="nil"/>
        </w:tcBorders>
        <w:shd w:val="clear" w:color="auto" w:fill="393350" w:themeFill="accent5" w:themeFillShade="BF"/>
      </w:tcPr>
    </w:tblStylePr>
    <w:tblStylePr w:type="band1Horz">
      <w:tblPr/>
      <w:tcPr>
        <w:tcBorders>
          <w:top w:val="nil"/>
          <w:left w:val="nil"/>
          <w:bottom w:val="nil"/>
          <w:right w:val="nil"/>
          <w:insideH w:val="nil"/>
          <w:insideV w:val="nil"/>
        </w:tcBorders>
        <w:shd w:val="clear" w:color="auto" w:fill="393350"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6" w:themeFillShade="BF"/>
      </w:tcPr>
    </w:tblStylePr>
    <w:tblStylePr w:type="band1Vert">
      <w:tblPr/>
      <w:tcPr>
        <w:tcBorders>
          <w:top w:val="nil"/>
          <w:left w:val="nil"/>
          <w:bottom w:val="nil"/>
          <w:right w:val="nil"/>
          <w:insideH w:val="nil"/>
          <w:insideV w:val="nil"/>
        </w:tcBorders>
        <w:shd w:val="clear" w:color="auto" w:fill="5A556C" w:themeFill="accent6" w:themeFillShade="BF"/>
      </w:tcPr>
    </w:tblStylePr>
    <w:tblStylePr w:type="band1Horz">
      <w:tblPr/>
      <w:tcPr>
        <w:tcBorders>
          <w:top w:val="nil"/>
          <w:left w:val="nil"/>
          <w:bottom w:val="nil"/>
          <w:right w:val="nil"/>
          <w:insideH w:val="nil"/>
          <w:insideV w:val="nil"/>
        </w:tcBorders>
        <w:shd w:val="clear" w:color="auto" w:fill="5A556C"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917DD8" w:themeColor="accent1" w:themeTint="66"/>
        <w:left w:val="single" w:sz="4" w:space="0" w:color="917DD8" w:themeColor="accent1" w:themeTint="66"/>
        <w:bottom w:val="single" w:sz="4" w:space="0" w:color="917DD8" w:themeColor="accent1" w:themeTint="66"/>
        <w:right w:val="single" w:sz="4" w:space="0" w:color="917DD8" w:themeColor="accent1" w:themeTint="66"/>
        <w:insideH w:val="single" w:sz="4" w:space="0" w:color="917DD8" w:themeColor="accent1" w:themeTint="66"/>
        <w:insideV w:val="single" w:sz="4" w:space="0" w:color="917DD8" w:themeColor="accent1" w:themeTint="66"/>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2" w:space="0" w:color="5B3DC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C1ECEA" w:themeColor="accent2" w:themeTint="66"/>
        <w:left w:val="single" w:sz="4" w:space="0" w:color="C1ECEA" w:themeColor="accent2" w:themeTint="66"/>
        <w:bottom w:val="single" w:sz="4" w:space="0" w:color="C1ECEA" w:themeColor="accent2" w:themeTint="66"/>
        <w:right w:val="single" w:sz="4" w:space="0" w:color="C1ECEA" w:themeColor="accent2" w:themeTint="66"/>
        <w:insideH w:val="single" w:sz="4" w:space="0" w:color="C1ECEA" w:themeColor="accent2" w:themeTint="66"/>
        <w:insideV w:val="single" w:sz="4" w:space="0" w:color="C1ECEA" w:themeColor="accent2" w:themeTint="66"/>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2" w:space="0" w:color="A3E3D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D6F2F1" w:themeColor="accent3" w:themeTint="66"/>
        <w:left w:val="single" w:sz="4" w:space="0" w:color="D6F2F1" w:themeColor="accent3" w:themeTint="66"/>
        <w:bottom w:val="single" w:sz="4" w:space="0" w:color="D6F2F1" w:themeColor="accent3" w:themeTint="66"/>
        <w:right w:val="single" w:sz="4" w:space="0" w:color="D6F2F1" w:themeColor="accent3" w:themeTint="66"/>
        <w:insideH w:val="single" w:sz="4" w:space="0" w:color="D6F2F1" w:themeColor="accent3" w:themeTint="66"/>
        <w:insideV w:val="single" w:sz="4" w:space="0" w:color="D6F2F1" w:themeColor="accent3" w:themeTint="66"/>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2" w:space="0" w:color="C1EC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7AFFF8" w:themeColor="accent4" w:themeTint="66"/>
        <w:left w:val="single" w:sz="4" w:space="0" w:color="7AFFF8" w:themeColor="accent4" w:themeTint="66"/>
        <w:bottom w:val="single" w:sz="4" w:space="0" w:color="7AFFF8" w:themeColor="accent4" w:themeTint="66"/>
        <w:right w:val="single" w:sz="4" w:space="0" w:color="7AFFF8" w:themeColor="accent4" w:themeTint="66"/>
        <w:insideH w:val="single" w:sz="4" w:space="0" w:color="7AFFF8" w:themeColor="accent4" w:themeTint="66"/>
        <w:insideV w:val="single" w:sz="4" w:space="0" w:color="7AFFF8" w:themeColor="accent4" w:themeTint="66"/>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2" w:space="0" w:color="37FF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B3ADCB" w:themeColor="accent5" w:themeTint="66"/>
        <w:left w:val="single" w:sz="4" w:space="0" w:color="B3ADCB" w:themeColor="accent5" w:themeTint="66"/>
        <w:bottom w:val="single" w:sz="4" w:space="0" w:color="B3ADCB" w:themeColor="accent5" w:themeTint="66"/>
        <w:right w:val="single" w:sz="4" w:space="0" w:color="B3ADCB" w:themeColor="accent5" w:themeTint="66"/>
        <w:insideH w:val="single" w:sz="4" w:space="0" w:color="B3ADCB" w:themeColor="accent5" w:themeTint="66"/>
        <w:insideV w:val="single" w:sz="4" w:space="0" w:color="B3ADCB" w:themeColor="accent5" w:themeTint="66"/>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2" w:space="0" w:color="8E83B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C9C7D3" w:themeColor="accent6" w:themeTint="66"/>
        <w:left w:val="single" w:sz="4" w:space="0" w:color="C9C7D3" w:themeColor="accent6" w:themeTint="66"/>
        <w:bottom w:val="single" w:sz="4" w:space="0" w:color="C9C7D3" w:themeColor="accent6" w:themeTint="66"/>
        <w:right w:val="single" w:sz="4" w:space="0" w:color="C9C7D3" w:themeColor="accent6" w:themeTint="66"/>
        <w:insideH w:val="single" w:sz="4" w:space="0" w:color="C9C7D3" w:themeColor="accent6" w:themeTint="66"/>
        <w:insideV w:val="single" w:sz="4" w:space="0" w:color="C9C7D3" w:themeColor="accent6" w:themeTint="66"/>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2" w:space="0" w:color="AEABB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5B3DC5" w:themeColor="accent1" w:themeTint="99"/>
        <w:bottom w:val="single" w:sz="2" w:space="0" w:color="5B3DC5" w:themeColor="accent1" w:themeTint="99"/>
        <w:insideH w:val="single" w:sz="2" w:space="0" w:color="5B3DC5" w:themeColor="accent1" w:themeTint="99"/>
        <w:insideV w:val="single" w:sz="2" w:space="0" w:color="5B3DC5" w:themeColor="accent1" w:themeTint="99"/>
      </w:tblBorders>
    </w:tblPr>
    <w:tblStylePr w:type="firstRow">
      <w:rPr>
        <w:b/>
        <w:bCs/>
      </w:rPr>
      <w:tblPr/>
      <w:tcPr>
        <w:tcBorders>
          <w:top w:val="nil"/>
          <w:bottom w:val="single" w:sz="12" w:space="0" w:color="5B3DC5" w:themeColor="accent1" w:themeTint="99"/>
          <w:insideH w:val="nil"/>
          <w:insideV w:val="nil"/>
        </w:tcBorders>
        <w:shd w:val="clear" w:color="auto" w:fill="FFFFFF" w:themeFill="background1"/>
      </w:tcPr>
    </w:tblStylePr>
    <w:tblStylePr w:type="lastRow">
      <w:rPr>
        <w:b/>
        <w:bCs/>
      </w:rPr>
      <w:tblPr/>
      <w:tcPr>
        <w:tcBorders>
          <w:top w:val="double" w:sz="2" w:space="0" w:color="5B3D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A3E3DF" w:themeColor="accent2" w:themeTint="99"/>
        <w:bottom w:val="single" w:sz="2" w:space="0" w:color="A3E3DF" w:themeColor="accent2" w:themeTint="99"/>
        <w:insideH w:val="single" w:sz="2" w:space="0" w:color="A3E3DF" w:themeColor="accent2" w:themeTint="99"/>
        <w:insideV w:val="single" w:sz="2" w:space="0" w:color="A3E3DF" w:themeColor="accent2" w:themeTint="99"/>
      </w:tblBorders>
    </w:tblPr>
    <w:tblStylePr w:type="firstRow">
      <w:rPr>
        <w:b/>
        <w:bCs/>
      </w:rPr>
      <w:tblPr/>
      <w:tcPr>
        <w:tcBorders>
          <w:top w:val="nil"/>
          <w:bottom w:val="single" w:sz="12" w:space="0" w:color="A3E3DF" w:themeColor="accent2" w:themeTint="99"/>
          <w:insideH w:val="nil"/>
          <w:insideV w:val="nil"/>
        </w:tcBorders>
        <w:shd w:val="clear" w:color="auto" w:fill="FFFFFF" w:themeFill="background1"/>
      </w:tcPr>
    </w:tblStylePr>
    <w:tblStylePr w:type="lastRow">
      <w:rPr>
        <w:b/>
        <w:bCs/>
      </w:rPr>
      <w:tblPr/>
      <w:tcPr>
        <w:tcBorders>
          <w:top w:val="double" w:sz="2" w:space="0" w:color="A3E3D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C1ECEA" w:themeColor="accent3" w:themeTint="99"/>
        <w:bottom w:val="single" w:sz="2" w:space="0" w:color="C1ECEA" w:themeColor="accent3" w:themeTint="99"/>
        <w:insideH w:val="single" w:sz="2" w:space="0" w:color="C1ECEA" w:themeColor="accent3" w:themeTint="99"/>
        <w:insideV w:val="single" w:sz="2" w:space="0" w:color="C1ECEA" w:themeColor="accent3" w:themeTint="99"/>
      </w:tblBorders>
    </w:tblPr>
    <w:tblStylePr w:type="firstRow">
      <w:rPr>
        <w:b/>
        <w:bCs/>
      </w:rPr>
      <w:tblPr/>
      <w:tcPr>
        <w:tcBorders>
          <w:top w:val="nil"/>
          <w:bottom w:val="single" w:sz="12" w:space="0" w:color="C1ECEA" w:themeColor="accent3" w:themeTint="99"/>
          <w:insideH w:val="nil"/>
          <w:insideV w:val="nil"/>
        </w:tcBorders>
        <w:shd w:val="clear" w:color="auto" w:fill="FFFFFF" w:themeFill="background1"/>
      </w:tcPr>
    </w:tblStylePr>
    <w:tblStylePr w:type="lastRow">
      <w:rPr>
        <w:b/>
        <w:bCs/>
      </w:rPr>
      <w:tblPr/>
      <w:tcPr>
        <w:tcBorders>
          <w:top w:val="double" w:sz="2" w:space="0" w:color="C1EC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37FFF4" w:themeColor="accent4" w:themeTint="99"/>
        <w:bottom w:val="single" w:sz="2" w:space="0" w:color="37FFF4" w:themeColor="accent4" w:themeTint="99"/>
        <w:insideH w:val="single" w:sz="2" w:space="0" w:color="37FFF4" w:themeColor="accent4" w:themeTint="99"/>
        <w:insideV w:val="single" w:sz="2" w:space="0" w:color="37FFF4" w:themeColor="accent4" w:themeTint="99"/>
      </w:tblBorders>
    </w:tblPr>
    <w:tblStylePr w:type="firstRow">
      <w:rPr>
        <w:b/>
        <w:bCs/>
      </w:rPr>
      <w:tblPr/>
      <w:tcPr>
        <w:tcBorders>
          <w:top w:val="nil"/>
          <w:bottom w:val="single" w:sz="12" w:space="0" w:color="37FFF4" w:themeColor="accent4" w:themeTint="99"/>
          <w:insideH w:val="nil"/>
          <w:insideV w:val="nil"/>
        </w:tcBorders>
        <w:shd w:val="clear" w:color="auto" w:fill="FFFFFF" w:themeFill="background1"/>
      </w:tcPr>
    </w:tblStylePr>
    <w:tblStylePr w:type="lastRow">
      <w:rPr>
        <w:b/>
        <w:bCs/>
      </w:rPr>
      <w:tblPr/>
      <w:tcPr>
        <w:tcBorders>
          <w:top w:val="double" w:sz="2" w:space="0" w:color="37FF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8E83B1" w:themeColor="accent5" w:themeTint="99"/>
        <w:bottom w:val="single" w:sz="2" w:space="0" w:color="8E83B1" w:themeColor="accent5" w:themeTint="99"/>
        <w:insideH w:val="single" w:sz="2" w:space="0" w:color="8E83B1" w:themeColor="accent5" w:themeTint="99"/>
        <w:insideV w:val="single" w:sz="2" w:space="0" w:color="8E83B1" w:themeColor="accent5" w:themeTint="99"/>
      </w:tblBorders>
    </w:tblPr>
    <w:tblStylePr w:type="firstRow">
      <w:rPr>
        <w:b/>
        <w:bCs/>
      </w:rPr>
      <w:tblPr/>
      <w:tcPr>
        <w:tcBorders>
          <w:top w:val="nil"/>
          <w:bottom w:val="single" w:sz="12" w:space="0" w:color="8E83B1" w:themeColor="accent5" w:themeTint="99"/>
          <w:insideH w:val="nil"/>
          <w:insideV w:val="nil"/>
        </w:tcBorders>
        <w:shd w:val="clear" w:color="auto" w:fill="FFFFFF" w:themeFill="background1"/>
      </w:tcPr>
    </w:tblStylePr>
    <w:tblStylePr w:type="lastRow">
      <w:rPr>
        <w:b/>
        <w:bCs/>
      </w:rPr>
      <w:tblPr/>
      <w:tcPr>
        <w:tcBorders>
          <w:top w:val="double" w:sz="2" w:space="0" w:color="8E83B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AEABBD" w:themeColor="accent6" w:themeTint="99"/>
        <w:bottom w:val="single" w:sz="2" w:space="0" w:color="AEABBD" w:themeColor="accent6" w:themeTint="99"/>
        <w:insideH w:val="single" w:sz="2" w:space="0" w:color="AEABBD" w:themeColor="accent6" w:themeTint="99"/>
        <w:insideV w:val="single" w:sz="2" w:space="0" w:color="AEABBD" w:themeColor="accent6" w:themeTint="99"/>
      </w:tblBorders>
    </w:tblPr>
    <w:tblStylePr w:type="firstRow">
      <w:rPr>
        <w:b/>
        <w:bCs/>
      </w:rPr>
      <w:tblPr/>
      <w:tcPr>
        <w:tcBorders>
          <w:top w:val="nil"/>
          <w:bottom w:val="single" w:sz="12" w:space="0" w:color="AEABBD" w:themeColor="accent6" w:themeTint="99"/>
          <w:insideH w:val="nil"/>
          <w:insideV w:val="nil"/>
        </w:tcBorders>
        <w:shd w:val="clear" w:color="auto" w:fill="FFFFFF" w:themeFill="background1"/>
      </w:tcPr>
    </w:tblStylePr>
    <w:tblStylePr w:type="lastRow">
      <w:rPr>
        <w:b/>
        <w:bCs/>
      </w:rPr>
      <w:tblPr/>
      <w:tcPr>
        <w:tcBorders>
          <w:top w:val="double" w:sz="2" w:space="0" w:color="AEABB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insideV w:val="nil"/>
        </w:tcBorders>
        <w:shd w:val="clear" w:color="auto" w:fill="201547" w:themeFill="accent1"/>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insideV w:val="nil"/>
        </w:tcBorders>
        <w:shd w:val="clear" w:color="auto" w:fill="66D1CB" w:themeFill="accent2"/>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insideV w:val="nil"/>
        </w:tcBorders>
        <w:shd w:val="clear" w:color="auto" w:fill="99E0DD" w:themeFill="accent3"/>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insideV w:val="nil"/>
        </w:tcBorders>
        <w:shd w:val="clear" w:color="auto" w:fill="00B2A9" w:themeFill="accent4"/>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insideV w:val="nil"/>
        </w:tcBorders>
        <w:shd w:val="clear" w:color="auto" w:fill="4D446C" w:themeFill="accent5"/>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insideV w:val="nil"/>
        </w:tcBorders>
        <w:shd w:val="clear" w:color="auto" w:fill="797391" w:themeFill="accent6"/>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1"/>
      </w:tcPr>
    </w:tblStylePr>
    <w:tblStylePr w:type="band1Vert">
      <w:tblPr/>
      <w:tcPr>
        <w:shd w:val="clear" w:color="auto" w:fill="917DD8" w:themeFill="accent1" w:themeFillTint="66"/>
      </w:tcPr>
    </w:tblStylePr>
    <w:tblStylePr w:type="band1Horz">
      <w:tblPr/>
      <w:tcPr>
        <w:shd w:val="clear" w:color="auto" w:fill="917DD8"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D1C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D1C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D1C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D1CB" w:themeFill="accent2"/>
      </w:tcPr>
    </w:tblStylePr>
    <w:tblStylePr w:type="band1Vert">
      <w:tblPr/>
      <w:tcPr>
        <w:shd w:val="clear" w:color="auto" w:fill="C1ECEA" w:themeFill="accent2" w:themeFillTint="66"/>
      </w:tcPr>
    </w:tblStylePr>
    <w:tblStylePr w:type="band1Horz">
      <w:tblPr/>
      <w:tcPr>
        <w:shd w:val="clear" w:color="auto" w:fill="C1ECEA"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8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E0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E0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E0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E0DD" w:themeFill="accent3"/>
      </w:tcPr>
    </w:tblStylePr>
    <w:tblStylePr w:type="band1Vert">
      <w:tblPr/>
      <w:tcPr>
        <w:shd w:val="clear" w:color="auto" w:fill="D6F2F1" w:themeFill="accent3" w:themeFillTint="66"/>
      </w:tcPr>
    </w:tblStylePr>
    <w:tblStylePr w:type="band1Horz">
      <w:tblPr/>
      <w:tcPr>
        <w:shd w:val="clear" w:color="auto" w:fill="D6F2F1"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4"/>
      </w:tcPr>
    </w:tblStylePr>
    <w:tblStylePr w:type="band1Vert">
      <w:tblPr/>
      <w:tcPr>
        <w:shd w:val="clear" w:color="auto" w:fill="7AFFF8" w:themeFill="accent4" w:themeFillTint="66"/>
      </w:tcPr>
    </w:tblStylePr>
    <w:tblStylePr w:type="band1Horz">
      <w:tblPr/>
      <w:tcPr>
        <w:shd w:val="clear" w:color="auto" w:fill="7AFFF8"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5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4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4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4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46C" w:themeFill="accent5"/>
      </w:tcPr>
    </w:tblStylePr>
    <w:tblStylePr w:type="band1Vert">
      <w:tblPr/>
      <w:tcPr>
        <w:shd w:val="clear" w:color="auto" w:fill="B3ADCB" w:themeFill="accent5" w:themeFillTint="66"/>
      </w:tcPr>
    </w:tblStylePr>
    <w:tblStylePr w:type="band1Horz">
      <w:tblPr/>
      <w:tcPr>
        <w:shd w:val="clear" w:color="auto" w:fill="B3ADCB"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6"/>
      </w:tcPr>
    </w:tblStylePr>
    <w:tblStylePr w:type="band1Vert">
      <w:tblPr/>
      <w:tcPr>
        <w:shd w:val="clear" w:color="auto" w:fill="C9C7D3" w:themeFill="accent6" w:themeFillTint="66"/>
      </w:tcPr>
    </w:tblStylePr>
    <w:tblStylePr w:type="band1Horz">
      <w:tblPr/>
      <w:tcPr>
        <w:shd w:val="clear" w:color="auto" w:fill="C9C7D3"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18" w:space="0" w:color="201547" w:themeColor="accent1"/>
          <w:right w:val="single" w:sz="8" w:space="0" w:color="201547" w:themeColor="accent1"/>
          <w:insideH w:val="nil"/>
          <w:insideV w:val="single" w:sz="8" w:space="0" w:color="2015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insideH w:val="nil"/>
          <w:insideV w:val="single" w:sz="8" w:space="0" w:color="2015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shd w:val="clear" w:color="auto" w:fill="BBAFE7" w:themeFill="accent1" w:themeFillTint="3F"/>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shd w:val="clear" w:color="auto" w:fill="BBAFE7" w:themeFill="accent1" w:themeFillTint="3F"/>
      </w:tcPr>
    </w:tblStylePr>
    <w:tblStylePr w:type="band2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18" w:space="0" w:color="66D1CB" w:themeColor="accent2"/>
          <w:right w:val="single" w:sz="8" w:space="0" w:color="66D1CB" w:themeColor="accent2"/>
          <w:insideH w:val="nil"/>
          <w:insideV w:val="single" w:sz="8" w:space="0" w:color="66D1C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insideH w:val="nil"/>
          <w:insideV w:val="single" w:sz="8" w:space="0" w:color="66D1C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shd w:val="clear" w:color="auto" w:fill="D9F3F2" w:themeFill="accent2" w:themeFillTint="3F"/>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shd w:val="clear" w:color="auto" w:fill="D9F3F2" w:themeFill="accent2" w:themeFillTint="3F"/>
      </w:tcPr>
    </w:tblStylePr>
    <w:tblStylePr w:type="band2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18" w:space="0" w:color="99E0DD" w:themeColor="accent3"/>
          <w:right w:val="single" w:sz="8" w:space="0" w:color="99E0DD" w:themeColor="accent3"/>
          <w:insideH w:val="nil"/>
          <w:insideV w:val="single" w:sz="8" w:space="0" w:color="99E0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insideH w:val="nil"/>
          <w:insideV w:val="single" w:sz="8" w:space="0" w:color="99E0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shd w:val="clear" w:color="auto" w:fill="E5F7F6" w:themeFill="accent3" w:themeFillTint="3F"/>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shd w:val="clear" w:color="auto" w:fill="E5F7F6" w:themeFill="accent3" w:themeFillTint="3F"/>
      </w:tcPr>
    </w:tblStylePr>
    <w:tblStylePr w:type="band2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18" w:space="0" w:color="00B2A9" w:themeColor="accent4"/>
          <w:right w:val="single" w:sz="8" w:space="0" w:color="00B2A9" w:themeColor="accent4"/>
          <w:insideH w:val="nil"/>
          <w:insideV w:val="single" w:sz="8" w:space="0" w:color="00B2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insideH w:val="nil"/>
          <w:insideV w:val="single" w:sz="8" w:space="0" w:color="00B2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shd w:val="clear" w:color="auto" w:fill="ACFFFA" w:themeFill="accent4" w:themeFillTint="3F"/>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shd w:val="clear" w:color="auto" w:fill="ACFFFA" w:themeFill="accent4" w:themeFillTint="3F"/>
      </w:tcPr>
    </w:tblStylePr>
    <w:tblStylePr w:type="band2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18" w:space="0" w:color="4D446C" w:themeColor="accent5"/>
          <w:right w:val="single" w:sz="8" w:space="0" w:color="4D446C" w:themeColor="accent5"/>
          <w:insideH w:val="nil"/>
          <w:insideV w:val="single" w:sz="8" w:space="0" w:color="4D44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insideH w:val="nil"/>
          <w:insideV w:val="single" w:sz="8" w:space="0" w:color="4D44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shd w:val="clear" w:color="auto" w:fill="D0CCDF" w:themeFill="accent5" w:themeFillTint="3F"/>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shd w:val="clear" w:color="auto" w:fill="D0CCDF" w:themeFill="accent5" w:themeFillTint="3F"/>
      </w:tcPr>
    </w:tblStylePr>
    <w:tblStylePr w:type="band2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18" w:space="0" w:color="797391" w:themeColor="accent6"/>
          <w:right w:val="single" w:sz="8" w:space="0" w:color="797391" w:themeColor="accent6"/>
          <w:insideH w:val="nil"/>
          <w:insideV w:val="single" w:sz="8" w:space="0" w:color="7973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insideH w:val="nil"/>
          <w:insideV w:val="single" w:sz="8" w:space="0" w:color="7973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shd w:val="clear" w:color="auto" w:fill="DDDCE3" w:themeFill="accent6" w:themeFillTint="3F"/>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shd w:val="clear" w:color="auto" w:fill="DDDCE3" w:themeFill="accent6" w:themeFillTint="3F"/>
      </w:tcPr>
    </w:tblStylePr>
    <w:tblStylePr w:type="band2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tcBorders>
      </w:tcPr>
    </w:tblStylePr>
    <w:tblStylePr w:type="firstCol">
      <w:rPr>
        <w:b/>
        <w:bCs/>
      </w:rPr>
    </w:tblStylePr>
    <w:tblStylePr w:type="lastCol">
      <w:rPr>
        <w:b/>
        <w:bCs/>
      </w:r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pPr>
        <w:spacing w:before="0" w:after="0" w:line="240" w:lineRule="auto"/>
      </w:pPr>
      <w:rPr>
        <w:b/>
        <w:bCs/>
        <w:color w:val="FFFFFF" w:themeColor="background1"/>
      </w:rPr>
      <w:tblPr/>
      <w:tcPr>
        <w:shd w:val="clear" w:color="auto" w:fill="66D1CB" w:themeFill="accent2"/>
      </w:tcPr>
    </w:tblStylePr>
    <w:tblStylePr w:type="lastRow">
      <w:pPr>
        <w:spacing w:before="0" w:after="0" w:line="240" w:lineRule="auto"/>
      </w:pPr>
      <w:rPr>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tcBorders>
      </w:tcPr>
    </w:tblStylePr>
    <w:tblStylePr w:type="firstCol">
      <w:rPr>
        <w:b/>
        <w:bCs/>
      </w:rPr>
    </w:tblStylePr>
    <w:tblStylePr w:type="lastCol">
      <w:rPr>
        <w:b/>
        <w:bCs/>
      </w:r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pPr>
        <w:spacing w:before="0" w:after="0" w:line="240" w:lineRule="auto"/>
      </w:pPr>
      <w:rPr>
        <w:b/>
        <w:bCs/>
        <w:color w:val="FFFFFF" w:themeColor="background1"/>
      </w:rPr>
      <w:tblPr/>
      <w:tcPr>
        <w:shd w:val="clear" w:color="auto" w:fill="99E0DD" w:themeFill="accent3"/>
      </w:tcPr>
    </w:tblStylePr>
    <w:tblStylePr w:type="lastRow">
      <w:pPr>
        <w:spacing w:before="0" w:after="0" w:line="240" w:lineRule="auto"/>
      </w:pPr>
      <w:rPr>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tcBorders>
      </w:tcPr>
    </w:tblStylePr>
    <w:tblStylePr w:type="firstCol">
      <w:rPr>
        <w:b/>
        <w:bCs/>
      </w:rPr>
    </w:tblStylePr>
    <w:tblStylePr w:type="lastCol">
      <w:rPr>
        <w:b/>
        <w:bCs/>
      </w:r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pPr>
        <w:spacing w:before="0" w:after="0" w:line="240" w:lineRule="auto"/>
      </w:pPr>
      <w:rPr>
        <w:b/>
        <w:bCs/>
        <w:color w:val="FFFFFF" w:themeColor="background1"/>
      </w:rPr>
      <w:tblPr/>
      <w:tcPr>
        <w:shd w:val="clear" w:color="auto" w:fill="00B2A9" w:themeFill="accent4"/>
      </w:tcPr>
    </w:tblStylePr>
    <w:tblStylePr w:type="lastRow">
      <w:pPr>
        <w:spacing w:before="0" w:after="0" w:line="240" w:lineRule="auto"/>
      </w:pPr>
      <w:rPr>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tcBorders>
      </w:tcPr>
    </w:tblStylePr>
    <w:tblStylePr w:type="firstCol">
      <w:rPr>
        <w:b/>
        <w:bCs/>
      </w:rPr>
    </w:tblStylePr>
    <w:tblStylePr w:type="lastCol">
      <w:rPr>
        <w:b/>
        <w:bCs/>
      </w:r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pPr>
        <w:spacing w:before="0" w:after="0" w:line="240" w:lineRule="auto"/>
      </w:pPr>
      <w:rPr>
        <w:b/>
        <w:bCs/>
        <w:color w:val="FFFFFF" w:themeColor="background1"/>
      </w:rPr>
      <w:tblPr/>
      <w:tcPr>
        <w:shd w:val="clear" w:color="auto" w:fill="4D446C" w:themeFill="accent5"/>
      </w:tcPr>
    </w:tblStylePr>
    <w:tblStylePr w:type="lastRow">
      <w:pPr>
        <w:spacing w:before="0" w:after="0" w:line="240" w:lineRule="auto"/>
      </w:pPr>
      <w:rPr>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tcBorders>
      </w:tcPr>
    </w:tblStylePr>
    <w:tblStylePr w:type="firstCol">
      <w:rPr>
        <w:b/>
        <w:bCs/>
      </w:rPr>
    </w:tblStylePr>
    <w:tblStylePr w:type="lastCol">
      <w:rPr>
        <w:b/>
        <w:bCs/>
      </w:r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pPr>
        <w:spacing w:before="0" w:after="0" w:line="240" w:lineRule="auto"/>
      </w:pPr>
      <w:rPr>
        <w:b/>
        <w:bCs/>
        <w:color w:val="FFFFFF" w:themeColor="background1"/>
      </w:rPr>
      <w:tblPr/>
      <w:tcPr>
        <w:shd w:val="clear" w:color="auto" w:fill="797391" w:themeFill="accent6"/>
      </w:tcPr>
    </w:tblStylePr>
    <w:tblStylePr w:type="lastRow">
      <w:pPr>
        <w:spacing w:before="0" w:after="0" w:line="240" w:lineRule="auto"/>
      </w:pPr>
      <w:rPr>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tcBorders>
      </w:tcPr>
    </w:tblStylePr>
    <w:tblStylePr w:type="firstCol">
      <w:rPr>
        <w:b/>
        <w:bCs/>
      </w:rPr>
    </w:tblStylePr>
    <w:tblStylePr w:type="lastCol">
      <w:rPr>
        <w:b/>
        <w:bCs/>
      </w:r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style>
  <w:style w:type="table" w:styleId="LightShading">
    <w:name w:val="Light Shading"/>
    <w:basedOn w:val="TableNormal"/>
    <w:uiPriority w:val="60"/>
    <w:semiHidden/>
    <w:rsid w:val="0022698D"/>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2698D"/>
    <w:pPr>
      <w:spacing w:line="240" w:lineRule="auto"/>
    </w:pPr>
    <w:rPr>
      <w:color w:val="170F34" w:themeColor="accent1" w:themeShade="BF"/>
    </w:rPr>
    <w:tblPr>
      <w:tblStyleRowBandSize w:val="1"/>
      <w:tblStyleColBandSize w:val="1"/>
      <w:tblBorders>
        <w:top w:val="single" w:sz="8" w:space="0" w:color="201547" w:themeColor="accent1"/>
        <w:bottom w:val="single" w:sz="8" w:space="0" w:color="201547" w:themeColor="accent1"/>
      </w:tblBorders>
    </w:tblPr>
    <w:tblStylePr w:type="fir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la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table" w:styleId="LightShading-Accent2">
    <w:name w:val="Light Shading Accent 2"/>
    <w:basedOn w:val="TableNormal"/>
    <w:uiPriority w:val="60"/>
    <w:semiHidden/>
    <w:rsid w:val="0022698D"/>
    <w:pPr>
      <w:spacing w:line="240" w:lineRule="auto"/>
    </w:pPr>
    <w:rPr>
      <w:color w:val="35B2AB" w:themeColor="accent2" w:themeShade="BF"/>
    </w:rPr>
    <w:tblPr>
      <w:tblStyleRowBandSize w:val="1"/>
      <w:tblStyleColBandSize w:val="1"/>
      <w:tblBorders>
        <w:top w:val="single" w:sz="8" w:space="0" w:color="66D1CB" w:themeColor="accent2"/>
        <w:bottom w:val="single" w:sz="8" w:space="0" w:color="66D1CB" w:themeColor="accent2"/>
      </w:tblBorders>
    </w:tblPr>
    <w:tblStylePr w:type="fir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la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left w:val="nil"/>
          <w:right w:val="nil"/>
          <w:insideH w:val="nil"/>
          <w:insideV w:val="nil"/>
        </w:tcBorders>
        <w:shd w:val="clear" w:color="auto" w:fill="D9F3F2" w:themeFill="accent2" w:themeFillTint="3F"/>
      </w:tcPr>
    </w:tblStylePr>
  </w:style>
  <w:style w:type="table" w:styleId="LightShading-Accent3">
    <w:name w:val="Light Shading Accent 3"/>
    <w:basedOn w:val="TableNormal"/>
    <w:uiPriority w:val="60"/>
    <w:semiHidden/>
    <w:rsid w:val="0022698D"/>
    <w:pPr>
      <w:spacing w:line="240" w:lineRule="auto"/>
    </w:pPr>
    <w:rPr>
      <w:color w:val="50CAC4" w:themeColor="accent3" w:themeShade="BF"/>
    </w:rPr>
    <w:tblPr>
      <w:tblStyleRowBandSize w:val="1"/>
      <w:tblStyleColBandSize w:val="1"/>
      <w:tblBorders>
        <w:top w:val="single" w:sz="8" w:space="0" w:color="99E0DD" w:themeColor="accent3"/>
        <w:bottom w:val="single" w:sz="8" w:space="0" w:color="99E0DD" w:themeColor="accent3"/>
      </w:tblBorders>
    </w:tblPr>
    <w:tblStylePr w:type="fir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la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left w:val="nil"/>
          <w:right w:val="nil"/>
          <w:insideH w:val="nil"/>
          <w:insideV w:val="nil"/>
        </w:tcBorders>
        <w:shd w:val="clear" w:color="auto" w:fill="E5F7F6" w:themeFill="accent3" w:themeFillTint="3F"/>
      </w:tcPr>
    </w:tblStylePr>
  </w:style>
  <w:style w:type="table" w:styleId="LightShading-Accent4">
    <w:name w:val="Light Shading Accent 4"/>
    <w:basedOn w:val="TableNormal"/>
    <w:uiPriority w:val="60"/>
    <w:semiHidden/>
    <w:rsid w:val="0022698D"/>
    <w:pPr>
      <w:spacing w:line="240" w:lineRule="auto"/>
    </w:pPr>
    <w:rPr>
      <w:color w:val="00857E" w:themeColor="accent4" w:themeShade="BF"/>
    </w:rPr>
    <w:tblPr>
      <w:tblStyleRowBandSize w:val="1"/>
      <w:tblStyleColBandSize w:val="1"/>
      <w:tblBorders>
        <w:top w:val="single" w:sz="8" w:space="0" w:color="00B2A9" w:themeColor="accent4"/>
        <w:bottom w:val="single" w:sz="8" w:space="0" w:color="00B2A9" w:themeColor="accent4"/>
      </w:tblBorders>
    </w:tblPr>
    <w:tblStylePr w:type="fir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la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left w:val="nil"/>
          <w:right w:val="nil"/>
          <w:insideH w:val="nil"/>
          <w:insideV w:val="nil"/>
        </w:tcBorders>
        <w:shd w:val="clear" w:color="auto" w:fill="ACFFFA" w:themeFill="accent4" w:themeFillTint="3F"/>
      </w:tcPr>
    </w:tblStylePr>
  </w:style>
  <w:style w:type="table" w:styleId="LightShading-Accent5">
    <w:name w:val="Light Shading Accent 5"/>
    <w:basedOn w:val="TableNormal"/>
    <w:uiPriority w:val="60"/>
    <w:semiHidden/>
    <w:rsid w:val="0022698D"/>
    <w:pPr>
      <w:spacing w:line="240" w:lineRule="auto"/>
    </w:pPr>
    <w:rPr>
      <w:color w:val="393350" w:themeColor="accent5" w:themeShade="BF"/>
    </w:rPr>
    <w:tblPr>
      <w:tblStyleRowBandSize w:val="1"/>
      <w:tblStyleColBandSize w:val="1"/>
      <w:tblBorders>
        <w:top w:val="single" w:sz="8" w:space="0" w:color="4D446C" w:themeColor="accent5"/>
        <w:bottom w:val="single" w:sz="8" w:space="0" w:color="4D446C" w:themeColor="accent5"/>
      </w:tblBorders>
    </w:tblPr>
    <w:tblStylePr w:type="fir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la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left w:val="nil"/>
          <w:right w:val="nil"/>
          <w:insideH w:val="nil"/>
          <w:insideV w:val="nil"/>
        </w:tcBorders>
        <w:shd w:val="clear" w:color="auto" w:fill="D0CCDF" w:themeFill="accent5" w:themeFillTint="3F"/>
      </w:tcPr>
    </w:tblStylePr>
  </w:style>
  <w:style w:type="table" w:styleId="LightShading-Accent6">
    <w:name w:val="Light Shading Accent 6"/>
    <w:basedOn w:val="TableNormal"/>
    <w:uiPriority w:val="60"/>
    <w:semiHidden/>
    <w:rsid w:val="0022698D"/>
    <w:pPr>
      <w:spacing w:line="240" w:lineRule="auto"/>
    </w:pPr>
    <w:rPr>
      <w:color w:val="5A556C" w:themeColor="accent6" w:themeShade="BF"/>
    </w:rPr>
    <w:tblPr>
      <w:tblStyleRowBandSize w:val="1"/>
      <w:tblStyleColBandSize w:val="1"/>
      <w:tblBorders>
        <w:top w:val="single" w:sz="8" w:space="0" w:color="797391" w:themeColor="accent6"/>
        <w:bottom w:val="single" w:sz="8" w:space="0" w:color="797391" w:themeColor="accent6"/>
      </w:tblBorders>
    </w:tblPr>
    <w:tblStylePr w:type="fir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la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left w:val="nil"/>
          <w:right w:val="nil"/>
          <w:insideH w:val="nil"/>
          <w:insideV w:val="nil"/>
        </w:tcBorders>
        <w:shd w:val="clear" w:color="auto" w:fill="DDDCE3"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5B3DC5" w:themeColor="accent1" w:themeTint="99"/>
        </w:tcBorders>
      </w:tcPr>
    </w:tblStylePr>
    <w:tblStylePr w:type="lastRow">
      <w:rPr>
        <w:b/>
        <w:bCs/>
      </w:rPr>
      <w:tblPr/>
      <w:tcPr>
        <w:tcBorders>
          <w:top w:val="sing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E3DF" w:themeColor="accent2" w:themeTint="99"/>
        </w:tcBorders>
      </w:tcPr>
    </w:tblStylePr>
    <w:tblStylePr w:type="lastRow">
      <w:rPr>
        <w:b/>
        <w:bCs/>
      </w:rPr>
      <w:tblPr/>
      <w:tcPr>
        <w:tcBorders>
          <w:top w:val="sing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C1ECEA" w:themeColor="accent3" w:themeTint="99"/>
        </w:tcBorders>
      </w:tcPr>
    </w:tblStylePr>
    <w:tblStylePr w:type="lastRow">
      <w:rPr>
        <w:b/>
        <w:bCs/>
      </w:rPr>
      <w:tblPr/>
      <w:tcPr>
        <w:tcBorders>
          <w:top w:val="sing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37FFF4" w:themeColor="accent4" w:themeTint="99"/>
        </w:tcBorders>
      </w:tcPr>
    </w:tblStylePr>
    <w:tblStylePr w:type="lastRow">
      <w:rPr>
        <w:b/>
        <w:bCs/>
      </w:rPr>
      <w:tblPr/>
      <w:tcPr>
        <w:tcBorders>
          <w:top w:val="sing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8E83B1" w:themeColor="accent5" w:themeTint="99"/>
        </w:tcBorders>
      </w:tcPr>
    </w:tblStylePr>
    <w:tblStylePr w:type="lastRow">
      <w:rPr>
        <w:b/>
        <w:bCs/>
      </w:rPr>
      <w:tblPr/>
      <w:tcPr>
        <w:tcBorders>
          <w:top w:val="sing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6" w:themeTint="99"/>
        </w:tcBorders>
      </w:tcPr>
    </w:tblStylePr>
    <w:tblStylePr w:type="lastRow">
      <w:rPr>
        <w:b/>
        <w:bCs/>
      </w:rPr>
      <w:tblPr/>
      <w:tcPr>
        <w:tcBorders>
          <w:top w:val="sing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5B3DC5" w:themeColor="accent1" w:themeTint="99"/>
        <w:bottom w:val="single" w:sz="4" w:space="0" w:color="5B3DC5" w:themeColor="accent1" w:themeTint="99"/>
        <w:insideH w:val="single" w:sz="4" w:space="0" w:color="5B3DC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A3E3DF" w:themeColor="accent2" w:themeTint="99"/>
        <w:bottom w:val="single" w:sz="4" w:space="0" w:color="A3E3DF" w:themeColor="accent2" w:themeTint="99"/>
        <w:insideH w:val="single" w:sz="4" w:space="0" w:color="A3E3D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C1ECEA" w:themeColor="accent3" w:themeTint="99"/>
        <w:bottom w:val="single" w:sz="4" w:space="0" w:color="C1ECEA" w:themeColor="accent3" w:themeTint="99"/>
        <w:insideH w:val="single" w:sz="4" w:space="0" w:color="C1EC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37FFF4" w:themeColor="accent4" w:themeTint="99"/>
        <w:bottom w:val="single" w:sz="4" w:space="0" w:color="37FFF4" w:themeColor="accent4" w:themeTint="99"/>
        <w:insideH w:val="single" w:sz="4" w:space="0" w:color="37FF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8E83B1" w:themeColor="accent5" w:themeTint="99"/>
        <w:bottom w:val="single" w:sz="4" w:space="0" w:color="8E83B1" w:themeColor="accent5" w:themeTint="99"/>
        <w:insideH w:val="single" w:sz="4" w:space="0" w:color="8E83B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AEABBD" w:themeColor="accent6" w:themeTint="99"/>
        <w:bottom w:val="single" w:sz="4" w:space="0" w:color="AEABBD" w:themeColor="accent6" w:themeTint="99"/>
        <w:insideH w:val="single" w:sz="4" w:space="0" w:color="AEABB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201547" w:themeColor="accent1"/>
        <w:left w:val="single" w:sz="4" w:space="0" w:color="201547" w:themeColor="accent1"/>
        <w:bottom w:val="single" w:sz="4" w:space="0" w:color="201547" w:themeColor="accent1"/>
        <w:right w:val="single" w:sz="4" w:space="0" w:color="201547" w:themeColor="accent1"/>
      </w:tblBorders>
    </w:tblPr>
    <w:tblStylePr w:type="firstRow">
      <w:rPr>
        <w:b/>
        <w:bCs/>
        <w:color w:val="FFFFFF" w:themeColor="background1"/>
      </w:rPr>
      <w:tblPr/>
      <w:tcPr>
        <w:shd w:val="clear" w:color="auto" w:fill="201547" w:themeFill="accent1"/>
      </w:tcPr>
    </w:tblStylePr>
    <w:tblStylePr w:type="lastRow">
      <w:rPr>
        <w:b/>
        <w:bCs/>
      </w:rPr>
      <w:tblPr/>
      <w:tcPr>
        <w:tcBorders>
          <w:top w:val="double" w:sz="4" w:space="0" w:color="2015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1"/>
          <w:right w:val="single" w:sz="4" w:space="0" w:color="201547" w:themeColor="accent1"/>
        </w:tcBorders>
      </w:tcPr>
    </w:tblStylePr>
    <w:tblStylePr w:type="band1Horz">
      <w:tblPr/>
      <w:tcPr>
        <w:tcBorders>
          <w:top w:val="single" w:sz="4" w:space="0" w:color="201547" w:themeColor="accent1"/>
          <w:bottom w:val="single" w:sz="4" w:space="0" w:color="2015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1"/>
          <w:left w:val="nil"/>
        </w:tcBorders>
      </w:tcPr>
    </w:tblStylePr>
    <w:tblStylePr w:type="swCell">
      <w:tblPr/>
      <w:tcPr>
        <w:tcBorders>
          <w:top w:val="double" w:sz="4" w:space="0" w:color="201547"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66D1CB" w:themeColor="accent2"/>
        <w:left w:val="single" w:sz="4" w:space="0" w:color="66D1CB" w:themeColor="accent2"/>
        <w:bottom w:val="single" w:sz="4" w:space="0" w:color="66D1CB" w:themeColor="accent2"/>
        <w:right w:val="single" w:sz="4" w:space="0" w:color="66D1CB" w:themeColor="accent2"/>
      </w:tblBorders>
    </w:tblPr>
    <w:tblStylePr w:type="firstRow">
      <w:rPr>
        <w:b/>
        <w:bCs/>
        <w:color w:val="FFFFFF" w:themeColor="background1"/>
      </w:rPr>
      <w:tblPr/>
      <w:tcPr>
        <w:shd w:val="clear" w:color="auto" w:fill="66D1CB" w:themeFill="accent2"/>
      </w:tcPr>
    </w:tblStylePr>
    <w:tblStylePr w:type="lastRow">
      <w:rPr>
        <w:b/>
        <w:bCs/>
      </w:rPr>
      <w:tblPr/>
      <w:tcPr>
        <w:tcBorders>
          <w:top w:val="double" w:sz="4" w:space="0" w:color="66D1C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D1CB" w:themeColor="accent2"/>
          <w:right w:val="single" w:sz="4" w:space="0" w:color="66D1CB" w:themeColor="accent2"/>
        </w:tcBorders>
      </w:tcPr>
    </w:tblStylePr>
    <w:tblStylePr w:type="band1Horz">
      <w:tblPr/>
      <w:tcPr>
        <w:tcBorders>
          <w:top w:val="single" w:sz="4" w:space="0" w:color="66D1CB" w:themeColor="accent2"/>
          <w:bottom w:val="single" w:sz="4" w:space="0" w:color="66D1C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1CB" w:themeColor="accent2"/>
          <w:left w:val="nil"/>
        </w:tcBorders>
      </w:tcPr>
    </w:tblStylePr>
    <w:tblStylePr w:type="swCell">
      <w:tblPr/>
      <w:tcPr>
        <w:tcBorders>
          <w:top w:val="double" w:sz="4" w:space="0" w:color="66D1CB"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99E0DD" w:themeColor="accent3"/>
        <w:left w:val="single" w:sz="4" w:space="0" w:color="99E0DD" w:themeColor="accent3"/>
        <w:bottom w:val="single" w:sz="4" w:space="0" w:color="99E0DD" w:themeColor="accent3"/>
        <w:right w:val="single" w:sz="4" w:space="0" w:color="99E0DD" w:themeColor="accent3"/>
      </w:tblBorders>
    </w:tblPr>
    <w:tblStylePr w:type="firstRow">
      <w:rPr>
        <w:b/>
        <w:bCs/>
        <w:color w:val="FFFFFF" w:themeColor="background1"/>
      </w:rPr>
      <w:tblPr/>
      <w:tcPr>
        <w:shd w:val="clear" w:color="auto" w:fill="99E0DD" w:themeFill="accent3"/>
      </w:tcPr>
    </w:tblStylePr>
    <w:tblStylePr w:type="lastRow">
      <w:rPr>
        <w:b/>
        <w:bCs/>
      </w:rPr>
      <w:tblPr/>
      <w:tcPr>
        <w:tcBorders>
          <w:top w:val="double" w:sz="4" w:space="0" w:color="99E0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E0DD" w:themeColor="accent3"/>
          <w:right w:val="single" w:sz="4" w:space="0" w:color="99E0DD" w:themeColor="accent3"/>
        </w:tcBorders>
      </w:tcPr>
    </w:tblStylePr>
    <w:tblStylePr w:type="band1Horz">
      <w:tblPr/>
      <w:tcPr>
        <w:tcBorders>
          <w:top w:val="single" w:sz="4" w:space="0" w:color="99E0DD" w:themeColor="accent3"/>
          <w:bottom w:val="single" w:sz="4" w:space="0" w:color="99E0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E0DD" w:themeColor="accent3"/>
          <w:left w:val="nil"/>
        </w:tcBorders>
      </w:tcPr>
    </w:tblStylePr>
    <w:tblStylePr w:type="swCell">
      <w:tblPr/>
      <w:tcPr>
        <w:tcBorders>
          <w:top w:val="double" w:sz="4" w:space="0" w:color="99E0DD"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00B2A9" w:themeColor="accent4"/>
        <w:left w:val="single" w:sz="4" w:space="0" w:color="00B2A9" w:themeColor="accent4"/>
        <w:bottom w:val="single" w:sz="4" w:space="0" w:color="00B2A9" w:themeColor="accent4"/>
        <w:right w:val="single" w:sz="4" w:space="0" w:color="00B2A9" w:themeColor="accent4"/>
      </w:tblBorders>
    </w:tblPr>
    <w:tblStylePr w:type="firstRow">
      <w:rPr>
        <w:b/>
        <w:bCs/>
        <w:color w:val="FFFFFF" w:themeColor="background1"/>
      </w:rPr>
      <w:tblPr/>
      <w:tcPr>
        <w:shd w:val="clear" w:color="auto" w:fill="00B2A9" w:themeFill="accent4"/>
      </w:tcPr>
    </w:tblStylePr>
    <w:tblStylePr w:type="lastRow">
      <w:rPr>
        <w:b/>
        <w:bCs/>
      </w:rPr>
      <w:tblPr/>
      <w:tcPr>
        <w:tcBorders>
          <w:top w:val="double" w:sz="4" w:space="0" w:color="00B2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4"/>
          <w:right w:val="single" w:sz="4" w:space="0" w:color="00B2A9" w:themeColor="accent4"/>
        </w:tcBorders>
      </w:tcPr>
    </w:tblStylePr>
    <w:tblStylePr w:type="band1Horz">
      <w:tblPr/>
      <w:tcPr>
        <w:tcBorders>
          <w:top w:val="single" w:sz="4" w:space="0" w:color="00B2A9" w:themeColor="accent4"/>
          <w:bottom w:val="single" w:sz="4" w:space="0" w:color="00B2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4"/>
          <w:left w:val="nil"/>
        </w:tcBorders>
      </w:tcPr>
    </w:tblStylePr>
    <w:tblStylePr w:type="swCell">
      <w:tblPr/>
      <w:tcPr>
        <w:tcBorders>
          <w:top w:val="double" w:sz="4" w:space="0" w:color="00B2A9"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4D446C" w:themeColor="accent5"/>
        <w:left w:val="single" w:sz="4" w:space="0" w:color="4D446C" w:themeColor="accent5"/>
        <w:bottom w:val="single" w:sz="4" w:space="0" w:color="4D446C" w:themeColor="accent5"/>
        <w:right w:val="single" w:sz="4" w:space="0" w:color="4D446C" w:themeColor="accent5"/>
      </w:tblBorders>
    </w:tblPr>
    <w:tblStylePr w:type="firstRow">
      <w:rPr>
        <w:b/>
        <w:bCs/>
        <w:color w:val="FFFFFF" w:themeColor="background1"/>
      </w:rPr>
      <w:tblPr/>
      <w:tcPr>
        <w:shd w:val="clear" w:color="auto" w:fill="4D446C" w:themeFill="accent5"/>
      </w:tcPr>
    </w:tblStylePr>
    <w:tblStylePr w:type="lastRow">
      <w:rPr>
        <w:b/>
        <w:bCs/>
      </w:rPr>
      <w:tblPr/>
      <w:tcPr>
        <w:tcBorders>
          <w:top w:val="double" w:sz="4" w:space="0" w:color="4D44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46C" w:themeColor="accent5"/>
          <w:right w:val="single" w:sz="4" w:space="0" w:color="4D446C" w:themeColor="accent5"/>
        </w:tcBorders>
      </w:tcPr>
    </w:tblStylePr>
    <w:tblStylePr w:type="band1Horz">
      <w:tblPr/>
      <w:tcPr>
        <w:tcBorders>
          <w:top w:val="single" w:sz="4" w:space="0" w:color="4D446C" w:themeColor="accent5"/>
          <w:bottom w:val="single" w:sz="4" w:space="0" w:color="4D44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46C" w:themeColor="accent5"/>
          <w:left w:val="nil"/>
        </w:tcBorders>
      </w:tcPr>
    </w:tblStylePr>
    <w:tblStylePr w:type="swCell">
      <w:tblPr/>
      <w:tcPr>
        <w:tcBorders>
          <w:top w:val="double" w:sz="4" w:space="0" w:color="4D446C"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797391" w:themeColor="accent6"/>
        <w:left w:val="single" w:sz="4" w:space="0" w:color="797391" w:themeColor="accent6"/>
        <w:bottom w:val="single" w:sz="4" w:space="0" w:color="797391" w:themeColor="accent6"/>
        <w:right w:val="single" w:sz="4" w:space="0" w:color="797391" w:themeColor="accent6"/>
      </w:tblBorders>
    </w:tblPr>
    <w:tblStylePr w:type="firstRow">
      <w:rPr>
        <w:b/>
        <w:bCs/>
        <w:color w:val="FFFFFF" w:themeColor="background1"/>
      </w:rPr>
      <w:tblPr/>
      <w:tcPr>
        <w:shd w:val="clear" w:color="auto" w:fill="797391" w:themeFill="accent6"/>
      </w:tcPr>
    </w:tblStylePr>
    <w:tblStylePr w:type="lastRow">
      <w:rPr>
        <w:b/>
        <w:bCs/>
      </w:rPr>
      <w:tblPr/>
      <w:tcPr>
        <w:tcBorders>
          <w:top w:val="double" w:sz="4" w:space="0" w:color="7973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6"/>
          <w:right w:val="single" w:sz="4" w:space="0" w:color="797391" w:themeColor="accent6"/>
        </w:tcBorders>
      </w:tcPr>
    </w:tblStylePr>
    <w:tblStylePr w:type="band1Horz">
      <w:tblPr/>
      <w:tcPr>
        <w:tcBorders>
          <w:top w:val="single" w:sz="4" w:space="0" w:color="797391" w:themeColor="accent6"/>
          <w:bottom w:val="single" w:sz="4" w:space="0" w:color="7973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6"/>
          <w:left w:val="nil"/>
        </w:tcBorders>
      </w:tcPr>
    </w:tblStylePr>
    <w:tblStylePr w:type="swCell">
      <w:tblPr/>
      <w:tcPr>
        <w:tcBorders>
          <w:top w:val="double" w:sz="4" w:space="0" w:color="797391"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tcBorders>
        <w:shd w:val="clear" w:color="auto" w:fill="201547" w:themeFill="accent1"/>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tcBorders>
        <w:shd w:val="clear" w:color="auto" w:fill="66D1CB" w:themeFill="accent2"/>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tcBorders>
        <w:shd w:val="clear" w:color="auto" w:fill="99E0DD" w:themeFill="accent3"/>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tcBorders>
        <w:shd w:val="clear" w:color="auto" w:fill="00B2A9" w:themeFill="accent4"/>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tcBorders>
        <w:shd w:val="clear" w:color="auto" w:fill="4D446C" w:themeFill="accent5"/>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tcBorders>
        <w:shd w:val="clear" w:color="auto" w:fill="797391" w:themeFill="accent6"/>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201547" w:themeColor="accent1"/>
        <w:left w:val="single" w:sz="24" w:space="0" w:color="201547" w:themeColor="accent1"/>
        <w:bottom w:val="single" w:sz="24" w:space="0" w:color="201547" w:themeColor="accent1"/>
        <w:right w:val="single" w:sz="24" w:space="0" w:color="201547" w:themeColor="accent1"/>
      </w:tblBorders>
    </w:tblPr>
    <w:tcPr>
      <w:shd w:val="clear" w:color="auto" w:fill="2015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D1CB" w:themeColor="accent2"/>
        <w:left w:val="single" w:sz="24" w:space="0" w:color="66D1CB" w:themeColor="accent2"/>
        <w:bottom w:val="single" w:sz="24" w:space="0" w:color="66D1CB" w:themeColor="accent2"/>
        <w:right w:val="single" w:sz="24" w:space="0" w:color="66D1CB" w:themeColor="accent2"/>
      </w:tblBorders>
    </w:tblPr>
    <w:tcPr>
      <w:shd w:val="clear" w:color="auto" w:fill="66D1C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99E0DD" w:themeColor="accent3"/>
        <w:left w:val="single" w:sz="24" w:space="0" w:color="99E0DD" w:themeColor="accent3"/>
        <w:bottom w:val="single" w:sz="24" w:space="0" w:color="99E0DD" w:themeColor="accent3"/>
        <w:right w:val="single" w:sz="24" w:space="0" w:color="99E0DD" w:themeColor="accent3"/>
      </w:tblBorders>
    </w:tblPr>
    <w:tcPr>
      <w:shd w:val="clear" w:color="auto" w:fill="99E0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4D446C" w:themeColor="accent5"/>
        <w:left w:val="single" w:sz="24" w:space="0" w:color="4D446C" w:themeColor="accent5"/>
        <w:bottom w:val="single" w:sz="24" w:space="0" w:color="4D446C" w:themeColor="accent5"/>
        <w:right w:val="single" w:sz="24" w:space="0" w:color="4D446C" w:themeColor="accent5"/>
      </w:tblBorders>
    </w:tblPr>
    <w:tcPr>
      <w:shd w:val="clear" w:color="auto" w:fill="4D44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6"/>
        <w:left w:val="single" w:sz="24" w:space="0" w:color="797391" w:themeColor="accent6"/>
        <w:bottom w:val="single" w:sz="24" w:space="0" w:color="797391" w:themeColor="accent6"/>
        <w:right w:val="single" w:sz="24" w:space="0" w:color="797391" w:themeColor="accent6"/>
      </w:tblBorders>
    </w:tblPr>
    <w:tcPr>
      <w:shd w:val="clear" w:color="auto" w:fill="7973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sz="4" w:space="0" w:color="201547" w:themeColor="accent1"/>
        <w:bottom w:val="single" w:sz="4" w:space="0" w:color="201547" w:themeColor="accent1"/>
      </w:tblBorders>
    </w:tblPr>
    <w:tblStylePr w:type="firstRow">
      <w:rPr>
        <w:b/>
        <w:bCs/>
      </w:rPr>
      <w:tblPr/>
      <w:tcPr>
        <w:tcBorders>
          <w:bottom w:val="single" w:sz="4" w:space="0" w:color="201547" w:themeColor="accent1"/>
        </w:tcBorders>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sz="4" w:space="0" w:color="66D1CB" w:themeColor="accent2"/>
        <w:bottom w:val="single" w:sz="4" w:space="0" w:color="66D1CB" w:themeColor="accent2"/>
      </w:tblBorders>
    </w:tblPr>
    <w:tblStylePr w:type="firstRow">
      <w:rPr>
        <w:b/>
        <w:bCs/>
      </w:rPr>
      <w:tblPr/>
      <w:tcPr>
        <w:tcBorders>
          <w:bottom w:val="single" w:sz="4" w:space="0" w:color="66D1CB" w:themeColor="accent2"/>
        </w:tcBorders>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sz="4" w:space="0" w:color="99E0DD" w:themeColor="accent3"/>
        <w:bottom w:val="single" w:sz="4" w:space="0" w:color="99E0DD" w:themeColor="accent3"/>
      </w:tblBorders>
    </w:tblPr>
    <w:tblStylePr w:type="firstRow">
      <w:rPr>
        <w:b/>
        <w:bCs/>
      </w:rPr>
      <w:tblPr/>
      <w:tcPr>
        <w:tcBorders>
          <w:bottom w:val="single" w:sz="4" w:space="0" w:color="99E0DD" w:themeColor="accent3"/>
        </w:tcBorders>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sz="4" w:space="0" w:color="00B2A9" w:themeColor="accent4"/>
        <w:bottom w:val="single" w:sz="4" w:space="0" w:color="00B2A9" w:themeColor="accent4"/>
      </w:tblBorders>
    </w:tblPr>
    <w:tblStylePr w:type="firstRow">
      <w:rPr>
        <w:b/>
        <w:bCs/>
      </w:rPr>
      <w:tblPr/>
      <w:tcPr>
        <w:tcBorders>
          <w:bottom w:val="single" w:sz="4" w:space="0" w:color="00B2A9" w:themeColor="accent4"/>
        </w:tcBorders>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sz="4" w:space="0" w:color="4D446C" w:themeColor="accent5"/>
        <w:bottom w:val="single" w:sz="4" w:space="0" w:color="4D446C" w:themeColor="accent5"/>
      </w:tblBorders>
    </w:tblPr>
    <w:tblStylePr w:type="firstRow">
      <w:rPr>
        <w:b/>
        <w:bCs/>
      </w:rPr>
      <w:tblPr/>
      <w:tcPr>
        <w:tcBorders>
          <w:bottom w:val="single" w:sz="4" w:space="0" w:color="4D446C" w:themeColor="accent5"/>
        </w:tcBorders>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sz="4" w:space="0" w:color="797391" w:themeColor="accent6"/>
        <w:bottom w:val="single" w:sz="4" w:space="0" w:color="797391" w:themeColor="accent6"/>
      </w:tblBorders>
    </w:tblPr>
    <w:tblStylePr w:type="firstRow">
      <w:rPr>
        <w:b/>
        <w:bCs/>
      </w:rPr>
      <w:tblPr/>
      <w:tcPr>
        <w:tcBorders>
          <w:bottom w:val="single" w:sz="4" w:space="0" w:color="797391" w:themeColor="accent6"/>
        </w:tcBorders>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170F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1"/>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35B2A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D1C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D1C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D1C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D1CB" w:themeColor="accent2"/>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50CAC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E0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E0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E0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E0DD" w:themeColor="accent3"/>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008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4"/>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9335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4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4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4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46C" w:themeColor="accent5"/>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5A55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6"/>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insideV w:val="single" w:sz="8" w:space="0" w:color="442D97" w:themeColor="accent1" w:themeTint="BF"/>
      </w:tblBorders>
    </w:tblPr>
    <w:tcPr>
      <w:shd w:val="clear" w:color="auto" w:fill="BBAFE7" w:themeFill="accent1" w:themeFillTint="3F"/>
    </w:tcPr>
    <w:tblStylePr w:type="firstRow">
      <w:rPr>
        <w:b/>
        <w:bCs/>
      </w:rPr>
    </w:tblStylePr>
    <w:tblStylePr w:type="lastRow">
      <w:rPr>
        <w:b/>
        <w:bCs/>
      </w:rPr>
      <w:tblPr/>
      <w:tcPr>
        <w:tcBorders>
          <w:top w:val="single" w:sz="18" w:space="0" w:color="442D97" w:themeColor="accent1" w:themeTint="BF"/>
        </w:tcBorders>
      </w:tcPr>
    </w:tblStylePr>
    <w:tblStylePr w:type="firstCol">
      <w:rPr>
        <w:b/>
        <w:bCs/>
      </w:rPr>
    </w:tblStylePr>
    <w:tblStylePr w:type="lastCol">
      <w:rPr>
        <w:b/>
        <w:bCs/>
      </w:r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insideV w:val="single" w:sz="8" w:space="0" w:color="8CDCD7" w:themeColor="accent2" w:themeTint="BF"/>
      </w:tblBorders>
    </w:tblPr>
    <w:tcPr>
      <w:shd w:val="clear" w:color="auto" w:fill="D9F3F2" w:themeFill="accent2" w:themeFillTint="3F"/>
    </w:tcPr>
    <w:tblStylePr w:type="firstRow">
      <w:rPr>
        <w:b/>
        <w:bCs/>
      </w:rPr>
    </w:tblStylePr>
    <w:tblStylePr w:type="lastRow">
      <w:rPr>
        <w:b/>
        <w:bCs/>
      </w:rPr>
      <w:tblPr/>
      <w:tcPr>
        <w:tcBorders>
          <w:top w:val="single" w:sz="18" w:space="0" w:color="8CDCD7" w:themeColor="accent2" w:themeTint="BF"/>
        </w:tcBorders>
      </w:tcPr>
    </w:tblStylePr>
    <w:tblStylePr w:type="firstCol">
      <w:rPr>
        <w:b/>
        <w:bCs/>
      </w:rPr>
    </w:tblStylePr>
    <w:tblStylePr w:type="lastCol">
      <w:rPr>
        <w:b/>
        <w:bCs/>
      </w:r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insideV w:val="single" w:sz="8" w:space="0" w:color="B2E7E5" w:themeColor="accent3" w:themeTint="BF"/>
      </w:tblBorders>
    </w:tblPr>
    <w:tcPr>
      <w:shd w:val="clear" w:color="auto" w:fill="E5F7F6" w:themeFill="accent3" w:themeFillTint="3F"/>
    </w:tcPr>
    <w:tblStylePr w:type="firstRow">
      <w:rPr>
        <w:b/>
        <w:bCs/>
      </w:rPr>
    </w:tblStylePr>
    <w:tblStylePr w:type="lastRow">
      <w:rPr>
        <w:b/>
        <w:bCs/>
      </w:rPr>
      <w:tblPr/>
      <w:tcPr>
        <w:tcBorders>
          <w:top w:val="single" w:sz="18" w:space="0" w:color="B2E7E5" w:themeColor="accent3" w:themeTint="BF"/>
        </w:tcBorders>
      </w:tcPr>
    </w:tblStylePr>
    <w:tblStylePr w:type="firstCol">
      <w:rPr>
        <w:b/>
        <w:bCs/>
      </w:rPr>
    </w:tblStylePr>
    <w:tblStylePr w:type="lastCol">
      <w:rPr>
        <w:b/>
        <w:bCs/>
      </w:r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insideV w:val="single" w:sz="8" w:space="0" w:color="06FFF2" w:themeColor="accent4" w:themeTint="BF"/>
      </w:tblBorders>
    </w:tblPr>
    <w:tcPr>
      <w:shd w:val="clear" w:color="auto" w:fill="ACFFFA" w:themeFill="accent4" w:themeFillTint="3F"/>
    </w:tcPr>
    <w:tblStylePr w:type="firstRow">
      <w:rPr>
        <w:b/>
        <w:bCs/>
      </w:rPr>
    </w:tblStylePr>
    <w:tblStylePr w:type="lastRow">
      <w:rPr>
        <w:b/>
        <w:bCs/>
      </w:rPr>
      <w:tblPr/>
      <w:tcPr>
        <w:tcBorders>
          <w:top w:val="single" w:sz="18" w:space="0" w:color="06FFF2" w:themeColor="accent4" w:themeTint="BF"/>
        </w:tcBorders>
      </w:tcPr>
    </w:tblStylePr>
    <w:tblStylePr w:type="firstCol">
      <w:rPr>
        <w:b/>
        <w:bCs/>
      </w:rPr>
    </w:tblStylePr>
    <w:tblStylePr w:type="lastCol">
      <w:rPr>
        <w:b/>
        <w:bCs/>
      </w:r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insideV w:val="single" w:sz="8" w:space="0" w:color="72659E" w:themeColor="accent5" w:themeTint="BF"/>
      </w:tblBorders>
    </w:tblPr>
    <w:tcPr>
      <w:shd w:val="clear" w:color="auto" w:fill="D0CCDF" w:themeFill="accent5" w:themeFillTint="3F"/>
    </w:tcPr>
    <w:tblStylePr w:type="firstRow">
      <w:rPr>
        <w:b/>
        <w:bCs/>
      </w:rPr>
    </w:tblStylePr>
    <w:tblStylePr w:type="lastRow">
      <w:rPr>
        <w:b/>
        <w:bCs/>
      </w:rPr>
      <w:tblPr/>
      <w:tcPr>
        <w:tcBorders>
          <w:top w:val="single" w:sz="18" w:space="0" w:color="72659E" w:themeColor="accent5" w:themeTint="BF"/>
        </w:tcBorders>
      </w:tcPr>
    </w:tblStylePr>
    <w:tblStylePr w:type="firstCol">
      <w:rPr>
        <w:b/>
        <w:bCs/>
      </w:rPr>
    </w:tblStylePr>
    <w:tblStylePr w:type="lastCol">
      <w:rPr>
        <w:b/>
        <w:bCs/>
      </w:r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insideV w:val="single" w:sz="8" w:space="0" w:color="9A96AC" w:themeColor="accent6" w:themeTint="BF"/>
      </w:tblBorders>
    </w:tblPr>
    <w:tcPr>
      <w:shd w:val="clear" w:color="auto" w:fill="DDDCE3" w:themeFill="accent6" w:themeFillTint="3F"/>
    </w:tcPr>
    <w:tblStylePr w:type="firstRow">
      <w:rPr>
        <w:b/>
        <w:bCs/>
      </w:rPr>
    </w:tblStylePr>
    <w:tblStylePr w:type="lastRow">
      <w:rPr>
        <w:b/>
        <w:bCs/>
      </w:rPr>
      <w:tblPr/>
      <w:tcPr>
        <w:tcBorders>
          <w:top w:val="single" w:sz="18" w:space="0" w:color="9A96AC" w:themeColor="accent6" w:themeTint="BF"/>
        </w:tcBorders>
      </w:tcPr>
    </w:tblStylePr>
    <w:tblStylePr w:type="firstCol">
      <w:rPr>
        <w:b/>
        <w:bCs/>
      </w:rPr>
    </w:tblStylePr>
    <w:tblStylePr w:type="lastCol">
      <w:rPr>
        <w:b/>
        <w:bCs/>
      </w:r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cPr>
      <w:shd w:val="clear" w:color="auto" w:fill="BBAFE7" w:themeFill="accent1" w:themeFillTint="3F"/>
    </w:tcPr>
    <w:tblStylePr w:type="firstRow">
      <w:rPr>
        <w:b/>
        <w:bCs/>
        <w:color w:val="363534" w:themeColor="text1"/>
      </w:rPr>
      <w:tblPr/>
      <w:tcPr>
        <w:shd w:val="clear" w:color="auto" w:fill="E4DFF5"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8BEEC" w:themeFill="accent1" w:themeFillTint="33"/>
      </w:tcPr>
    </w:tblStylePr>
    <w:tblStylePr w:type="band1Vert">
      <w:tblPr/>
      <w:tcPr>
        <w:shd w:val="clear" w:color="auto" w:fill="775ECF" w:themeFill="accent1" w:themeFillTint="7F"/>
      </w:tcPr>
    </w:tblStylePr>
    <w:tblStylePr w:type="band1Horz">
      <w:tblPr/>
      <w:tcPr>
        <w:tcBorders>
          <w:insideH w:val="single" w:sz="6" w:space="0" w:color="201547" w:themeColor="accent1"/>
          <w:insideV w:val="single" w:sz="6" w:space="0" w:color="201547" w:themeColor="accent1"/>
        </w:tcBorders>
        <w:shd w:val="clear" w:color="auto" w:fill="775EC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cPr>
      <w:shd w:val="clear" w:color="auto" w:fill="D9F3F2" w:themeFill="accent2" w:themeFillTint="3F"/>
    </w:tcPr>
    <w:tblStylePr w:type="firstRow">
      <w:rPr>
        <w:b/>
        <w:bCs/>
        <w:color w:val="363534" w:themeColor="text1"/>
      </w:rPr>
      <w:tblPr/>
      <w:tcPr>
        <w:shd w:val="clear" w:color="auto" w:fill="EFFAF9"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0F5F4" w:themeFill="accent2" w:themeFillTint="33"/>
      </w:tcPr>
    </w:tblStylePr>
    <w:tblStylePr w:type="band1Vert">
      <w:tblPr/>
      <w:tcPr>
        <w:shd w:val="clear" w:color="auto" w:fill="B2E8E5" w:themeFill="accent2" w:themeFillTint="7F"/>
      </w:tcPr>
    </w:tblStylePr>
    <w:tblStylePr w:type="band1Horz">
      <w:tblPr/>
      <w:tcPr>
        <w:tcBorders>
          <w:insideH w:val="single" w:sz="6" w:space="0" w:color="66D1CB" w:themeColor="accent2"/>
          <w:insideV w:val="single" w:sz="6" w:space="0" w:color="66D1CB" w:themeColor="accent2"/>
        </w:tcBorders>
        <w:shd w:val="clear" w:color="auto" w:fill="B2E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cPr>
      <w:shd w:val="clear" w:color="auto" w:fill="E5F7F6" w:themeFill="accent3" w:themeFillTint="3F"/>
    </w:tcPr>
    <w:tblStylePr w:type="firstRow">
      <w:rPr>
        <w:b/>
        <w:bCs/>
        <w:color w:val="363534" w:themeColor="text1"/>
      </w:rPr>
      <w:tblPr/>
      <w:tcPr>
        <w:shd w:val="clear" w:color="auto" w:fill="F4FCFB"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F8F8" w:themeFill="accent3" w:themeFillTint="33"/>
      </w:tcPr>
    </w:tblStylePr>
    <w:tblStylePr w:type="band1Vert">
      <w:tblPr/>
      <w:tcPr>
        <w:shd w:val="clear" w:color="auto" w:fill="CCEFEE" w:themeFill="accent3" w:themeFillTint="7F"/>
      </w:tcPr>
    </w:tblStylePr>
    <w:tblStylePr w:type="band1Horz">
      <w:tblPr/>
      <w:tcPr>
        <w:tcBorders>
          <w:insideH w:val="single" w:sz="6" w:space="0" w:color="99E0DD" w:themeColor="accent3"/>
          <w:insideV w:val="single" w:sz="6" w:space="0" w:color="99E0DD" w:themeColor="accent3"/>
        </w:tcBorders>
        <w:shd w:val="clear" w:color="auto" w:fill="CCEFE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cPr>
      <w:shd w:val="clear" w:color="auto" w:fill="ACFFFA" w:themeFill="accent4" w:themeFillTint="3F"/>
    </w:tcPr>
    <w:tblStylePr w:type="firstRow">
      <w:rPr>
        <w:b/>
        <w:bCs/>
        <w:color w:val="363534" w:themeColor="text1"/>
      </w:rPr>
      <w:tblPr/>
      <w:tcPr>
        <w:shd w:val="clear" w:color="auto" w:fill="DEFFFD"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FB" w:themeFill="accent4" w:themeFillTint="33"/>
      </w:tcPr>
    </w:tblStylePr>
    <w:tblStylePr w:type="band1Vert">
      <w:tblPr/>
      <w:tcPr>
        <w:shd w:val="clear" w:color="auto" w:fill="59FFF6" w:themeFill="accent4" w:themeFillTint="7F"/>
      </w:tcPr>
    </w:tblStylePr>
    <w:tblStylePr w:type="band1Horz">
      <w:tblPr/>
      <w:tcPr>
        <w:tcBorders>
          <w:insideH w:val="single" w:sz="6" w:space="0" w:color="00B2A9" w:themeColor="accent4"/>
          <w:insideV w:val="single" w:sz="6" w:space="0" w:color="00B2A9" w:themeColor="accent4"/>
        </w:tcBorders>
        <w:shd w:val="clear" w:color="auto" w:fill="59FF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cPr>
      <w:shd w:val="clear" w:color="auto" w:fill="D0CCDF" w:themeFill="accent5" w:themeFillTint="3F"/>
    </w:tcPr>
    <w:tblStylePr w:type="firstRow">
      <w:rPr>
        <w:b/>
        <w:bCs/>
        <w:color w:val="363534" w:themeColor="text1"/>
      </w:rPr>
      <w:tblPr/>
      <w:tcPr>
        <w:shd w:val="clear" w:color="auto" w:fill="ECEAF2"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9D5E5" w:themeFill="accent5" w:themeFillTint="33"/>
      </w:tcPr>
    </w:tblStylePr>
    <w:tblStylePr w:type="band1Vert">
      <w:tblPr/>
      <w:tcPr>
        <w:shd w:val="clear" w:color="auto" w:fill="A198BE" w:themeFill="accent5" w:themeFillTint="7F"/>
      </w:tcPr>
    </w:tblStylePr>
    <w:tblStylePr w:type="band1Horz">
      <w:tblPr/>
      <w:tcPr>
        <w:tcBorders>
          <w:insideH w:val="single" w:sz="6" w:space="0" w:color="4D446C" w:themeColor="accent5"/>
          <w:insideV w:val="single" w:sz="6" w:space="0" w:color="4D446C" w:themeColor="accent5"/>
        </w:tcBorders>
        <w:shd w:val="clear" w:color="auto" w:fill="A198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cPr>
      <w:shd w:val="clear" w:color="auto" w:fill="DDDCE3" w:themeFill="accent6" w:themeFillTint="3F"/>
    </w:tcPr>
    <w:tblStylePr w:type="firstRow">
      <w:rPr>
        <w:b/>
        <w:bCs/>
        <w:color w:val="363534" w:themeColor="text1"/>
      </w:rPr>
      <w:tblPr/>
      <w:tcPr>
        <w:shd w:val="clear" w:color="auto" w:fill="F1F1F4"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4E3E9" w:themeFill="accent6" w:themeFillTint="33"/>
      </w:tcPr>
    </w:tblStylePr>
    <w:tblStylePr w:type="band1Vert">
      <w:tblPr/>
      <w:tcPr>
        <w:shd w:val="clear" w:color="auto" w:fill="BCB9C8" w:themeFill="accent6" w:themeFillTint="7F"/>
      </w:tcPr>
    </w:tblStylePr>
    <w:tblStylePr w:type="band1Horz">
      <w:tblPr/>
      <w:tcPr>
        <w:tcBorders>
          <w:insideH w:val="single" w:sz="6" w:space="0" w:color="797391" w:themeColor="accent6"/>
          <w:insideV w:val="single" w:sz="6" w:space="0" w:color="797391" w:themeColor="accent6"/>
        </w:tcBorders>
        <w:shd w:val="clear" w:color="auto" w:fill="BCB9C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D1C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D1C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8E5"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7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E0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E0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FE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FEE"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CC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4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4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98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98BE"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201547"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201547" w:themeColor="accent1"/>
        <w:bottom w:val="single" w:sz="8" w:space="0" w:color="201547" w:themeColor="accent1"/>
      </w:tblBorders>
    </w:tblPr>
    <w:tblStylePr w:type="firstRow">
      <w:rPr>
        <w:rFonts w:asciiTheme="majorHAnsi" w:eastAsiaTheme="majorEastAsia" w:hAnsiTheme="majorHAnsi" w:cstheme="majorBidi"/>
      </w:rPr>
      <w:tblPr/>
      <w:tcPr>
        <w:tcBorders>
          <w:top w:val="nil"/>
          <w:bottom w:val="single" w:sz="8" w:space="0" w:color="201547" w:themeColor="accent1"/>
        </w:tcBorders>
      </w:tcPr>
    </w:tblStylePr>
    <w:tblStylePr w:type="lastRow">
      <w:rPr>
        <w:b/>
        <w:bCs/>
        <w:color w:val="201547" w:themeColor="text2"/>
      </w:rPr>
      <w:tblPr/>
      <w:tcPr>
        <w:tcBorders>
          <w:top w:val="single" w:sz="8" w:space="0" w:color="201547" w:themeColor="accent1"/>
          <w:bottom w:val="single" w:sz="8" w:space="0" w:color="201547" w:themeColor="accent1"/>
        </w:tcBorders>
      </w:tcPr>
    </w:tblStylePr>
    <w:tblStylePr w:type="firstCol">
      <w:rPr>
        <w:b/>
        <w:bCs/>
      </w:rPr>
    </w:tblStylePr>
    <w:tblStylePr w:type="lastCol">
      <w:rPr>
        <w:b/>
        <w:bCs/>
      </w:rPr>
      <w:tblPr/>
      <w:tcPr>
        <w:tcBorders>
          <w:top w:val="single" w:sz="8" w:space="0" w:color="201547" w:themeColor="accent1"/>
          <w:bottom w:val="single" w:sz="8" w:space="0" w:color="201547" w:themeColor="accent1"/>
        </w:tcBorders>
      </w:tcPr>
    </w:tblStylePr>
    <w:tblStylePr w:type="band1Vert">
      <w:tblPr/>
      <w:tcPr>
        <w:shd w:val="clear" w:color="auto" w:fill="BBAFE7" w:themeFill="accent1" w:themeFillTint="3F"/>
      </w:tcPr>
    </w:tblStylePr>
    <w:tblStylePr w:type="band1Horz">
      <w:tblPr/>
      <w:tcPr>
        <w:shd w:val="clear" w:color="auto" w:fill="BBAFE7"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66D1CB" w:themeColor="accent2"/>
        <w:bottom w:val="single" w:sz="8" w:space="0" w:color="66D1CB" w:themeColor="accent2"/>
      </w:tblBorders>
    </w:tblPr>
    <w:tblStylePr w:type="firstRow">
      <w:rPr>
        <w:rFonts w:asciiTheme="majorHAnsi" w:eastAsiaTheme="majorEastAsia" w:hAnsiTheme="majorHAnsi" w:cstheme="majorBidi"/>
      </w:rPr>
      <w:tblPr/>
      <w:tcPr>
        <w:tcBorders>
          <w:top w:val="nil"/>
          <w:bottom w:val="single" w:sz="8" w:space="0" w:color="66D1CB" w:themeColor="accent2"/>
        </w:tcBorders>
      </w:tcPr>
    </w:tblStylePr>
    <w:tblStylePr w:type="lastRow">
      <w:rPr>
        <w:b/>
        <w:bCs/>
        <w:color w:val="201547" w:themeColor="text2"/>
      </w:rPr>
      <w:tblPr/>
      <w:tcPr>
        <w:tcBorders>
          <w:top w:val="single" w:sz="8" w:space="0" w:color="66D1CB" w:themeColor="accent2"/>
          <w:bottom w:val="single" w:sz="8" w:space="0" w:color="66D1CB" w:themeColor="accent2"/>
        </w:tcBorders>
      </w:tcPr>
    </w:tblStylePr>
    <w:tblStylePr w:type="firstCol">
      <w:rPr>
        <w:b/>
        <w:bCs/>
      </w:rPr>
    </w:tblStylePr>
    <w:tblStylePr w:type="lastCol">
      <w:rPr>
        <w:b/>
        <w:bCs/>
      </w:rPr>
      <w:tblPr/>
      <w:tcPr>
        <w:tcBorders>
          <w:top w:val="single" w:sz="8" w:space="0" w:color="66D1CB" w:themeColor="accent2"/>
          <w:bottom w:val="single" w:sz="8" w:space="0" w:color="66D1CB" w:themeColor="accent2"/>
        </w:tcBorders>
      </w:tcPr>
    </w:tblStylePr>
    <w:tblStylePr w:type="band1Vert">
      <w:tblPr/>
      <w:tcPr>
        <w:shd w:val="clear" w:color="auto" w:fill="D9F3F2" w:themeFill="accent2" w:themeFillTint="3F"/>
      </w:tcPr>
    </w:tblStylePr>
    <w:tblStylePr w:type="band1Horz">
      <w:tblPr/>
      <w:tcPr>
        <w:shd w:val="clear" w:color="auto" w:fill="D9F3F2"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99E0DD" w:themeColor="accent3"/>
        <w:bottom w:val="single" w:sz="8" w:space="0" w:color="99E0DD" w:themeColor="accent3"/>
      </w:tblBorders>
    </w:tblPr>
    <w:tblStylePr w:type="firstRow">
      <w:rPr>
        <w:rFonts w:asciiTheme="majorHAnsi" w:eastAsiaTheme="majorEastAsia" w:hAnsiTheme="majorHAnsi" w:cstheme="majorBidi"/>
      </w:rPr>
      <w:tblPr/>
      <w:tcPr>
        <w:tcBorders>
          <w:top w:val="nil"/>
          <w:bottom w:val="single" w:sz="8" w:space="0" w:color="99E0DD" w:themeColor="accent3"/>
        </w:tcBorders>
      </w:tcPr>
    </w:tblStylePr>
    <w:tblStylePr w:type="lastRow">
      <w:rPr>
        <w:b/>
        <w:bCs/>
        <w:color w:val="201547" w:themeColor="text2"/>
      </w:rPr>
      <w:tblPr/>
      <w:tcPr>
        <w:tcBorders>
          <w:top w:val="single" w:sz="8" w:space="0" w:color="99E0DD" w:themeColor="accent3"/>
          <w:bottom w:val="single" w:sz="8" w:space="0" w:color="99E0DD" w:themeColor="accent3"/>
        </w:tcBorders>
      </w:tcPr>
    </w:tblStylePr>
    <w:tblStylePr w:type="firstCol">
      <w:rPr>
        <w:b/>
        <w:bCs/>
      </w:rPr>
    </w:tblStylePr>
    <w:tblStylePr w:type="lastCol">
      <w:rPr>
        <w:b/>
        <w:bCs/>
      </w:rPr>
      <w:tblPr/>
      <w:tcPr>
        <w:tcBorders>
          <w:top w:val="single" w:sz="8" w:space="0" w:color="99E0DD" w:themeColor="accent3"/>
          <w:bottom w:val="single" w:sz="8" w:space="0" w:color="99E0DD" w:themeColor="accent3"/>
        </w:tcBorders>
      </w:tcPr>
    </w:tblStylePr>
    <w:tblStylePr w:type="band1Vert">
      <w:tblPr/>
      <w:tcPr>
        <w:shd w:val="clear" w:color="auto" w:fill="E5F7F6" w:themeFill="accent3" w:themeFillTint="3F"/>
      </w:tcPr>
    </w:tblStylePr>
    <w:tblStylePr w:type="band1Horz">
      <w:tblPr/>
      <w:tcPr>
        <w:shd w:val="clear" w:color="auto" w:fill="E5F7F6"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00B2A9" w:themeColor="accent4"/>
        <w:bottom w:val="single" w:sz="8" w:space="0" w:color="00B2A9" w:themeColor="accent4"/>
      </w:tblBorders>
    </w:tblPr>
    <w:tblStylePr w:type="firstRow">
      <w:rPr>
        <w:rFonts w:asciiTheme="majorHAnsi" w:eastAsiaTheme="majorEastAsia" w:hAnsiTheme="majorHAnsi" w:cstheme="majorBidi"/>
      </w:rPr>
      <w:tblPr/>
      <w:tcPr>
        <w:tcBorders>
          <w:top w:val="nil"/>
          <w:bottom w:val="single" w:sz="8" w:space="0" w:color="00B2A9" w:themeColor="accent4"/>
        </w:tcBorders>
      </w:tcPr>
    </w:tblStylePr>
    <w:tblStylePr w:type="lastRow">
      <w:rPr>
        <w:b/>
        <w:bCs/>
        <w:color w:val="201547" w:themeColor="text2"/>
      </w:rPr>
      <w:tblPr/>
      <w:tcPr>
        <w:tcBorders>
          <w:top w:val="single" w:sz="8" w:space="0" w:color="00B2A9" w:themeColor="accent4"/>
          <w:bottom w:val="single" w:sz="8" w:space="0" w:color="00B2A9" w:themeColor="accent4"/>
        </w:tcBorders>
      </w:tcPr>
    </w:tblStylePr>
    <w:tblStylePr w:type="firstCol">
      <w:rPr>
        <w:b/>
        <w:bCs/>
      </w:rPr>
    </w:tblStylePr>
    <w:tblStylePr w:type="lastCol">
      <w:rPr>
        <w:b/>
        <w:bCs/>
      </w:rPr>
      <w:tblPr/>
      <w:tcPr>
        <w:tcBorders>
          <w:top w:val="single" w:sz="8" w:space="0" w:color="00B2A9" w:themeColor="accent4"/>
          <w:bottom w:val="single" w:sz="8" w:space="0" w:color="00B2A9" w:themeColor="accent4"/>
        </w:tcBorders>
      </w:tcPr>
    </w:tblStylePr>
    <w:tblStylePr w:type="band1Vert">
      <w:tblPr/>
      <w:tcPr>
        <w:shd w:val="clear" w:color="auto" w:fill="ACFFFA" w:themeFill="accent4" w:themeFillTint="3F"/>
      </w:tcPr>
    </w:tblStylePr>
    <w:tblStylePr w:type="band1Horz">
      <w:tblPr/>
      <w:tcPr>
        <w:shd w:val="clear" w:color="auto" w:fill="ACFFFA"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4D446C" w:themeColor="accent5"/>
        <w:bottom w:val="single" w:sz="8" w:space="0" w:color="4D446C" w:themeColor="accent5"/>
      </w:tblBorders>
    </w:tblPr>
    <w:tblStylePr w:type="firstRow">
      <w:rPr>
        <w:rFonts w:asciiTheme="majorHAnsi" w:eastAsiaTheme="majorEastAsia" w:hAnsiTheme="majorHAnsi" w:cstheme="majorBidi"/>
      </w:rPr>
      <w:tblPr/>
      <w:tcPr>
        <w:tcBorders>
          <w:top w:val="nil"/>
          <w:bottom w:val="single" w:sz="8" w:space="0" w:color="4D446C" w:themeColor="accent5"/>
        </w:tcBorders>
      </w:tcPr>
    </w:tblStylePr>
    <w:tblStylePr w:type="lastRow">
      <w:rPr>
        <w:b/>
        <w:bCs/>
        <w:color w:val="201547" w:themeColor="text2"/>
      </w:rPr>
      <w:tblPr/>
      <w:tcPr>
        <w:tcBorders>
          <w:top w:val="single" w:sz="8" w:space="0" w:color="4D446C" w:themeColor="accent5"/>
          <w:bottom w:val="single" w:sz="8" w:space="0" w:color="4D446C" w:themeColor="accent5"/>
        </w:tcBorders>
      </w:tcPr>
    </w:tblStylePr>
    <w:tblStylePr w:type="firstCol">
      <w:rPr>
        <w:b/>
        <w:bCs/>
      </w:rPr>
    </w:tblStylePr>
    <w:tblStylePr w:type="lastCol">
      <w:rPr>
        <w:b/>
        <w:bCs/>
      </w:rPr>
      <w:tblPr/>
      <w:tcPr>
        <w:tcBorders>
          <w:top w:val="single" w:sz="8" w:space="0" w:color="4D446C" w:themeColor="accent5"/>
          <w:bottom w:val="single" w:sz="8" w:space="0" w:color="4D446C" w:themeColor="accent5"/>
        </w:tcBorders>
      </w:tcPr>
    </w:tblStylePr>
    <w:tblStylePr w:type="band1Vert">
      <w:tblPr/>
      <w:tcPr>
        <w:shd w:val="clear" w:color="auto" w:fill="D0CCDF" w:themeFill="accent5" w:themeFillTint="3F"/>
      </w:tcPr>
    </w:tblStylePr>
    <w:tblStylePr w:type="band1Horz">
      <w:tblPr/>
      <w:tcPr>
        <w:shd w:val="clear" w:color="auto" w:fill="D0CCD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797391" w:themeColor="accent6"/>
        <w:bottom w:val="single" w:sz="8" w:space="0" w:color="797391" w:themeColor="accent6"/>
      </w:tblBorders>
    </w:tblPr>
    <w:tblStylePr w:type="firstRow">
      <w:rPr>
        <w:rFonts w:asciiTheme="majorHAnsi" w:eastAsiaTheme="majorEastAsia" w:hAnsiTheme="majorHAnsi" w:cstheme="majorBidi"/>
      </w:rPr>
      <w:tblPr/>
      <w:tcPr>
        <w:tcBorders>
          <w:top w:val="nil"/>
          <w:bottom w:val="single" w:sz="8" w:space="0" w:color="797391" w:themeColor="accent6"/>
        </w:tcBorders>
      </w:tcPr>
    </w:tblStylePr>
    <w:tblStylePr w:type="lastRow">
      <w:rPr>
        <w:b/>
        <w:bCs/>
        <w:color w:val="201547" w:themeColor="text2"/>
      </w:rPr>
      <w:tblPr/>
      <w:tcPr>
        <w:tcBorders>
          <w:top w:val="single" w:sz="8" w:space="0" w:color="797391" w:themeColor="accent6"/>
          <w:bottom w:val="single" w:sz="8" w:space="0" w:color="797391" w:themeColor="accent6"/>
        </w:tcBorders>
      </w:tcPr>
    </w:tblStylePr>
    <w:tblStylePr w:type="firstCol">
      <w:rPr>
        <w:b/>
        <w:bCs/>
      </w:rPr>
    </w:tblStylePr>
    <w:tblStylePr w:type="lastCol">
      <w:rPr>
        <w:b/>
        <w:bCs/>
      </w:rPr>
      <w:tblPr/>
      <w:tcPr>
        <w:tcBorders>
          <w:top w:val="single" w:sz="8" w:space="0" w:color="797391" w:themeColor="accent6"/>
          <w:bottom w:val="single" w:sz="8" w:space="0" w:color="797391" w:themeColor="accent6"/>
        </w:tcBorders>
      </w:tcPr>
    </w:tblStylePr>
    <w:tblStylePr w:type="band1Vert">
      <w:tblPr/>
      <w:tcPr>
        <w:shd w:val="clear" w:color="auto" w:fill="DDDCE3" w:themeFill="accent6" w:themeFillTint="3F"/>
      </w:tcPr>
    </w:tblStylePr>
    <w:tblStylePr w:type="band1Horz">
      <w:tblPr/>
      <w:tcPr>
        <w:shd w:val="clear" w:color="auto" w:fill="DDDCE3"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rPr>
        <w:sz w:val="24"/>
        <w:szCs w:val="24"/>
      </w:rPr>
      <w:tblPr/>
      <w:tcPr>
        <w:tcBorders>
          <w:top w:val="nil"/>
          <w:left w:val="nil"/>
          <w:bottom w:val="single" w:sz="24" w:space="0" w:color="201547" w:themeColor="accent1"/>
          <w:right w:val="nil"/>
          <w:insideH w:val="nil"/>
          <w:insideV w:val="nil"/>
        </w:tcBorders>
        <w:shd w:val="clear" w:color="auto" w:fill="FFFFFF" w:themeFill="background1"/>
      </w:tcPr>
    </w:tblStylePr>
    <w:tblStylePr w:type="lastRow">
      <w:tblPr/>
      <w:tcPr>
        <w:tcBorders>
          <w:top w:val="single" w:sz="8" w:space="0" w:color="2015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1"/>
          <w:insideH w:val="nil"/>
          <w:insideV w:val="nil"/>
        </w:tcBorders>
        <w:shd w:val="clear" w:color="auto" w:fill="FFFFFF" w:themeFill="background1"/>
      </w:tcPr>
    </w:tblStylePr>
    <w:tblStylePr w:type="lastCol">
      <w:tblPr/>
      <w:tcPr>
        <w:tcBorders>
          <w:top w:val="nil"/>
          <w:left w:val="single" w:sz="8" w:space="0" w:color="2015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top w:val="nil"/>
          <w:bottom w:val="nil"/>
          <w:insideH w:val="nil"/>
          <w:insideV w:val="nil"/>
        </w:tcBorders>
        <w:shd w:val="clear" w:color="auto" w:fill="BBA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rPr>
        <w:sz w:val="24"/>
        <w:szCs w:val="24"/>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tblPr/>
      <w:tcPr>
        <w:tcBorders>
          <w:top w:val="single" w:sz="8" w:space="0" w:color="66D1CB"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6D1CB" w:themeColor="accent2"/>
          <w:insideH w:val="nil"/>
          <w:insideV w:val="nil"/>
        </w:tcBorders>
        <w:shd w:val="clear" w:color="auto" w:fill="FFFFFF" w:themeFill="background1"/>
      </w:tcPr>
    </w:tblStylePr>
    <w:tblStylePr w:type="lastCol">
      <w:tblPr/>
      <w:tcPr>
        <w:tcBorders>
          <w:top w:val="nil"/>
          <w:left w:val="single" w:sz="8" w:space="0" w:color="66D1C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top w:val="nil"/>
          <w:bottom w:val="nil"/>
          <w:insideH w:val="nil"/>
          <w:insideV w:val="nil"/>
        </w:tcBorders>
        <w:shd w:val="clear" w:color="auto" w:fill="D9F3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rPr>
        <w:sz w:val="24"/>
        <w:szCs w:val="24"/>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tblPr/>
      <w:tcPr>
        <w:tcBorders>
          <w:top w:val="single" w:sz="8" w:space="0" w:color="99E0D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E0DD" w:themeColor="accent3"/>
          <w:insideH w:val="nil"/>
          <w:insideV w:val="nil"/>
        </w:tcBorders>
        <w:shd w:val="clear" w:color="auto" w:fill="FFFFFF" w:themeFill="background1"/>
      </w:tcPr>
    </w:tblStylePr>
    <w:tblStylePr w:type="lastCol">
      <w:tblPr/>
      <w:tcPr>
        <w:tcBorders>
          <w:top w:val="nil"/>
          <w:left w:val="single" w:sz="8" w:space="0" w:color="99E0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top w:val="nil"/>
          <w:bottom w:val="nil"/>
          <w:insideH w:val="nil"/>
          <w:insideV w:val="nil"/>
        </w:tcBorders>
        <w:shd w:val="clear" w:color="auto" w:fill="E5F7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rPr>
        <w:sz w:val="24"/>
        <w:szCs w:val="24"/>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tblPr/>
      <w:tcPr>
        <w:tcBorders>
          <w:top w:val="single" w:sz="8" w:space="0" w:color="00B2A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4"/>
          <w:insideH w:val="nil"/>
          <w:insideV w:val="nil"/>
        </w:tcBorders>
        <w:shd w:val="clear" w:color="auto" w:fill="FFFFFF" w:themeFill="background1"/>
      </w:tcPr>
    </w:tblStylePr>
    <w:tblStylePr w:type="lastCol">
      <w:tblPr/>
      <w:tcPr>
        <w:tcBorders>
          <w:top w:val="nil"/>
          <w:left w:val="single" w:sz="8" w:space="0" w:color="00B2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top w:val="nil"/>
          <w:bottom w:val="nil"/>
          <w:insideH w:val="nil"/>
          <w:insideV w:val="nil"/>
        </w:tcBorders>
        <w:shd w:val="clear" w:color="auto" w:fill="ACFF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rPr>
        <w:sz w:val="24"/>
        <w:szCs w:val="24"/>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tblPr/>
      <w:tcPr>
        <w:tcBorders>
          <w:top w:val="single" w:sz="8" w:space="0" w:color="4D44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46C" w:themeColor="accent5"/>
          <w:insideH w:val="nil"/>
          <w:insideV w:val="nil"/>
        </w:tcBorders>
        <w:shd w:val="clear" w:color="auto" w:fill="FFFFFF" w:themeFill="background1"/>
      </w:tcPr>
    </w:tblStylePr>
    <w:tblStylePr w:type="lastCol">
      <w:tblPr/>
      <w:tcPr>
        <w:tcBorders>
          <w:top w:val="nil"/>
          <w:left w:val="single" w:sz="8" w:space="0" w:color="4D44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top w:val="nil"/>
          <w:bottom w:val="nil"/>
          <w:insideH w:val="nil"/>
          <w:insideV w:val="nil"/>
        </w:tcBorders>
        <w:shd w:val="clear" w:color="auto" w:fill="D0CC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rPr>
        <w:sz w:val="24"/>
        <w:szCs w:val="24"/>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tblPr/>
      <w:tcPr>
        <w:tcBorders>
          <w:top w:val="single" w:sz="8" w:space="0" w:color="7973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6"/>
          <w:insideH w:val="nil"/>
          <w:insideV w:val="nil"/>
        </w:tcBorders>
        <w:shd w:val="clear" w:color="auto" w:fill="FFFFFF" w:themeFill="background1"/>
      </w:tcPr>
    </w:tblStylePr>
    <w:tblStylePr w:type="lastCol">
      <w:tblPr/>
      <w:tcPr>
        <w:tcBorders>
          <w:top w:val="nil"/>
          <w:left w:val="single" w:sz="8" w:space="0" w:color="7973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top w:val="nil"/>
          <w:bottom w:val="nil"/>
          <w:insideH w:val="nil"/>
          <w:insideV w:val="nil"/>
        </w:tcBorders>
        <w:shd w:val="clear" w:color="auto" w:fill="DDDC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tblBorders>
    </w:tblPr>
    <w:tblStylePr w:type="firstRow">
      <w:pPr>
        <w:spacing w:before="0" w:after="0" w:line="240" w:lineRule="auto"/>
      </w:pPr>
      <w:rPr>
        <w:b/>
        <w:bCs/>
        <w:color w:val="FFFFFF" w:themeColor="background1"/>
      </w:rPr>
      <w:tblPr/>
      <w:tcPr>
        <w:tc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shd w:val="clear" w:color="auto" w:fill="201547" w:themeFill="accent1"/>
      </w:tcPr>
    </w:tblStylePr>
    <w:tblStylePr w:type="lastRow">
      <w:pPr>
        <w:spacing w:before="0" w:after="0" w:line="240" w:lineRule="auto"/>
      </w:pPr>
      <w:rPr>
        <w:b/>
        <w:bCs/>
      </w:rPr>
      <w:tblPr/>
      <w:tcPr>
        <w:tcBorders>
          <w:top w:val="double" w:sz="6"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1" w:themeFillTint="3F"/>
      </w:tcPr>
    </w:tblStylePr>
    <w:tblStylePr w:type="band1Horz">
      <w:tblPr/>
      <w:tcPr>
        <w:tcBorders>
          <w:insideH w:val="nil"/>
          <w:insideV w:val="nil"/>
        </w:tcBorders>
        <w:shd w:val="clear" w:color="auto" w:fill="BBAF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tblBorders>
    </w:tblPr>
    <w:tblStylePr w:type="firstRow">
      <w:pPr>
        <w:spacing w:before="0" w:after="0" w:line="240" w:lineRule="auto"/>
      </w:pPr>
      <w:rPr>
        <w:b/>
        <w:bCs/>
        <w:color w:val="FFFFFF" w:themeColor="background1"/>
      </w:rPr>
      <w:tblPr/>
      <w:tcPr>
        <w:tc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shd w:val="clear" w:color="auto" w:fill="66D1CB" w:themeFill="accent2"/>
      </w:tcPr>
    </w:tblStylePr>
    <w:tblStylePr w:type="lastRow">
      <w:pPr>
        <w:spacing w:before="0" w:after="0" w:line="240" w:lineRule="auto"/>
      </w:pPr>
      <w:rPr>
        <w:b/>
        <w:bCs/>
      </w:rPr>
      <w:tblPr/>
      <w:tcPr>
        <w:tcBorders>
          <w:top w:val="double" w:sz="6"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F3F2" w:themeFill="accent2" w:themeFillTint="3F"/>
      </w:tcPr>
    </w:tblStylePr>
    <w:tblStylePr w:type="band1Horz">
      <w:tblPr/>
      <w:tcPr>
        <w:tcBorders>
          <w:insideH w:val="nil"/>
          <w:insideV w:val="nil"/>
        </w:tcBorders>
        <w:shd w:val="clear" w:color="auto" w:fill="D9F3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tblBorders>
    </w:tblPr>
    <w:tblStylePr w:type="firstRow">
      <w:pPr>
        <w:spacing w:before="0" w:after="0" w:line="240" w:lineRule="auto"/>
      </w:pPr>
      <w:rPr>
        <w:b/>
        <w:bCs/>
        <w:color w:val="FFFFFF" w:themeColor="background1"/>
      </w:rPr>
      <w:tblPr/>
      <w:tcPr>
        <w:tc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shd w:val="clear" w:color="auto" w:fill="99E0DD" w:themeFill="accent3"/>
      </w:tcPr>
    </w:tblStylePr>
    <w:tblStylePr w:type="lastRow">
      <w:pPr>
        <w:spacing w:before="0" w:after="0" w:line="240" w:lineRule="auto"/>
      </w:pPr>
      <w:rPr>
        <w:b/>
        <w:bCs/>
      </w:rPr>
      <w:tblPr/>
      <w:tcPr>
        <w:tcBorders>
          <w:top w:val="double" w:sz="6"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F7F6" w:themeFill="accent3" w:themeFillTint="3F"/>
      </w:tcPr>
    </w:tblStylePr>
    <w:tblStylePr w:type="band1Horz">
      <w:tblPr/>
      <w:tcPr>
        <w:tcBorders>
          <w:insideH w:val="nil"/>
          <w:insideV w:val="nil"/>
        </w:tcBorders>
        <w:shd w:val="clear" w:color="auto" w:fill="E5F7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tblBorders>
    </w:tblPr>
    <w:tblStylePr w:type="firstRow">
      <w:pPr>
        <w:spacing w:before="0" w:after="0" w:line="240" w:lineRule="auto"/>
      </w:pPr>
      <w:rPr>
        <w:b/>
        <w:bCs/>
        <w:color w:val="FFFFFF" w:themeColor="background1"/>
      </w:rPr>
      <w:tblPr/>
      <w:tcPr>
        <w:tc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shd w:val="clear" w:color="auto" w:fill="00B2A9" w:themeFill="accent4"/>
      </w:tcPr>
    </w:tblStylePr>
    <w:tblStylePr w:type="lastRow">
      <w:pPr>
        <w:spacing w:before="0" w:after="0" w:line="240" w:lineRule="auto"/>
      </w:pPr>
      <w:rPr>
        <w:b/>
        <w:bCs/>
      </w:rPr>
      <w:tblPr/>
      <w:tcPr>
        <w:tcBorders>
          <w:top w:val="double" w:sz="6"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4" w:themeFillTint="3F"/>
      </w:tcPr>
    </w:tblStylePr>
    <w:tblStylePr w:type="band1Horz">
      <w:tblPr/>
      <w:tcPr>
        <w:tcBorders>
          <w:insideH w:val="nil"/>
          <w:insideV w:val="nil"/>
        </w:tcBorders>
        <w:shd w:val="clear" w:color="auto" w:fill="ACFF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tblBorders>
    </w:tblPr>
    <w:tblStylePr w:type="firstRow">
      <w:pPr>
        <w:spacing w:before="0" w:after="0" w:line="240" w:lineRule="auto"/>
      </w:pPr>
      <w:rPr>
        <w:b/>
        <w:bCs/>
        <w:color w:val="FFFFFF" w:themeColor="background1"/>
      </w:rPr>
      <w:tblPr/>
      <w:tcPr>
        <w:tc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shd w:val="clear" w:color="auto" w:fill="4D446C" w:themeFill="accent5"/>
      </w:tcPr>
    </w:tblStylePr>
    <w:tblStylePr w:type="lastRow">
      <w:pPr>
        <w:spacing w:before="0" w:after="0" w:line="240" w:lineRule="auto"/>
      </w:pPr>
      <w:rPr>
        <w:b/>
        <w:bCs/>
      </w:rPr>
      <w:tblPr/>
      <w:tcPr>
        <w:tcBorders>
          <w:top w:val="double" w:sz="6"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CCDF" w:themeFill="accent5" w:themeFillTint="3F"/>
      </w:tcPr>
    </w:tblStylePr>
    <w:tblStylePr w:type="band1Horz">
      <w:tblPr/>
      <w:tcPr>
        <w:tcBorders>
          <w:insideH w:val="nil"/>
          <w:insideV w:val="nil"/>
        </w:tcBorders>
        <w:shd w:val="clear" w:color="auto" w:fill="D0CC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tblBorders>
    </w:tblPr>
    <w:tblStylePr w:type="firstRow">
      <w:pPr>
        <w:spacing w:before="0" w:after="0" w:line="240" w:lineRule="auto"/>
      </w:pPr>
      <w:rPr>
        <w:b/>
        <w:bCs/>
        <w:color w:val="FFFFFF" w:themeColor="background1"/>
      </w:rPr>
      <w:tblPr/>
      <w:tcPr>
        <w:tc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shd w:val="clear" w:color="auto" w:fill="797391" w:themeFill="accent6"/>
      </w:tcPr>
    </w:tblStylePr>
    <w:tblStylePr w:type="lastRow">
      <w:pPr>
        <w:spacing w:before="0" w:after="0" w:line="240" w:lineRule="auto"/>
      </w:pPr>
      <w:rPr>
        <w:b/>
        <w:bCs/>
      </w:rPr>
      <w:tblPr/>
      <w:tcPr>
        <w:tcBorders>
          <w:top w:val="double" w:sz="6"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6" w:themeFillTint="3F"/>
      </w:tcPr>
    </w:tblStylePr>
    <w:tblStylePr w:type="band1Horz">
      <w:tblPr/>
      <w:tcPr>
        <w:tcBorders>
          <w:insideH w:val="nil"/>
          <w:insideV w:val="nil"/>
        </w:tcBorders>
        <w:shd w:val="clear" w:color="auto" w:fill="DDDC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1"/>
      </w:tcPr>
    </w:tblStylePr>
    <w:tblStylePr w:type="lastCol">
      <w:rPr>
        <w:b/>
        <w:bCs/>
        <w:color w:val="FFFFFF" w:themeColor="background1"/>
      </w:rPr>
      <w:tblPr/>
      <w:tcPr>
        <w:tcBorders>
          <w:left w:val="nil"/>
          <w:right w:val="nil"/>
          <w:insideH w:val="nil"/>
          <w:insideV w:val="nil"/>
        </w:tcBorders>
        <w:shd w:val="clear" w:color="auto" w:fill="2015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D1C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D1CB" w:themeFill="accent2"/>
      </w:tcPr>
    </w:tblStylePr>
    <w:tblStylePr w:type="lastCol">
      <w:rPr>
        <w:b/>
        <w:bCs/>
        <w:color w:val="FFFFFF" w:themeColor="background1"/>
      </w:rPr>
      <w:tblPr/>
      <w:tcPr>
        <w:tcBorders>
          <w:left w:val="nil"/>
          <w:right w:val="nil"/>
          <w:insideH w:val="nil"/>
          <w:insideV w:val="nil"/>
        </w:tcBorders>
        <w:shd w:val="clear" w:color="auto" w:fill="66D1C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E0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E0DD" w:themeFill="accent3"/>
      </w:tcPr>
    </w:tblStylePr>
    <w:tblStylePr w:type="lastCol">
      <w:rPr>
        <w:b/>
        <w:bCs/>
        <w:color w:val="FFFFFF" w:themeColor="background1"/>
      </w:rPr>
      <w:tblPr/>
      <w:tcPr>
        <w:tcBorders>
          <w:left w:val="nil"/>
          <w:right w:val="nil"/>
          <w:insideH w:val="nil"/>
          <w:insideV w:val="nil"/>
        </w:tcBorders>
        <w:shd w:val="clear" w:color="auto" w:fill="99E0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4"/>
      </w:tcPr>
    </w:tblStylePr>
    <w:tblStylePr w:type="lastCol">
      <w:rPr>
        <w:b/>
        <w:bCs/>
        <w:color w:val="FFFFFF" w:themeColor="background1"/>
      </w:rPr>
      <w:tblPr/>
      <w:tcPr>
        <w:tcBorders>
          <w:left w:val="nil"/>
          <w:right w:val="nil"/>
          <w:insideH w:val="nil"/>
          <w:insideV w:val="nil"/>
        </w:tcBorders>
        <w:shd w:val="clear" w:color="auto" w:fill="00B2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4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46C" w:themeFill="accent5"/>
      </w:tcPr>
    </w:tblStylePr>
    <w:tblStylePr w:type="lastCol">
      <w:rPr>
        <w:b/>
        <w:bCs/>
        <w:color w:val="FFFFFF" w:themeColor="background1"/>
      </w:rPr>
      <w:tblPr/>
      <w:tcPr>
        <w:tcBorders>
          <w:left w:val="nil"/>
          <w:right w:val="nil"/>
          <w:insideH w:val="nil"/>
          <w:insideV w:val="nil"/>
        </w:tcBorders>
        <w:shd w:val="clear" w:color="auto" w:fill="4D44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6"/>
      </w:tcPr>
    </w:tblStylePr>
    <w:tblStylePr w:type="lastCol">
      <w:rPr>
        <w:b/>
        <w:bCs/>
        <w:color w:val="FFFFFF" w:themeColor="background1"/>
      </w:rPr>
      <w:tblPr/>
      <w:tcPr>
        <w:tcBorders>
          <w:left w:val="nil"/>
          <w:right w:val="nil"/>
          <w:insideH w:val="nil"/>
          <w:insideV w:val="nil"/>
        </w:tcBorders>
        <w:shd w:val="clear" w:color="auto" w:fill="7973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E622E7"/>
    <w:rPr>
      <w:color w:val="605E5C"/>
      <w:shd w:val="clear" w:color="auto" w:fill="E1DFDD"/>
    </w:rPr>
  </w:style>
  <w:style w:type="character" w:styleId="Mention">
    <w:name w:val="Mention"/>
    <w:basedOn w:val="DefaultParagraphFont"/>
    <w:uiPriority w:val="99"/>
    <w:unhideWhenUsed/>
    <w:rsid w:val="00591F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ativevegatation.support@delwp.vic.goc.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EECA_Interim">
  <a:themeElements>
    <a:clrScheme name="DEECA_Interim">
      <a:dk1>
        <a:srgbClr val="363534"/>
      </a:dk1>
      <a:lt1>
        <a:sysClr val="window" lastClr="FFFFFF"/>
      </a:lt1>
      <a:dk2>
        <a:srgbClr val="201547"/>
      </a:dk2>
      <a:lt2>
        <a:srgbClr val="E5F7F6"/>
      </a:lt2>
      <a:accent1>
        <a:srgbClr val="201547"/>
      </a:accent1>
      <a:accent2>
        <a:srgbClr val="66D1CB"/>
      </a:accent2>
      <a:accent3>
        <a:srgbClr val="99E0DD"/>
      </a:accent3>
      <a:accent4>
        <a:srgbClr val="00B2A9"/>
      </a:accent4>
      <a:accent5>
        <a:srgbClr val="4D446C"/>
      </a:accent5>
      <a:accent6>
        <a:srgbClr val="797391"/>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EECA_Interim" id="{8D8631BA-E090-4A41-8272-A7255EEB9787}" vid="{9B254E74-E378-4023-A597-F6A9287779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28</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Category xmlns="6af578c7-cd82-461e-80d3-620595ac7ab6">Projects</Category>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Regulatory Strategy and Design</TermName>
          <TermId xmlns="http://schemas.microsoft.com/office/infopath/2007/PartnerControls">0c92b1d6-0441-4f18-9fb2-5aaec9f3881c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DOCID140-329669750-3270</_dlc_DocId>
    <_dlc_DocIdUrl xmlns="a5f32de4-e402-4188-b034-e71ca7d22e54">
      <Url>https://delwpvicgovau.sharepoint.com/sites/ecm_140/_layouts/15/DocIdRedir.aspx?ID=DOCID140-329669750-3270</Url>
      <Description>DOCID140-329669750-3270</Description>
    </_dlc_DocIdUrl>
    <Status xmlns="6af578c7-cd82-461e-80d3-620595ac7ab6">DRAFT</Status>
    <lcf76f155ced4ddcb4097134ff3c332f xmlns="6af578c7-cd82-461e-80d3-620595ac7a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ile Note" ma:contentTypeID="0x0101002517F445A0F35E449C98AAD631F2B0384F009F392726C50FB04892EE2728A7471493" ma:contentTypeVersion="17" ma:contentTypeDescription="An informal note describing something to be remembered or acted upon in the future - DEPI" ma:contentTypeScope="" ma:versionID="6c2293495ee0573c0e3d6c27ec104982">
  <xsd:schema xmlns:xsd="http://www.w3.org/2001/XMLSchema" xmlns:xs="http://www.w3.org/2001/XMLSchema" xmlns:p="http://schemas.microsoft.com/office/2006/metadata/properties" xmlns:ns1="http://schemas.microsoft.com/sharepoint/v3" xmlns:ns2="a5f32de4-e402-4188-b034-e71ca7d22e54" xmlns:ns3="9fd47c19-1c4a-4d7d-b342-c10cef269344" xmlns:ns4="6af578c7-cd82-461e-80d3-620595ac7ab6" targetNamespace="http://schemas.microsoft.com/office/2006/metadata/properties" ma:root="true" ma:fieldsID="17d4431a0093f8afb4af32ea56f9fc0c" ns1:_="" ns2:_="" ns3:_="" ns4:_="">
    <xsd:import namespace="http://schemas.microsoft.com/sharepoint/v3"/>
    <xsd:import namespace="a5f32de4-e402-4188-b034-e71ca7d22e54"/>
    <xsd:import namespace="9fd47c19-1c4a-4d7d-b342-c10cef269344"/>
    <xsd:import namespace="6af578c7-cd82-461e-80d3-620595ac7ab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Category" minOccurs="0"/>
                <xsd:element ref="ns4:lcf76f155ced4ddcb4097134ff3c332f"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5;#Regulatory Strategy and Design|0c92b1d6-0441-4f18-9fb2-5aaec9f3881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23575ef-a907-493d-ac3e-ddd827b90668}" ma:internalName="TaxCatchAll" ma:showField="CatchAllData" ma:web="1da1427f-fe5a-419f-b268-bdae9afa374d">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23575ef-a907-493d-ac3e-ddd827b90668}" ma:internalName="TaxCatchAllLabel" ma:readOnly="true" ma:showField="CatchAllDataLabel" ma:web="1da1427f-fe5a-419f-b268-bdae9afa374d">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28;#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f578c7-cd82-461e-80d3-620595ac7ab6" elementFormDefault="qualified">
    <xsd:import namespace="http://schemas.microsoft.com/office/2006/documentManagement/types"/>
    <xsd:import namespace="http://schemas.microsoft.com/office/infopath/2007/PartnerControls"/>
    <xsd:element name="Category" ma:index="31" nillable="true" ma:displayName="Category" ma:format="Dropdown" ma:internalName="Category">
      <xsd:simpleType>
        <xsd:union memberTypes="dms:Text">
          <xsd:simpleType>
            <xsd:restriction base="dms:Choice">
              <xsd:enumeration value="Alternative"/>
              <xsd:enumeration value="Compliance"/>
              <xsd:enumeration value="Cases"/>
              <xsd:enumeration value="Data collection &amp; requests"/>
              <xsd:enumeration value="Exemption"/>
              <xsd:enumeration value="Environmental Scanning"/>
              <xsd:enumeration value="Projects"/>
              <xsd:enumeration value="Reporting"/>
              <xsd:enumeration value="Add new category"/>
            </xsd:restriction>
          </xsd:simpleType>
        </xsd:union>
      </xsd:simpleType>
    </xsd:element>
    <xsd:element name="lcf76f155ced4ddcb4097134ff3c332f" ma:index="32" nillable="true" ma:displayName="Image Tags_0" ma:hidden="true" ma:internalName="lcf76f155ced4ddcb4097134ff3c332f">
      <xsd:simpleType>
        <xsd:restriction base="dms:Note"/>
      </xsd:simpleType>
    </xsd:element>
    <xsd:element name="Status" ma:index="33" nillable="true" ma:displayName="Status" ma:default="DRAFT" ma:format="Dropdown" ma:internalName="Status">
      <xsd:simpleType>
        <xsd:restriction base="dms:Choice">
          <xsd:enumeration value="DRAFT"/>
          <xsd:enumeration value="FINAL"/>
          <xsd:enumeration value="SUPERSE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SharedContentType xmlns="Microsoft.SharePoint.Taxonomy.ContentTypeSync" SourceId="797aeec6-0273-40f2-ab3e-beee73212332" ContentTypeId="0x0101002517F445A0F35E449C98AAD631F2B0384F"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A7DBF-DA8B-4FAF-9B5A-5F3954FFAAAB}">
  <ds:schemaRefs>
    <ds:schemaRef ds:uri="a5f32de4-e402-4188-b034-e71ca7d22e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af578c7-cd82-461e-80d3-620595ac7ab6"/>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3.xml><?xml version="1.0" encoding="utf-8"?>
<ds:datastoreItem xmlns:ds="http://schemas.openxmlformats.org/officeDocument/2006/customXml" ds:itemID="{F79657E5-3C30-4A3E-AE9B-EF5EE0EB0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6af578c7-cd82-461e-80d3-620595ac7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DFF1C-5518-4DD7-A647-12386EC7D14E}">
  <ds:schemaRefs>
    <ds:schemaRef ds:uri="http://schemas.microsoft.com/office/2006/metadata/customXsn"/>
  </ds:schemaRefs>
</ds:datastoreItem>
</file>

<file path=customXml/itemProps5.xml><?xml version="1.0" encoding="utf-8"?>
<ds:datastoreItem xmlns:ds="http://schemas.openxmlformats.org/officeDocument/2006/customXml" ds:itemID="{589753BB-534C-4E10-98FF-82AABDE7E75C}">
  <ds:schemaRefs>
    <ds:schemaRef ds:uri="Microsoft.SharePoint.Taxonomy.ContentTypeSync"/>
  </ds:schemaRefs>
</ds:datastoreItem>
</file>

<file path=customXml/itemProps6.xml><?xml version="1.0" encoding="utf-8"?>
<ds:datastoreItem xmlns:ds="http://schemas.openxmlformats.org/officeDocument/2006/customXml" ds:itemID="{057FB605-C5EA-4523-A292-E03C287E2E58}">
  <ds:schemaRefs>
    <ds:schemaRef ds:uri="http://schemas.microsoft.com/sharepoint/events"/>
  </ds:schemaRefs>
</ds:datastoreItem>
</file>

<file path=customXml/itemProps7.xml><?xml version="1.0" encoding="utf-8"?>
<ds:datastoreItem xmlns:ds="http://schemas.openxmlformats.org/officeDocument/2006/customXml" ds:itemID="{5D4879E3-EDE4-4D7C-A86E-E67EFB68B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1484</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Mark A Chisholm (DELWP)</dc:creator>
  <cp:keywords/>
  <dc:description/>
  <cp:lastModifiedBy>Chad S Browning (DEECA)</cp:lastModifiedBy>
  <cp:revision>3</cp:revision>
  <cp:lastPrinted>2016-09-08T07:20:00Z</cp:lastPrinted>
  <dcterms:created xsi:type="dcterms:W3CDTF">2023-04-11T23:22:00Z</dcterms:created>
  <dcterms:modified xsi:type="dcterms:W3CDTF">2023-04-11T23:47:00Z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0x0101002517F445A0F35E449C98AAD631F2B0384F009F392726C50FB04892EE2728A7471493</vt:lpwstr>
  </property>
  <property fmtid="{D5CDD505-2E9C-101B-9397-08002B2CF9AE}" pid="19" name="Section">
    <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5;#Regulatory Strategy and Design|0c92b1d6-0441-4f18-9fb2-5aaec9f3881c</vt:lpwstr>
  </property>
  <property fmtid="{D5CDD505-2E9C-101B-9397-08002B2CF9AE}" pid="23" name="o85941e134754762b9719660a258a6e6">
    <vt:lpwstr/>
  </property>
  <property fmtid="{D5CDD505-2E9C-101B-9397-08002B2CF9AE}" pid="24" name="Reference_x0020_Type">
    <vt:lpwstr/>
  </property>
  <property fmtid="{D5CDD505-2E9C-101B-9397-08002B2CF9AE}" pid="25" name="Location_x0020_Type">
    <vt:lpwstr/>
  </property>
  <property fmtid="{D5CDD505-2E9C-101B-9397-08002B2CF9AE}" pid="26" name="Copyright_x0020_Licence_x0020_Name">
    <vt:lpwstr/>
  </property>
  <property fmtid="{D5CDD505-2E9C-101B-9397-08002B2CF9AE}" pid="27" name="df723ab3fe1c4eb7a0b151674e7ac40d">
    <vt:lpwstr/>
  </property>
  <property fmtid="{D5CDD505-2E9C-101B-9397-08002B2CF9AE}" pid="28" name="Division">
    <vt:lpwstr>4;#Biodiversity|a369ff78-9705-4b66-a29c-499bde0c7988</vt:lpwstr>
  </property>
  <property fmtid="{D5CDD505-2E9C-101B-9397-08002B2CF9AE}" pid="29" name="Dissemination Limiting Marker">
    <vt:lpwstr>2;#FOUO|955eb6fc-b35a-4808-8aa5-31e514fa3f26</vt:lpwstr>
  </property>
  <property fmtid="{D5CDD505-2E9C-101B-9397-08002B2CF9AE}" pid="30" name="Security Classification">
    <vt:lpwstr>3;#Unclassified|7fa379f4-4aba-4692-ab80-7d39d3a23cf4</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Copyright_x0020_License_x0020_Type">
    <vt:lpwstr/>
  </property>
  <property fmtid="{D5CDD505-2E9C-101B-9397-08002B2CF9AE}" pid="34" name="Group1">
    <vt:lpwstr>28;#Environment and Climate Change|b90772f5-2afa-408f-b8b8-93ad6baba774</vt:lpwstr>
  </property>
  <property fmtid="{D5CDD505-2E9C-101B-9397-08002B2CF9AE}" pid="35" name="Copyright Licence Name">
    <vt:lpwstr/>
  </property>
  <property fmtid="{D5CDD505-2E9C-101B-9397-08002B2CF9AE}" pid="36" name="Reference Type">
    <vt:lpwstr/>
  </property>
  <property fmtid="{D5CDD505-2E9C-101B-9397-08002B2CF9AE}" pid="37" name="Copyright License Type">
    <vt:lpwstr/>
  </property>
  <property fmtid="{D5CDD505-2E9C-101B-9397-08002B2CF9AE}" pid="38" name="Location Type">
    <vt:lpwstr/>
  </property>
  <property fmtid="{D5CDD505-2E9C-101B-9397-08002B2CF9AE}" pid="39" name="_dlc_DocIdItemGuid">
    <vt:lpwstr>85b6510f-8ca2-4049-8e03-a1b503455916</vt:lpwstr>
  </property>
  <property fmtid="{D5CDD505-2E9C-101B-9397-08002B2CF9AE}" pid="40" name="MSIP_Label_4257e2ab-f512-40e2-9c9a-c64247360765_Enabled">
    <vt:lpwstr>true</vt:lpwstr>
  </property>
  <property fmtid="{D5CDD505-2E9C-101B-9397-08002B2CF9AE}" pid="41" name="MSIP_Label_4257e2ab-f512-40e2-9c9a-c64247360765_SetDate">
    <vt:lpwstr>2023-04-11T23:22:47Z</vt:lpwstr>
  </property>
  <property fmtid="{D5CDD505-2E9C-101B-9397-08002B2CF9AE}" pid="42" name="MSIP_Label_4257e2ab-f512-40e2-9c9a-c64247360765_Method">
    <vt:lpwstr>Privileged</vt:lpwstr>
  </property>
  <property fmtid="{D5CDD505-2E9C-101B-9397-08002B2CF9AE}" pid="43" name="MSIP_Label_4257e2ab-f512-40e2-9c9a-c64247360765_Name">
    <vt:lpwstr>OFFICIAL</vt:lpwstr>
  </property>
  <property fmtid="{D5CDD505-2E9C-101B-9397-08002B2CF9AE}" pid="44" name="MSIP_Label_4257e2ab-f512-40e2-9c9a-c64247360765_SiteId">
    <vt:lpwstr>e8bdd6f7-fc18-4e48-a554-7f547927223b</vt:lpwstr>
  </property>
  <property fmtid="{D5CDD505-2E9C-101B-9397-08002B2CF9AE}" pid="45" name="MSIP_Label_4257e2ab-f512-40e2-9c9a-c64247360765_ActionId">
    <vt:lpwstr>2a33eb11-9dd3-4b03-a437-35feafd04087</vt:lpwstr>
  </property>
  <property fmtid="{D5CDD505-2E9C-101B-9397-08002B2CF9AE}" pid="46" name="MSIP_Label_4257e2ab-f512-40e2-9c9a-c64247360765_ContentBits">
    <vt:lpwstr>2</vt:lpwstr>
  </property>
</Properties>
</file>