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857" w:tblpY="391"/>
        <w:tblOverlap w:val="never"/>
        <w:tblW w:w="10156" w:type="dxa"/>
        <w:tblLayout w:type="fixed"/>
        <w:tblCellMar>
          <w:left w:w="0" w:type="dxa"/>
          <w:right w:w="0" w:type="dxa"/>
        </w:tblCellMar>
        <w:tblLook w:val="0480" w:firstRow="0" w:lastRow="0" w:firstColumn="1" w:lastColumn="0" w:noHBand="0" w:noVBand="1"/>
      </w:tblPr>
      <w:tblGrid>
        <w:gridCol w:w="10156"/>
      </w:tblGrid>
      <w:tr w:rsidR="00EA34FD" w:rsidRPr="00AC34EC" w14:paraId="2FF9B0F5" w14:textId="77777777" w:rsidTr="0030215B">
        <w:trPr>
          <w:trHeight w:val="249"/>
        </w:trPr>
        <w:tc>
          <w:tcPr>
            <w:tcW w:w="10156" w:type="dxa"/>
            <w:vAlign w:val="center"/>
          </w:tcPr>
          <w:p w14:paraId="6D9CB5DC" w14:textId="33DBA0FF" w:rsidR="00EA34FD" w:rsidRPr="00AC34EC" w:rsidRDefault="00EA34FD" w:rsidP="0030215B">
            <w:pPr>
              <w:pStyle w:val="BodyText"/>
            </w:pPr>
          </w:p>
        </w:tc>
      </w:tr>
    </w:tbl>
    <w:p w14:paraId="6137E2F8" w14:textId="77777777" w:rsidR="000C7A8B" w:rsidRPr="00964DFA" w:rsidRDefault="000C7A8B" w:rsidP="000C7A8B">
      <w:pPr>
        <w:pStyle w:val="Heading2"/>
        <w:numPr>
          <w:ilvl w:val="0"/>
          <w:numId w:val="0"/>
        </w:numPr>
        <w:rPr>
          <w:rFonts w:cstheme="minorHAnsi"/>
        </w:rPr>
      </w:pPr>
      <w:r w:rsidRPr="00964DFA">
        <w:rPr>
          <w:rFonts w:cstheme="minorHAnsi"/>
        </w:rPr>
        <w:t>Introduction</w:t>
      </w:r>
    </w:p>
    <w:p w14:paraId="380B328A" w14:textId="77777777" w:rsidR="000C7A8B" w:rsidRPr="001B256E" w:rsidRDefault="000C7A8B" w:rsidP="000C7A8B">
      <w:pPr>
        <w:pStyle w:val="BodyText"/>
        <w:rPr>
          <w:sz w:val="22"/>
          <w:szCs w:val="22"/>
        </w:rPr>
      </w:pPr>
      <w:r w:rsidRPr="001B256E">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209EA7EF" w14:textId="77777777" w:rsidR="000C7A8B" w:rsidRPr="001B256E" w:rsidRDefault="000C7A8B" w:rsidP="000C7A8B">
      <w:pPr>
        <w:pStyle w:val="BodyText"/>
        <w:rPr>
          <w:sz w:val="22"/>
          <w:szCs w:val="22"/>
        </w:rPr>
      </w:pPr>
      <w:r w:rsidRPr="001B256E">
        <w:rPr>
          <w:rFonts w:eastAsia="Calibri"/>
          <w:sz w:val="22"/>
          <w:szCs w:val="22"/>
        </w:rPr>
        <w:t xml:space="preserve">DELWP Regional staff have been working with stakeholders on actions to conserve biodiversity in specific landscapes, informed by the best available science and local knowledge. </w:t>
      </w:r>
    </w:p>
    <w:p w14:paraId="019D4076" w14:textId="77777777" w:rsidR="000C7A8B" w:rsidRPr="001B256E" w:rsidRDefault="000C7A8B" w:rsidP="000C7A8B">
      <w:pPr>
        <w:pStyle w:val="BodyText"/>
        <w:rPr>
          <w:sz w:val="22"/>
          <w:szCs w:val="22"/>
        </w:rPr>
      </w:pPr>
      <w:r w:rsidRPr="001B256E">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08BEB108" w14:textId="77777777" w:rsidR="000C7A8B" w:rsidRPr="001B256E" w:rsidRDefault="000C7A8B" w:rsidP="000C7A8B">
      <w:pPr>
        <w:pStyle w:val="BodyText"/>
        <w:rPr>
          <w:sz w:val="22"/>
          <w:szCs w:val="22"/>
        </w:rPr>
      </w:pPr>
      <w:r w:rsidRPr="001B256E">
        <w:rPr>
          <w:rFonts w:eastAsia="Calibri"/>
          <w:sz w:val="22"/>
          <w:szCs w:val="22"/>
        </w:rPr>
        <w:t xml:space="preserve">Further information and the </w:t>
      </w:r>
      <w:hyperlink r:id="rId13">
        <w:r w:rsidRPr="001B256E">
          <w:rPr>
            <w:rStyle w:val="Hyperlink"/>
            <w:rFonts w:eastAsia="Calibri"/>
            <w:sz w:val="22"/>
            <w:szCs w:val="22"/>
          </w:rPr>
          <w:t>full list of Fact Sheets</w:t>
        </w:r>
      </w:hyperlink>
      <w:r w:rsidRPr="001B256E">
        <w:rPr>
          <w:rFonts w:eastAsia="Calibri"/>
          <w:sz w:val="22"/>
          <w:szCs w:val="22"/>
        </w:rPr>
        <w:t xml:space="preserve"> is available on the Department’s Environment website.</w:t>
      </w:r>
    </w:p>
    <w:p w14:paraId="169A424C" w14:textId="77777777" w:rsidR="000C7A8B" w:rsidRPr="00050253" w:rsidRDefault="000C7A8B" w:rsidP="000C7A8B">
      <w:pPr>
        <w:pStyle w:val="Heading2"/>
        <w:numPr>
          <w:ilvl w:val="0"/>
          <w:numId w:val="0"/>
        </w:numPr>
      </w:pPr>
      <w:r>
        <w:t>Landscape description</w:t>
      </w:r>
    </w:p>
    <w:p w14:paraId="6F66AB63" w14:textId="64648624" w:rsidR="00F10CC3" w:rsidRDefault="00702200" w:rsidP="00F10CC3">
      <w:pPr>
        <w:pStyle w:val="BodyText"/>
        <w:rPr>
          <w:sz w:val="22"/>
          <w:szCs w:val="22"/>
        </w:rPr>
      </w:pPr>
      <w:r w:rsidRPr="0096108E">
        <w:rPr>
          <w:sz w:val="22"/>
          <w:szCs w:val="22"/>
        </w:rPr>
        <w:t xml:space="preserve">This </w:t>
      </w:r>
      <w:r w:rsidR="00E525F9">
        <w:rPr>
          <w:sz w:val="22"/>
          <w:szCs w:val="22"/>
        </w:rPr>
        <w:t>116,653ha</w:t>
      </w:r>
      <w:r w:rsidRPr="0096108E">
        <w:rPr>
          <w:sz w:val="22"/>
          <w:szCs w:val="22"/>
        </w:rPr>
        <w:t xml:space="preserve"> area is</w:t>
      </w:r>
      <w:r w:rsidR="005419F2">
        <w:rPr>
          <w:sz w:val="22"/>
          <w:szCs w:val="22"/>
        </w:rPr>
        <w:t xml:space="preserve"> a </w:t>
      </w:r>
      <w:r w:rsidRPr="0096108E">
        <w:rPr>
          <w:sz w:val="22"/>
          <w:szCs w:val="22"/>
        </w:rPr>
        <w:t xml:space="preserve">mostly </w:t>
      </w:r>
      <w:r w:rsidR="005419F2">
        <w:rPr>
          <w:sz w:val="22"/>
          <w:szCs w:val="22"/>
        </w:rPr>
        <w:t>cleared landscape</w:t>
      </w:r>
      <w:r w:rsidRPr="0096108E">
        <w:rPr>
          <w:sz w:val="22"/>
          <w:szCs w:val="22"/>
        </w:rPr>
        <w:t xml:space="preserve"> (</w:t>
      </w:r>
      <w:r w:rsidR="00EE53DB">
        <w:rPr>
          <w:sz w:val="22"/>
          <w:szCs w:val="22"/>
        </w:rPr>
        <w:t>26</w:t>
      </w:r>
      <w:r w:rsidRPr="0096108E">
        <w:rPr>
          <w:sz w:val="22"/>
          <w:szCs w:val="22"/>
        </w:rPr>
        <w:t xml:space="preserve">% </w:t>
      </w:r>
      <w:r w:rsidR="00EE53DB">
        <w:rPr>
          <w:sz w:val="22"/>
          <w:szCs w:val="22"/>
        </w:rPr>
        <w:t xml:space="preserve">native vegetation </w:t>
      </w:r>
      <w:r w:rsidRPr="0096108E">
        <w:rPr>
          <w:sz w:val="22"/>
          <w:szCs w:val="22"/>
        </w:rPr>
        <w:t xml:space="preserve">cover) and is mostly </w:t>
      </w:r>
      <w:r w:rsidR="005419F2">
        <w:rPr>
          <w:sz w:val="22"/>
          <w:szCs w:val="22"/>
        </w:rPr>
        <w:t>private</w:t>
      </w:r>
      <w:r w:rsidRPr="0096108E">
        <w:rPr>
          <w:sz w:val="22"/>
          <w:szCs w:val="22"/>
        </w:rPr>
        <w:t xml:space="preserve"> land (</w:t>
      </w:r>
      <w:r w:rsidR="00EE53DB">
        <w:rPr>
          <w:sz w:val="22"/>
          <w:szCs w:val="22"/>
        </w:rPr>
        <w:t>88</w:t>
      </w:r>
      <w:r w:rsidRPr="0096108E">
        <w:rPr>
          <w:sz w:val="22"/>
          <w:szCs w:val="22"/>
        </w:rPr>
        <w:t>%)</w:t>
      </w:r>
      <w:r w:rsidR="005419F2">
        <w:rPr>
          <w:sz w:val="22"/>
          <w:szCs w:val="22"/>
        </w:rPr>
        <w:t xml:space="preserve">. </w:t>
      </w:r>
      <w:r w:rsidRPr="0096108E">
        <w:rPr>
          <w:sz w:val="22"/>
          <w:szCs w:val="22"/>
        </w:rPr>
        <w:t xml:space="preserve">The landscape is </w:t>
      </w:r>
      <w:r w:rsidR="00EE53DB">
        <w:rPr>
          <w:sz w:val="22"/>
          <w:szCs w:val="22"/>
        </w:rPr>
        <w:t xml:space="preserve">characterised by the chain of wetlands that </w:t>
      </w:r>
      <w:r w:rsidR="008A49DF">
        <w:rPr>
          <w:sz w:val="22"/>
          <w:szCs w:val="22"/>
        </w:rPr>
        <w:t>are dotted throughout this landscape from the Little Desert down to the Glenelg River.</w:t>
      </w:r>
    </w:p>
    <w:p w14:paraId="306F2A83" w14:textId="77777777" w:rsidR="00EA34FD" w:rsidRDefault="00EA34FD" w:rsidP="00EA34FD">
      <w:pPr>
        <w:rPr>
          <w:rFonts w:cs="Times New Roman"/>
          <w:color w:val="504B60" w:themeColor="accent6" w:themeShade="80"/>
          <w:sz w:val="22"/>
          <w:szCs w:val="22"/>
          <w:highlight w:val="yellow"/>
          <w:lang w:eastAsia="en-US"/>
        </w:rPr>
      </w:pPr>
    </w:p>
    <w:tbl>
      <w:tblPr>
        <w:tblStyle w:val="GridTable1Light-Accent2"/>
        <w:tblW w:w="9685" w:type="dxa"/>
        <w:tblLook w:val="04A0" w:firstRow="1" w:lastRow="0" w:firstColumn="1" w:lastColumn="0" w:noHBand="0" w:noVBand="1"/>
        <w:tblCaption w:val="Hightlight Text"/>
      </w:tblPr>
      <w:tblGrid>
        <w:gridCol w:w="9685"/>
      </w:tblGrid>
      <w:tr w:rsidR="00E525F9" w:rsidRPr="00E55642" w14:paraId="2FC3E6F6" w14:textId="77777777" w:rsidTr="00E525F9">
        <w:trPr>
          <w:cnfStyle w:val="100000000000" w:firstRow="1" w:lastRow="0" w:firstColumn="0" w:lastColumn="0" w:oddVBand="0" w:evenVBand="0" w:oddHBand="0"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9685" w:type="dxa"/>
            <w:shd w:val="clear" w:color="auto" w:fill="F4F8D4" w:themeFill="accent2" w:themeFillTint="33"/>
          </w:tcPr>
          <w:p w14:paraId="33BEBFAE" w14:textId="47A71235" w:rsidR="00E525F9" w:rsidRPr="00E55642" w:rsidRDefault="00E525F9" w:rsidP="00EA34FD">
            <w:pPr>
              <w:pStyle w:val="IntroFeatureText"/>
              <w:spacing w:line="240" w:lineRule="auto"/>
              <w:ind w:left="113" w:right="113"/>
              <w:rPr>
                <w:rFonts w:cs="Times New Roman"/>
                <w:sz w:val="22"/>
                <w:szCs w:val="22"/>
              </w:rPr>
            </w:pPr>
            <w:bookmarkStart w:id="0" w:name="_Hlk48567397"/>
            <w:r w:rsidRPr="00E55642">
              <w:rPr>
                <w:sz w:val="22"/>
                <w:szCs w:val="22"/>
              </w:rPr>
              <w:t xml:space="preserve">Habitat Distribution Models identify </w:t>
            </w:r>
            <w:r>
              <w:rPr>
                <w:sz w:val="22"/>
                <w:szCs w:val="22"/>
              </w:rPr>
              <w:t>38</w:t>
            </w:r>
            <w:r w:rsidRPr="00E55642">
              <w:rPr>
                <w:sz w:val="22"/>
                <w:szCs w:val="22"/>
              </w:rPr>
              <w:t xml:space="preserve"> species </w:t>
            </w:r>
            <w:r w:rsidR="00786C0C">
              <w:rPr>
                <w:sz w:val="22"/>
                <w:szCs w:val="22"/>
              </w:rPr>
              <w:t xml:space="preserve">with </w:t>
            </w:r>
            <w:r>
              <w:rPr>
                <w:sz w:val="22"/>
                <w:szCs w:val="22"/>
              </w:rPr>
              <w:t xml:space="preserve">more than </w:t>
            </w:r>
            <w:r w:rsidRPr="00E55642">
              <w:rPr>
                <w:sz w:val="22"/>
                <w:szCs w:val="22"/>
              </w:rPr>
              <w:t>5% of their Victorian range in th</w:t>
            </w:r>
            <w:r>
              <w:rPr>
                <w:sz w:val="22"/>
                <w:szCs w:val="22"/>
              </w:rPr>
              <w:t>is</w:t>
            </w:r>
            <w:r w:rsidRPr="00E55642">
              <w:rPr>
                <w:sz w:val="22"/>
                <w:szCs w:val="22"/>
              </w:rPr>
              <w:t xml:space="preserve"> landscape</w:t>
            </w:r>
            <w:r>
              <w:rPr>
                <w:sz w:val="22"/>
                <w:szCs w:val="22"/>
              </w:rPr>
              <w:t xml:space="preserve"> </w:t>
            </w:r>
          </w:p>
        </w:tc>
      </w:tr>
      <w:tr w:rsidR="00E525F9" w:rsidRPr="00E55642" w14:paraId="173E93E4" w14:textId="77777777" w:rsidTr="00E525F9">
        <w:trPr>
          <w:trHeight w:val="630"/>
        </w:trPr>
        <w:tc>
          <w:tcPr>
            <w:cnfStyle w:val="001000000000" w:firstRow="0" w:lastRow="0" w:firstColumn="1" w:lastColumn="0" w:oddVBand="0" w:evenVBand="0" w:oddHBand="0" w:evenHBand="0" w:firstRowFirstColumn="0" w:firstRowLastColumn="0" w:lastRowFirstColumn="0" w:lastRowLastColumn="0"/>
            <w:tcW w:w="9685" w:type="dxa"/>
          </w:tcPr>
          <w:p w14:paraId="679F95B7" w14:textId="77777777" w:rsidR="00FC1A29" w:rsidRPr="00FC1A29" w:rsidRDefault="00E525F9" w:rsidP="00FC1A29">
            <w:pPr>
              <w:pStyle w:val="ListParagraph"/>
              <w:spacing w:before="60" w:after="120"/>
              <w:ind w:right="113"/>
              <w:contextualSpacing w:val="0"/>
              <w:rPr>
                <w:rFonts w:cs="Times New Roman"/>
                <w:b w:val="0"/>
                <w:bCs w:val="0"/>
                <w:sz w:val="22"/>
                <w:szCs w:val="22"/>
                <w:lang w:eastAsia="en-US"/>
              </w:rPr>
            </w:pPr>
            <w:r w:rsidRPr="006A3F01">
              <w:rPr>
                <w:rFonts w:cs="Times New Roman"/>
                <w:noProof/>
                <w:sz w:val="22"/>
                <w:szCs w:val="22"/>
                <w:lang w:eastAsia="en-US"/>
              </w:rPr>
              <w:drawing>
                <wp:anchor distT="0" distB="0" distL="114300" distR="114300" simplePos="0" relativeHeight="251658240" behindDoc="0" locked="0" layoutInCell="1" allowOverlap="1" wp14:anchorId="7954DC8E" wp14:editId="479E325D">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6A3F01">
              <w:rPr>
                <w:rFonts w:cs="Times New Roman"/>
                <w:b w:val="0"/>
                <w:bCs w:val="0"/>
                <w:sz w:val="22"/>
                <w:szCs w:val="22"/>
                <w:lang w:eastAsia="en-US"/>
              </w:rPr>
              <w:t>38 Plants</w:t>
            </w:r>
            <w:r w:rsidR="003E14B8">
              <w:rPr>
                <w:rFonts w:cs="Times New Roman"/>
                <w:b w:val="0"/>
                <w:bCs w:val="0"/>
                <w:sz w:val="22"/>
                <w:szCs w:val="22"/>
                <w:lang w:eastAsia="en-US"/>
              </w:rPr>
              <w:t>:</w:t>
            </w:r>
            <w:r w:rsidR="00FC1A29">
              <w:rPr>
                <w:rFonts w:cs="Times New Roman"/>
                <w:b w:val="0"/>
                <w:bCs w:val="0"/>
                <w:sz w:val="22"/>
                <w:szCs w:val="22"/>
                <w:lang w:eastAsia="en-US"/>
              </w:rPr>
              <w:t xml:space="preserve"> </w:t>
            </w:r>
            <w:r w:rsidR="00FC1A29" w:rsidRPr="00FC1A29">
              <w:rPr>
                <w:rFonts w:cs="Times New Roman"/>
                <w:b w:val="0"/>
                <w:bCs w:val="0"/>
                <w:sz w:val="22"/>
                <w:szCs w:val="22"/>
                <w:lang w:eastAsia="en-US"/>
              </w:rPr>
              <w:t>notably the</w:t>
            </w:r>
          </w:p>
          <w:p w14:paraId="098044D6" w14:textId="703F7BFF" w:rsidR="006A3F01" w:rsidRPr="006A3F01" w:rsidRDefault="00C3525F" w:rsidP="00FC1A29">
            <w:pPr>
              <w:pStyle w:val="ListParagraph"/>
              <w:numPr>
                <w:ilvl w:val="0"/>
                <w:numId w:val="20"/>
              </w:numPr>
              <w:spacing w:before="60" w:after="120"/>
              <w:ind w:right="113"/>
              <w:contextualSpacing w:val="0"/>
              <w:rPr>
                <w:rFonts w:cs="Times New Roman"/>
                <w:b w:val="0"/>
                <w:bCs w:val="0"/>
                <w:sz w:val="22"/>
                <w:szCs w:val="22"/>
              </w:rPr>
            </w:pPr>
            <w:r w:rsidRPr="006A3F01">
              <w:rPr>
                <w:rFonts w:cs="Times New Roman"/>
                <w:b w:val="0"/>
                <w:bCs w:val="0"/>
                <w:sz w:val="22"/>
                <w:szCs w:val="22"/>
                <w:lang w:eastAsia="en-US"/>
              </w:rPr>
              <w:t>Swamp Onion-orchid</w:t>
            </w:r>
            <w:r w:rsidR="00E525F9" w:rsidRPr="006A3F01">
              <w:rPr>
                <w:rFonts w:cs="Times New Roman"/>
                <w:b w:val="0"/>
                <w:bCs w:val="0"/>
                <w:sz w:val="22"/>
                <w:szCs w:val="22"/>
                <w:lang w:eastAsia="en-US"/>
              </w:rPr>
              <w:t xml:space="preserve"> </w:t>
            </w:r>
            <w:r w:rsidRPr="006A3F01">
              <w:rPr>
                <w:rFonts w:cs="Times New Roman"/>
                <w:b w:val="0"/>
                <w:bCs w:val="0"/>
                <w:sz w:val="22"/>
                <w:szCs w:val="22"/>
                <w:lang w:eastAsia="en-US"/>
              </w:rPr>
              <w:t xml:space="preserve">(45% of </w:t>
            </w:r>
            <w:r w:rsidR="00E525F9" w:rsidRPr="006A3F01">
              <w:rPr>
                <w:rFonts w:cs="Times New Roman"/>
                <w:b w:val="0"/>
                <w:bCs w:val="0"/>
                <w:sz w:val="22"/>
                <w:szCs w:val="22"/>
                <w:lang w:eastAsia="en-US"/>
              </w:rPr>
              <w:t>Vic</w:t>
            </w:r>
            <w:r w:rsidR="001302B7" w:rsidRPr="006A3F01">
              <w:rPr>
                <w:rFonts w:cs="Times New Roman"/>
                <w:b w:val="0"/>
                <w:bCs w:val="0"/>
                <w:sz w:val="22"/>
                <w:szCs w:val="22"/>
                <w:lang w:eastAsia="en-US"/>
              </w:rPr>
              <w:t>torian</w:t>
            </w:r>
            <w:r w:rsidR="00E525F9" w:rsidRPr="006A3F01">
              <w:rPr>
                <w:rFonts w:cs="Times New Roman"/>
                <w:b w:val="0"/>
                <w:bCs w:val="0"/>
                <w:sz w:val="22"/>
                <w:szCs w:val="22"/>
                <w:lang w:eastAsia="en-US"/>
              </w:rPr>
              <w:t xml:space="preserve"> range within </w:t>
            </w:r>
            <w:r w:rsidRPr="006A3F01">
              <w:rPr>
                <w:rFonts w:cs="Times New Roman"/>
                <w:b w:val="0"/>
                <w:bCs w:val="0"/>
                <w:sz w:val="22"/>
                <w:szCs w:val="22"/>
                <w:lang w:eastAsia="en-US"/>
              </w:rPr>
              <w:t>landscape, vul</w:t>
            </w:r>
            <w:r w:rsidR="004D7EB9" w:rsidRPr="006A3F01">
              <w:rPr>
                <w:rFonts w:cs="Times New Roman"/>
                <w:b w:val="0"/>
                <w:bCs w:val="0"/>
                <w:sz w:val="22"/>
                <w:szCs w:val="22"/>
                <w:lang w:eastAsia="en-US"/>
              </w:rPr>
              <w:t>nerable)</w:t>
            </w:r>
          </w:p>
        </w:tc>
      </w:tr>
    </w:tbl>
    <w:bookmarkEnd w:id="0"/>
    <w:p w14:paraId="1FD3EE0F" w14:textId="77777777" w:rsidR="004038BB" w:rsidRDefault="004038BB" w:rsidP="004038BB">
      <w:pPr>
        <w:pStyle w:val="Heading2"/>
        <w:numPr>
          <w:ilvl w:val="1"/>
          <w:numId w:val="18"/>
        </w:numPr>
      </w:pPr>
      <w:r>
        <w:t>Strategic Management Prospects</w:t>
      </w:r>
    </w:p>
    <w:p w14:paraId="20606BA0" w14:textId="6CEBA404" w:rsidR="004038BB" w:rsidRPr="00B71B00" w:rsidRDefault="004038BB" w:rsidP="004038BB">
      <w:pPr>
        <w:pStyle w:val="BodyText"/>
        <w:rPr>
          <w:sz w:val="22"/>
          <w:szCs w:val="22"/>
        </w:rPr>
      </w:pPr>
      <w:r w:rsidRPr="00B71B00">
        <w:rPr>
          <w:sz w:val="22"/>
          <w:szCs w:val="22"/>
        </w:rPr>
        <w:t xml:space="preserve">Strategic Management Prospects (SMP) models biodiversity values such as species habitat distribution, </w:t>
      </w:r>
      <w:r w:rsidR="002C23E1">
        <w:rPr>
          <w:sz w:val="22"/>
          <w:szCs w:val="22"/>
        </w:rPr>
        <w:t>landscape</w:t>
      </w:r>
      <w:r w:rsidRPr="00B71B00">
        <w:rPr>
          <w:sz w:val="22"/>
          <w:szCs w:val="22"/>
        </w:rPr>
        <w:t xml:space="preserve">-scale threats and highlights the most cost-effective actions for specific locations. More information about SMP is available in </w:t>
      </w:r>
      <w:hyperlink r:id="rId16" w:history="1">
        <w:r w:rsidRPr="00B71B00">
          <w:rPr>
            <w:rStyle w:val="Hyperlink"/>
            <w:sz w:val="22"/>
            <w:szCs w:val="22"/>
          </w:rPr>
          <w:t>NatureKit</w:t>
        </w:r>
      </w:hyperlink>
      <w:r w:rsidRPr="00B71B00">
        <w:rPr>
          <w:sz w:val="22"/>
          <w:szCs w:val="22"/>
        </w:rPr>
        <w:t xml:space="preserve">. </w:t>
      </w:r>
    </w:p>
    <w:p w14:paraId="232AFE44" w14:textId="77777777" w:rsidR="00341BCC" w:rsidRDefault="00341BCC" w:rsidP="00F60C53">
      <w:pPr>
        <w:pStyle w:val="Heading2"/>
        <w:numPr>
          <w:ilvl w:val="1"/>
          <w:numId w:val="18"/>
        </w:numPr>
      </w:pPr>
      <w:r>
        <w:br w:type="page"/>
      </w:r>
    </w:p>
    <w:p w14:paraId="15140A42" w14:textId="3912D966" w:rsidR="00F60C53" w:rsidRDefault="00F60C53" w:rsidP="00F60C53">
      <w:pPr>
        <w:pStyle w:val="Heading2"/>
        <w:numPr>
          <w:ilvl w:val="1"/>
          <w:numId w:val="18"/>
        </w:numPr>
      </w:pPr>
      <w:r>
        <w:lastRenderedPageBreak/>
        <w:t>Which landscape-scale actions are most cost-effective in this landscape? </w:t>
      </w:r>
    </w:p>
    <w:p w14:paraId="0DD3B415" w14:textId="3713FDE1" w:rsidR="00113962" w:rsidRPr="005B626D" w:rsidRDefault="00F60C53" w:rsidP="00F60C53">
      <w:pPr>
        <w:pStyle w:val="BodyText"/>
        <w:rPr>
          <w:rFonts w:ascii="&amp;quot" w:hAnsi="&amp;quot"/>
          <w:color w:val="282727" w:themeColor="text1" w:themeShade="BF"/>
        </w:rPr>
      </w:pPr>
      <w:r w:rsidRPr="005B626D">
        <w:rPr>
          <w:color w:val="282727" w:themeColor="text1" w:themeShade="BF"/>
          <w:sz w:val="22"/>
          <w:szCs w:val="22"/>
        </w:rPr>
        <w:t xml:space="preserve">Some areas of this </w:t>
      </w:r>
      <w:r w:rsidR="00357689" w:rsidRPr="005B626D">
        <w:rPr>
          <w:color w:val="282727" w:themeColor="text1" w:themeShade="BF"/>
          <w:sz w:val="22"/>
          <w:szCs w:val="22"/>
        </w:rPr>
        <w:t>focus landscape</w:t>
      </w:r>
      <w:r w:rsidRPr="005B626D">
        <w:rPr>
          <w:color w:val="282727" w:themeColor="text1" w:themeShade="BF"/>
          <w:sz w:val="22"/>
          <w:szCs w:val="22"/>
        </w:rPr>
        <w:t xml:space="preserve"> (coloured areas on the map) have highly cost-effective actions which provide significant benefit for biodiversity conservation.</w:t>
      </w:r>
      <w:r w:rsidR="00113962" w:rsidRPr="005B626D">
        <w:rPr>
          <w:rStyle w:val="normaltextrun"/>
          <w:color w:val="282727" w:themeColor="text1" w:themeShade="BF"/>
          <w:sz w:val="24"/>
          <w:szCs w:val="24"/>
        </w:rPr>
        <w:t>  </w:t>
      </w:r>
    </w:p>
    <w:p w14:paraId="3AA69AA9" w14:textId="3EC2E8F6" w:rsidR="00EA34FD" w:rsidRPr="005B626D" w:rsidRDefault="00EA34FD" w:rsidP="00841AE3">
      <w:pPr>
        <w:pStyle w:val="BodyText"/>
        <w:rPr>
          <w:color w:val="282727" w:themeColor="text1" w:themeShade="BF"/>
          <w:sz w:val="22"/>
          <w:szCs w:val="22"/>
        </w:rPr>
      </w:pPr>
      <w:r w:rsidRPr="005B626D">
        <w:rPr>
          <w:color w:val="282727" w:themeColor="text1" w:themeShade="BF"/>
          <w:sz w:val="22"/>
          <w:szCs w:val="22"/>
        </w:rPr>
        <w:t xml:space="preserve">The SMP priority actions which rank among the </w:t>
      </w:r>
      <w:r w:rsidRPr="005B626D">
        <w:rPr>
          <w:b/>
          <w:bCs/>
          <w:color w:val="282727" w:themeColor="text1" w:themeShade="BF"/>
          <w:sz w:val="22"/>
          <w:szCs w:val="22"/>
        </w:rPr>
        <w:t xml:space="preserve">top </w:t>
      </w:r>
      <w:r w:rsidR="009144A4" w:rsidRPr="005B626D">
        <w:rPr>
          <w:b/>
          <w:bCs/>
          <w:color w:val="282727" w:themeColor="text1" w:themeShade="BF"/>
          <w:sz w:val="22"/>
          <w:szCs w:val="22"/>
        </w:rPr>
        <w:t>10</w:t>
      </w:r>
      <w:r w:rsidRPr="005B626D">
        <w:rPr>
          <w:b/>
          <w:bCs/>
          <w:color w:val="282727" w:themeColor="text1" w:themeShade="BF"/>
          <w:sz w:val="22"/>
          <w:szCs w:val="22"/>
        </w:rPr>
        <w:t xml:space="preserve">% </w:t>
      </w:r>
      <w:r w:rsidRPr="005B626D">
        <w:rPr>
          <w:color w:val="282727" w:themeColor="text1" w:themeShade="BF"/>
          <w:sz w:val="22"/>
          <w:szCs w:val="22"/>
        </w:rPr>
        <w:t>for cost-effectiveness of that action across the state are in order:</w:t>
      </w:r>
    </w:p>
    <w:tbl>
      <w:tblPr>
        <w:tblStyle w:val="DELWPTableNormal"/>
        <w:tblpPr w:leftFromText="180" w:rightFromText="180" w:vertAnchor="text" w:horzAnchor="margin" w:tblpXSpec="right" w:tblpY="131"/>
        <w:tblW w:w="0" w:type="auto"/>
        <w:tblLook w:val="04A0" w:firstRow="1" w:lastRow="0" w:firstColumn="1" w:lastColumn="0" w:noHBand="0" w:noVBand="1"/>
      </w:tblPr>
      <w:tblGrid>
        <w:gridCol w:w="907"/>
        <w:gridCol w:w="2921"/>
      </w:tblGrid>
      <w:tr w:rsidR="003E7055" w:rsidRPr="0096108E" w14:paraId="5A3AF0D1" w14:textId="77777777" w:rsidTr="30F96F6F">
        <w:tc>
          <w:tcPr>
            <w:tcW w:w="907" w:type="dxa"/>
          </w:tcPr>
          <w:p w14:paraId="5E48463E" w14:textId="47A83DB2" w:rsidR="003E7055" w:rsidRDefault="003E7055" w:rsidP="00D748C3">
            <w:pPr>
              <w:pStyle w:val="BodyText"/>
              <w:rPr>
                <w:noProof/>
              </w:rPr>
            </w:pPr>
            <w:r>
              <w:rPr>
                <w:noProof/>
              </w:rPr>
              <w:drawing>
                <wp:inline distT="0" distB="0" distL="0" distR="0" wp14:anchorId="1C53C2B0" wp14:editId="5460986D">
                  <wp:extent cx="353060" cy="353060"/>
                  <wp:effectExtent l="0" t="0" r="0" b="8890"/>
                  <wp:docPr id="187864618"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53060" cy="353060"/>
                          </a:xfrm>
                          <a:prstGeom prst="rect">
                            <a:avLst/>
                          </a:prstGeom>
                        </pic:spPr>
                      </pic:pic>
                    </a:graphicData>
                  </a:graphic>
                </wp:inline>
              </w:drawing>
            </w:r>
          </w:p>
        </w:tc>
        <w:tc>
          <w:tcPr>
            <w:tcW w:w="2921" w:type="dxa"/>
            <w:vAlign w:val="center"/>
          </w:tcPr>
          <w:p w14:paraId="15BBA1CD" w14:textId="60A29F0D" w:rsidR="003E7055" w:rsidRPr="0096108E" w:rsidRDefault="003E7055" w:rsidP="00D748C3">
            <w:pPr>
              <w:rPr>
                <w:color w:val="00B2A9" w:themeColor="accent1"/>
                <w:sz w:val="22"/>
                <w:szCs w:val="22"/>
              </w:rPr>
            </w:pPr>
            <w:r>
              <w:rPr>
                <w:color w:val="00B2A9" w:themeColor="accent1"/>
                <w:sz w:val="22"/>
                <w:szCs w:val="22"/>
              </w:rPr>
              <w:t xml:space="preserve">Control rabbits </w:t>
            </w:r>
            <w:r w:rsidR="00B520ED">
              <w:rPr>
                <w:color w:val="00B2A9" w:themeColor="accent1"/>
                <w:sz w:val="22"/>
                <w:szCs w:val="22"/>
              </w:rPr>
              <w:t>27,996</w:t>
            </w:r>
            <w:r w:rsidR="00D16E8C">
              <w:rPr>
                <w:color w:val="00B2A9" w:themeColor="accent1"/>
                <w:sz w:val="22"/>
                <w:szCs w:val="22"/>
              </w:rPr>
              <w:t xml:space="preserve"> ha</w:t>
            </w:r>
          </w:p>
        </w:tc>
      </w:tr>
      <w:tr w:rsidR="007939D0" w:rsidRPr="0096108E" w14:paraId="06B41756" w14:textId="77777777" w:rsidTr="30F96F6F">
        <w:tc>
          <w:tcPr>
            <w:tcW w:w="907" w:type="dxa"/>
          </w:tcPr>
          <w:p w14:paraId="54D8EED7" w14:textId="606DAF8E" w:rsidR="007939D0" w:rsidRPr="0096108E" w:rsidRDefault="007939D0" w:rsidP="007939D0">
            <w:pPr>
              <w:pStyle w:val="BodyText"/>
              <w:rPr>
                <w:noProof/>
                <w:sz w:val="32"/>
              </w:rPr>
            </w:pPr>
            <w:r>
              <w:rPr>
                <w:noProof/>
              </w:rPr>
              <w:drawing>
                <wp:inline distT="0" distB="0" distL="0" distR="0" wp14:anchorId="6AF4B7F2" wp14:editId="4941A531">
                  <wp:extent cx="365125" cy="365125"/>
                  <wp:effectExtent l="0" t="0" r="0" b="0"/>
                  <wp:docPr id="1777987965" name="Graphic 55" descr="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5"/>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5125" cy="365125"/>
                          </a:xfrm>
                          <a:prstGeom prst="rect">
                            <a:avLst/>
                          </a:prstGeom>
                        </pic:spPr>
                      </pic:pic>
                    </a:graphicData>
                  </a:graphic>
                </wp:inline>
              </w:drawing>
            </w:r>
          </w:p>
        </w:tc>
        <w:tc>
          <w:tcPr>
            <w:tcW w:w="2921" w:type="dxa"/>
            <w:vAlign w:val="center"/>
          </w:tcPr>
          <w:p w14:paraId="214F9FD9" w14:textId="5CB76F76" w:rsidR="007939D0" w:rsidRPr="0096108E" w:rsidRDefault="007939D0" w:rsidP="007939D0">
            <w:pPr>
              <w:rPr>
                <w:color w:val="00B2A9" w:themeColor="accent1"/>
                <w:sz w:val="22"/>
                <w:szCs w:val="22"/>
              </w:rPr>
            </w:pPr>
            <w:r w:rsidRPr="0096108E">
              <w:rPr>
                <w:color w:val="00B2A9" w:themeColor="accent1"/>
                <w:sz w:val="22"/>
                <w:szCs w:val="22"/>
              </w:rPr>
              <w:t xml:space="preserve">Control weeds </w:t>
            </w:r>
            <w:r>
              <w:rPr>
                <w:color w:val="00B2A9" w:themeColor="accent1"/>
                <w:sz w:val="22"/>
                <w:szCs w:val="22"/>
              </w:rPr>
              <w:t>10,307</w:t>
            </w:r>
            <w:r w:rsidRPr="0096108E">
              <w:rPr>
                <w:color w:val="00B2A9" w:themeColor="accent1"/>
                <w:sz w:val="22"/>
                <w:szCs w:val="22"/>
              </w:rPr>
              <w:t xml:space="preserve"> ha</w:t>
            </w:r>
          </w:p>
        </w:tc>
      </w:tr>
      <w:tr w:rsidR="007939D0" w:rsidRPr="0096108E" w14:paraId="0CC74830" w14:textId="77777777" w:rsidTr="30F96F6F">
        <w:tc>
          <w:tcPr>
            <w:tcW w:w="907" w:type="dxa"/>
          </w:tcPr>
          <w:p w14:paraId="3889D5B9" w14:textId="1053C8B1" w:rsidR="007939D0" w:rsidRPr="0096108E" w:rsidRDefault="00341BCC" w:rsidP="007939D0">
            <w:pPr>
              <w:pStyle w:val="BodyText"/>
              <w:rPr>
                <w:sz w:val="22"/>
                <w:szCs w:val="22"/>
              </w:rPr>
            </w:pPr>
            <w:r>
              <w:rPr>
                <w:noProof/>
              </w:rPr>
              <w:drawing>
                <wp:inline distT="0" distB="0" distL="0" distR="0" wp14:anchorId="7946DD21" wp14:editId="48FCEF14">
                  <wp:extent cx="381044" cy="381044"/>
                  <wp:effectExtent l="0" t="0" r="0" b="0"/>
                  <wp:docPr id="23" name="Picture 23"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ilhouett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5703" cy="395703"/>
                          </a:xfrm>
                          <a:prstGeom prst="rect">
                            <a:avLst/>
                          </a:prstGeom>
                        </pic:spPr>
                      </pic:pic>
                    </a:graphicData>
                  </a:graphic>
                </wp:inline>
              </w:drawing>
            </w:r>
          </w:p>
        </w:tc>
        <w:tc>
          <w:tcPr>
            <w:tcW w:w="2921" w:type="dxa"/>
            <w:vAlign w:val="center"/>
          </w:tcPr>
          <w:p w14:paraId="1AD8DDF2" w14:textId="23EE522F" w:rsidR="007939D0" w:rsidRPr="0096108E" w:rsidRDefault="007939D0" w:rsidP="007939D0">
            <w:pPr>
              <w:rPr>
                <w:color w:val="00B2A9" w:themeColor="accent1"/>
                <w:sz w:val="22"/>
                <w:szCs w:val="22"/>
              </w:rPr>
            </w:pPr>
            <w:r w:rsidRPr="0096108E">
              <w:rPr>
                <w:color w:val="00B2A9" w:themeColor="accent1"/>
                <w:sz w:val="22"/>
                <w:szCs w:val="22"/>
              </w:rPr>
              <w:t xml:space="preserve">Control overabundant </w:t>
            </w:r>
            <w:r w:rsidR="00341BCC">
              <w:rPr>
                <w:color w:val="00B2A9" w:themeColor="accent1"/>
                <w:sz w:val="22"/>
                <w:szCs w:val="22"/>
              </w:rPr>
              <w:t>k</w:t>
            </w:r>
            <w:r w:rsidRPr="0096108E">
              <w:rPr>
                <w:color w:val="00B2A9" w:themeColor="accent1"/>
                <w:sz w:val="22"/>
                <w:szCs w:val="22"/>
              </w:rPr>
              <w:t xml:space="preserve">angaroos </w:t>
            </w:r>
            <w:r>
              <w:rPr>
                <w:color w:val="00B2A9" w:themeColor="accent1"/>
                <w:sz w:val="22"/>
                <w:szCs w:val="22"/>
              </w:rPr>
              <w:t>8,685</w:t>
            </w:r>
            <w:r w:rsidRPr="0096108E">
              <w:rPr>
                <w:color w:val="00B2A9" w:themeColor="accent1"/>
                <w:sz w:val="22"/>
                <w:szCs w:val="22"/>
              </w:rPr>
              <w:t xml:space="preserve"> ha</w:t>
            </w:r>
          </w:p>
        </w:tc>
      </w:tr>
      <w:tr w:rsidR="007939D0" w:rsidRPr="0096108E" w14:paraId="73FBA212" w14:textId="77777777" w:rsidTr="30F96F6F">
        <w:tc>
          <w:tcPr>
            <w:tcW w:w="907" w:type="dxa"/>
          </w:tcPr>
          <w:p w14:paraId="09BF9AB8" w14:textId="573C402E" w:rsidR="007939D0" w:rsidRPr="0096108E" w:rsidRDefault="004915AA" w:rsidP="007939D0">
            <w:pPr>
              <w:pStyle w:val="BodyText"/>
              <w:rPr>
                <w:sz w:val="22"/>
                <w:szCs w:val="22"/>
              </w:rPr>
            </w:pPr>
            <w:r>
              <w:rPr>
                <w:noProof/>
              </w:rPr>
              <w:drawing>
                <wp:inline distT="0" distB="0" distL="0" distR="0" wp14:anchorId="3D76F69C" wp14:editId="0530C2E6">
                  <wp:extent cx="365961" cy="36596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bwMode="auto">
                          <a:xfrm>
                            <a:off x="0" y="0"/>
                            <a:ext cx="365961" cy="365961"/>
                          </a:xfrm>
                          <a:prstGeom prst="rect">
                            <a:avLst/>
                          </a:prstGeom>
                        </pic:spPr>
                      </pic:pic>
                    </a:graphicData>
                  </a:graphic>
                </wp:inline>
              </w:drawing>
            </w:r>
          </w:p>
        </w:tc>
        <w:tc>
          <w:tcPr>
            <w:tcW w:w="2921" w:type="dxa"/>
            <w:vAlign w:val="center"/>
          </w:tcPr>
          <w:p w14:paraId="169F2FDB" w14:textId="1878D6A3" w:rsidR="007939D0" w:rsidRPr="0096108E" w:rsidRDefault="007939D0" w:rsidP="007939D0">
            <w:pPr>
              <w:rPr>
                <w:color w:val="00B2A9" w:themeColor="accent1"/>
                <w:sz w:val="22"/>
                <w:szCs w:val="22"/>
              </w:rPr>
            </w:pPr>
            <w:r>
              <w:rPr>
                <w:color w:val="00B2A9" w:themeColor="accent1"/>
                <w:sz w:val="22"/>
                <w:szCs w:val="22"/>
              </w:rPr>
              <w:t>Control domestic stock grazing 2,809</w:t>
            </w:r>
          </w:p>
        </w:tc>
      </w:tr>
      <w:tr w:rsidR="007939D0" w:rsidRPr="0096108E" w14:paraId="1E3B36F3" w14:textId="77777777" w:rsidTr="30F96F6F">
        <w:trPr>
          <w:trHeight w:val="599"/>
        </w:trPr>
        <w:tc>
          <w:tcPr>
            <w:tcW w:w="907" w:type="dxa"/>
          </w:tcPr>
          <w:p w14:paraId="1785919D" w14:textId="0B630581" w:rsidR="007939D0" w:rsidRPr="0096108E" w:rsidRDefault="007939D0" w:rsidP="007939D0">
            <w:pPr>
              <w:pStyle w:val="BodyText"/>
              <w:rPr>
                <w:sz w:val="22"/>
                <w:szCs w:val="22"/>
              </w:rPr>
            </w:pPr>
            <w:r>
              <w:rPr>
                <w:noProof/>
              </w:rPr>
              <w:drawing>
                <wp:inline distT="0" distB="0" distL="0" distR="0" wp14:anchorId="70D6CC86" wp14:editId="7B712664">
                  <wp:extent cx="381635" cy="381635"/>
                  <wp:effectExtent l="0" t="0" r="0" b="0"/>
                  <wp:docPr id="1733325195" name="Graphic 48" descr="G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8"/>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81635" cy="381635"/>
                          </a:xfrm>
                          <a:prstGeom prst="rect">
                            <a:avLst/>
                          </a:prstGeom>
                        </pic:spPr>
                      </pic:pic>
                    </a:graphicData>
                  </a:graphic>
                </wp:inline>
              </w:drawing>
            </w:r>
          </w:p>
        </w:tc>
        <w:tc>
          <w:tcPr>
            <w:tcW w:w="2921" w:type="dxa"/>
            <w:vAlign w:val="center"/>
          </w:tcPr>
          <w:p w14:paraId="7A2FFE49" w14:textId="6A6FB989" w:rsidR="007939D0" w:rsidRPr="0096108E" w:rsidRDefault="007939D0" w:rsidP="007939D0">
            <w:pPr>
              <w:rPr>
                <w:color w:val="00B2A9" w:themeColor="accent1"/>
                <w:sz w:val="22"/>
                <w:szCs w:val="22"/>
              </w:rPr>
            </w:pPr>
            <w:r w:rsidRPr="0096108E">
              <w:rPr>
                <w:color w:val="00B2A9" w:themeColor="accent1"/>
                <w:sz w:val="22"/>
                <w:szCs w:val="22"/>
              </w:rPr>
              <w:t xml:space="preserve">Control goats </w:t>
            </w:r>
            <w:r>
              <w:rPr>
                <w:color w:val="00B2A9" w:themeColor="accent1"/>
                <w:sz w:val="22"/>
                <w:szCs w:val="22"/>
              </w:rPr>
              <w:t>1,309</w:t>
            </w:r>
            <w:r w:rsidRPr="0096108E">
              <w:rPr>
                <w:color w:val="00B2A9" w:themeColor="accent1"/>
                <w:sz w:val="22"/>
                <w:szCs w:val="22"/>
              </w:rPr>
              <w:t xml:space="preserve"> ha</w:t>
            </w:r>
          </w:p>
        </w:tc>
      </w:tr>
      <w:tr w:rsidR="004038BB" w:rsidRPr="0096108E" w14:paraId="3BEE3D14" w14:textId="77777777" w:rsidTr="30F96F6F">
        <w:trPr>
          <w:trHeight w:val="599"/>
        </w:trPr>
        <w:tc>
          <w:tcPr>
            <w:tcW w:w="907" w:type="dxa"/>
          </w:tcPr>
          <w:p w14:paraId="50228D0C" w14:textId="4EF62C99" w:rsidR="004038BB" w:rsidRDefault="000330C6" w:rsidP="007939D0">
            <w:pPr>
              <w:pStyle w:val="BodyText"/>
              <w:rPr>
                <w:noProof/>
              </w:rPr>
            </w:pPr>
            <w:r>
              <w:rPr>
                <w:noProof/>
              </w:rPr>
              <w:drawing>
                <wp:inline distT="0" distB="0" distL="0" distR="0" wp14:anchorId="5519DC39" wp14:editId="387C0BCA">
                  <wp:extent cx="423723" cy="423723"/>
                  <wp:effectExtent l="0" t="0" r="0" b="0"/>
                  <wp:docPr id="454" name="Graphic 454" descr="Open hand with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4"/>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24375" cy="424375"/>
                          </a:xfrm>
                          <a:prstGeom prst="rect">
                            <a:avLst/>
                          </a:prstGeom>
                        </pic:spPr>
                      </pic:pic>
                    </a:graphicData>
                  </a:graphic>
                </wp:inline>
              </w:drawing>
            </w:r>
          </w:p>
        </w:tc>
        <w:tc>
          <w:tcPr>
            <w:tcW w:w="2921" w:type="dxa"/>
            <w:vAlign w:val="center"/>
          </w:tcPr>
          <w:p w14:paraId="5889DCF3" w14:textId="50327698" w:rsidR="004038BB" w:rsidRPr="0096108E" w:rsidRDefault="004038BB" w:rsidP="007939D0">
            <w:pPr>
              <w:rPr>
                <w:color w:val="00B2A9" w:themeColor="accent1"/>
                <w:sz w:val="22"/>
                <w:szCs w:val="22"/>
              </w:rPr>
            </w:pPr>
            <w:r>
              <w:rPr>
                <w:color w:val="00B2A9" w:themeColor="accent1"/>
                <w:sz w:val="22"/>
                <w:szCs w:val="22"/>
              </w:rPr>
              <w:t>Revegetation 466ha</w:t>
            </w:r>
          </w:p>
        </w:tc>
      </w:tr>
      <w:tr w:rsidR="007939D0" w:rsidRPr="0096108E" w14:paraId="7227AEF2" w14:textId="77777777" w:rsidTr="30F96F6F">
        <w:trPr>
          <w:trHeight w:val="599"/>
        </w:trPr>
        <w:tc>
          <w:tcPr>
            <w:tcW w:w="907" w:type="dxa"/>
          </w:tcPr>
          <w:p w14:paraId="4F93BE0D" w14:textId="77777777" w:rsidR="007939D0" w:rsidRDefault="007939D0" w:rsidP="007939D0">
            <w:pPr>
              <w:pStyle w:val="BodyText"/>
              <w:rPr>
                <w:noProof/>
              </w:rPr>
            </w:pPr>
          </w:p>
        </w:tc>
        <w:tc>
          <w:tcPr>
            <w:tcW w:w="2921" w:type="dxa"/>
            <w:vAlign w:val="center"/>
          </w:tcPr>
          <w:p w14:paraId="71EED329" w14:textId="2B91EE89" w:rsidR="007939D0" w:rsidRPr="0096108E" w:rsidRDefault="007939D0" w:rsidP="007939D0">
            <w:pPr>
              <w:rPr>
                <w:color w:val="00B2A9" w:themeColor="accent1"/>
                <w:sz w:val="22"/>
                <w:szCs w:val="22"/>
              </w:rPr>
            </w:pPr>
          </w:p>
        </w:tc>
      </w:tr>
    </w:tbl>
    <w:p w14:paraId="248807EF" w14:textId="77A161AA" w:rsidR="00EA34FD" w:rsidRPr="0096108E" w:rsidRDefault="00EA34FD" w:rsidP="00EA34FD">
      <w:pPr>
        <w:rPr>
          <w:sz w:val="22"/>
          <w:szCs w:val="22"/>
        </w:rPr>
      </w:pPr>
    </w:p>
    <w:p w14:paraId="4506182B" w14:textId="450E0C4C" w:rsidR="00953734" w:rsidRDefault="004F58E8" w:rsidP="006359B9">
      <w:pPr>
        <w:pStyle w:val="BodyText"/>
        <w:rPr>
          <w:sz w:val="22"/>
          <w:szCs w:val="22"/>
        </w:rPr>
      </w:pPr>
      <w:r w:rsidRPr="004F58E8">
        <w:rPr>
          <w:noProof/>
        </w:rPr>
        <w:drawing>
          <wp:inline distT="0" distB="0" distL="0" distR="0" wp14:anchorId="1E452167" wp14:editId="05269744">
            <wp:extent cx="3618284" cy="3762375"/>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625913" cy="3770308"/>
                    </a:xfrm>
                    <a:prstGeom prst="rect">
                      <a:avLst/>
                    </a:prstGeom>
                  </pic:spPr>
                </pic:pic>
              </a:graphicData>
            </a:graphic>
          </wp:inline>
        </w:drawing>
      </w:r>
    </w:p>
    <w:p w14:paraId="66174ACE" w14:textId="3F38164F" w:rsidR="00953734" w:rsidRDefault="00953734" w:rsidP="006359B9">
      <w:pPr>
        <w:pStyle w:val="BodyText"/>
        <w:rPr>
          <w:sz w:val="22"/>
          <w:szCs w:val="22"/>
        </w:rPr>
      </w:pPr>
    </w:p>
    <w:p w14:paraId="010D1871" w14:textId="2056E120" w:rsidR="0096108E" w:rsidRPr="0096108E" w:rsidRDefault="0096108E" w:rsidP="006359B9">
      <w:pPr>
        <w:pStyle w:val="BodyText"/>
        <w:rPr>
          <w:sz w:val="22"/>
          <w:szCs w:val="22"/>
        </w:rPr>
      </w:pPr>
    </w:p>
    <w:p w14:paraId="0993DEE7" w14:textId="77777777" w:rsidR="00CF5E56" w:rsidRPr="0096108E" w:rsidRDefault="00CF5E56" w:rsidP="00EA34FD">
      <w:pPr>
        <w:tabs>
          <w:tab w:val="left" w:pos="3869"/>
        </w:tabs>
        <w:rPr>
          <w:rFonts w:cs="Times New Roman"/>
          <w:color w:val="504B60" w:themeColor="accent6" w:themeShade="80"/>
          <w:sz w:val="22"/>
          <w:szCs w:val="22"/>
          <w:lang w:eastAsia="en-US"/>
        </w:rPr>
      </w:pPr>
    </w:p>
    <w:tbl>
      <w:tblPr>
        <w:tblStyle w:val="GridTable1Light-Accent2"/>
        <w:tblW w:w="10206" w:type="dxa"/>
        <w:tblBorders>
          <w:top w:val="single" w:sz="4" w:space="0" w:color="E9EEAE" w:themeColor="accent5"/>
          <w:left w:val="single" w:sz="4" w:space="0" w:color="E9EEAE" w:themeColor="accent5"/>
          <w:bottom w:val="single" w:sz="4" w:space="0" w:color="E9EEAE" w:themeColor="accent5"/>
          <w:right w:val="single" w:sz="4" w:space="0" w:color="E9EEAE" w:themeColor="accent5"/>
          <w:insideH w:val="single" w:sz="4" w:space="0" w:color="E9EEAE" w:themeColor="accent5"/>
          <w:insideV w:val="single" w:sz="4" w:space="0" w:color="E9EEAE" w:themeColor="accent5"/>
        </w:tblBorders>
        <w:tblLook w:val="04A0" w:firstRow="1" w:lastRow="0" w:firstColumn="1" w:lastColumn="0" w:noHBand="0" w:noVBand="1"/>
        <w:tblCaption w:val="Hightlight Text"/>
      </w:tblPr>
      <w:tblGrid>
        <w:gridCol w:w="3397"/>
        <w:gridCol w:w="6809"/>
      </w:tblGrid>
      <w:tr w:rsidR="00154397" w:rsidRPr="00DA416A" w14:paraId="725F76B0" w14:textId="77777777" w:rsidTr="00D87718">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Pr>
          <w:p w14:paraId="0D9D9B67" w14:textId="3805F0B6" w:rsidR="00154397" w:rsidRPr="00990C95" w:rsidRDefault="00154397" w:rsidP="00D87718">
            <w:pPr>
              <w:pStyle w:val="IntroFeatureText"/>
              <w:spacing w:line="240" w:lineRule="auto"/>
              <w:rPr>
                <w:sz w:val="22"/>
                <w:szCs w:val="22"/>
              </w:rPr>
            </w:pPr>
            <w:r w:rsidRPr="00990C95">
              <w:rPr>
                <w:sz w:val="22"/>
                <w:szCs w:val="22"/>
              </w:rPr>
              <w:t>The most cost-effective action</w:t>
            </w:r>
            <w:r>
              <w:rPr>
                <w:sz w:val="22"/>
                <w:szCs w:val="22"/>
              </w:rPr>
              <w:t>s</w:t>
            </w:r>
            <w:r w:rsidRPr="00990C95">
              <w:rPr>
                <w:sz w:val="22"/>
                <w:szCs w:val="22"/>
              </w:rPr>
              <w:t xml:space="preserve"> for flora &amp; fauna</w:t>
            </w:r>
          </w:p>
        </w:tc>
      </w:tr>
      <w:tr w:rsidR="00154397" w:rsidRPr="002857E1" w14:paraId="11DE29CB" w14:textId="77777777" w:rsidTr="00D87718">
        <w:trPr>
          <w:trHeight w:val="730"/>
        </w:trPr>
        <w:tc>
          <w:tcPr>
            <w:cnfStyle w:val="001000000000" w:firstRow="0" w:lastRow="0" w:firstColumn="1" w:lastColumn="0" w:oddVBand="0" w:evenVBand="0" w:oddHBand="0" w:evenHBand="0" w:firstRowFirstColumn="0" w:firstRowLastColumn="0" w:lastRowFirstColumn="0" w:lastRowLastColumn="0"/>
            <w:tcW w:w="3397" w:type="dxa"/>
          </w:tcPr>
          <w:p w14:paraId="53592796" w14:textId="2CBB3750" w:rsidR="00154397" w:rsidRPr="002857E1" w:rsidRDefault="00154397" w:rsidP="00D87718">
            <w:pPr>
              <w:pStyle w:val="BodyText"/>
              <w:rPr>
                <w:b w:val="0"/>
                <w:bCs w:val="0"/>
                <w:noProof/>
              </w:rPr>
            </w:pPr>
            <w:r>
              <w:rPr>
                <w:noProof/>
              </w:rPr>
              <w:drawing>
                <wp:inline distT="0" distB="0" distL="0" distR="0" wp14:anchorId="12F6190E" wp14:editId="062BEC6E">
                  <wp:extent cx="365125" cy="365125"/>
                  <wp:effectExtent l="0" t="0" r="0" b="6350"/>
                  <wp:docPr id="4" name="Graphic 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65125" cy="365125"/>
                          </a:xfrm>
                          <a:prstGeom prst="rect">
                            <a:avLst/>
                          </a:prstGeom>
                        </pic:spPr>
                      </pic:pic>
                    </a:graphicData>
                  </a:graphic>
                </wp:inline>
              </w:drawing>
            </w:r>
            <w:r w:rsidR="00505931">
              <w:rPr>
                <w:noProof/>
              </w:rPr>
              <w:drawing>
                <wp:inline distT="0" distB="0" distL="0" distR="0" wp14:anchorId="34AA9B2F" wp14:editId="10101F50">
                  <wp:extent cx="365125" cy="365125"/>
                  <wp:effectExtent l="0" t="0" r="6350" b="6350"/>
                  <wp:docPr id="52" name="Graphic 52"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65125" cy="365125"/>
                          </a:xfrm>
                          <a:prstGeom prst="rect">
                            <a:avLst/>
                          </a:prstGeom>
                        </pic:spPr>
                      </pic:pic>
                    </a:graphicData>
                  </a:graphic>
                </wp:inline>
              </w:drawing>
            </w:r>
            <w:r w:rsidR="00505931">
              <w:rPr>
                <w:noProof/>
              </w:rPr>
              <w:drawing>
                <wp:inline distT="0" distB="0" distL="0" distR="0" wp14:anchorId="044895CA" wp14:editId="6FA7234C">
                  <wp:extent cx="381000" cy="381000"/>
                  <wp:effectExtent l="0" t="0" r="0" b="0"/>
                  <wp:docPr id="28" name="Graphic 28"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81000" cy="381000"/>
                          </a:xfrm>
                          <a:prstGeom prst="rect">
                            <a:avLst/>
                          </a:prstGeom>
                        </pic:spPr>
                      </pic:pic>
                    </a:graphicData>
                  </a:graphic>
                </wp:inline>
              </w:drawing>
            </w:r>
            <w:r w:rsidR="00505931">
              <w:rPr>
                <w:noProof/>
              </w:rPr>
              <w:drawing>
                <wp:inline distT="0" distB="0" distL="0" distR="0" wp14:anchorId="2545CF81" wp14:editId="023660BB">
                  <wp:extent cx="381000" cy="381000"/>
                  <wp:effectExtent l="0" t="0" r="0" b="0"/>
                  <wp:docPr id="30" name="Graphic 30"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81000" cy="381000"/>
                          </a:xfrm>
                          <a:prstGeom prst="rect">
                            <a:avLst/>
                          </a:prstGeom>
                        </pic:spPr>
                      </pic:pic>
                    </a:graphicData>
                  </a:graphic>
                </wp:inline>
              </w:drawing>
            </w:r>
          </w:p>
        </w:tc>
        <w:tc>
          <w:tcPr>
            <w:tcW w:w="6809" w:type="dxa"/>
          </w:tcPr>
          <w:p w14:paraId="1E5083D4" w14:textId="58153FFA" w:rsidR="00154397" w:rsidRPr="001C7E0F" w:rsidRDefault="00154397" w:rsidP="00D87718">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1C7E0F">
              <w:rPr>
                <w:b/>
                <w:bCs/>
                <w:sz w:val="22"/>
                <w:szCs w:val="22"/>
              </w:rPr>
              <w:t>Plants</w:t>
            </w:r>
            <w:r w:rsidR="00505931">
              <w:rPr>
                <w:b/>
                <w:bCs/>
                <w:sz w:val="22"/>
                <w:szCs w:val="22"/>
              </w:rPr>
              <w:t>, Birds, Mammals, Reptiles</w:t>
            </w:r>
            <w:r w:rsidRPr="001C7E0F">
              <w:rPr>
                <w:b/>
                <w:bCs/>
                <w:sz w:val="22"/>
                <w:szCs w:val="22"/>
              </w:rPr>
              <w:t xml:space="preserve"> - </w:t>
            </w:r>
            <w:r w:rsidRPr="001C7E0F">
              <w:rPr>
                <w:sz w:val="22"/>
                <w:szCs w:val="22"/>
              </w:rPr>
              <w:t>Control rabbits, control</w:t>
            </w:r>
            <w:r w:rsidRPr="001C7E0F">
              <w:rPr>
                <w:b/>
                <w:bCs/>
                <w:sz w:val="22"/>
                <w:szCs w:val="22"/>
              </w:rPr>
              <w:t xml:space="preserve"> </w:t>
            </w:r>
            <w:r w:rsidRPr="001C7E0F">
              <w:rPr>
                <w:sz w:val="22"/>
                <w:szCs w:val="22"/>
              </w:rPr>
              <w:t>weeds, control kangaroos</w:t>
            </w:r>
          </w:p>
        </w:tc>
      </w:tr>
      <w:tr w:rsidR="00154397" w:rsidRPr="002857E1" w14:paraId="6E3647AE" w14:textId="77777777" w:rsidTr="00D87718">
        <w:trPr>
          <w:trHeight w:val="730"/>
        </w:trPr>
        <w:tc>
          <w:tcPr>
            <w:cnfStyle w:val="001000000000" w:firstRow="0" w:lastRow="0" w:firstColumn="1" w:lastColumn="0" w:oddVBand="0" w:evenVBand="0" w:oddHBand="0" w:evenHBand="0" w:firstRowFirstColumn="0" w:firstRowLastColumn="0" w:lastRowFirstColumn="0" w:lastRowLastColumn="0"/>
            <w:tcW w:w="3397" w:type="dxa"/>
          </w:tcPr>
          <w:p w14:paraId="24C38BFC" w14:textId="6AB3D5B9" w:rsidR="00154397" w:rsidRDefault="001C7E0F" w:rsidP="00D87718">
            <w:pPr>
              <w:pStyle w:val="BodyText"/>
              <w:rPr>
                <w:noProof/>
              </w:rPr>
            </w:pPr>
            <w:r>
              <w:rPr>
                <w:noProof/>
              </w:rPr>
              <w:drawing>
                <wp:inline distT="0" distB="0" distL="0" distR="0" wp14:anchorId="101B0FFF" wp14:editId="794171CA">
                  <wp:extent cx="381635" cy="381635"/>
                  <wp:effectExtent l="0" t="0" r="0" b="0"/>
                  <wp:docPr id="29" name="Graphic 29"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4"/>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381635" cy="381635"/>
                          </a:xfrm>
                          <a:prstGeom prst="rect">
                            <a:avLst/>
                          </a:prstGeom>
                        </pic:spPr>
                      </pic:pic>
                    </a:graphicData>
                  </a:graphic>
                </wp:inline>
              </w:drawing>
            </w:r>
          </w:p>
        </w:tc>
        <w:tc>
          <w:tcPr>
            <w:tcW w:w="6809" w:type="dxa"/>
          </w:tcPr>
          <w:p w14:paraId="7CDE10C5" w14:textId="1CD95BD8" w:rsidR="00154397" w:rsidRPr="001C7E0F" w:rsidRDefault="00154397" w:rsidP="00D87718">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1C7E0F">
              <w:rPr>
                <w:b/>
                <w:bCs/>
                <w:sz w:val="22"/>
                <w:szCs w:val="22"/>
              </w:rPr>
              <w:t>Amphibians</w:t>
            </w:r>
            <w:r w:rsidR="001C7E0F" w:rsidRPr="001C7E0F">
              <w:rPr>
                <w:b/>
                <w:bCs/>
                <w:sz w:val="22"/>
                <w:szCs w:val="22"/>
              </w:rPr>
              <w:t xml:space="preserve"> - </w:t>
            </w:r>
            <w:r w:rsidR="001C7E0F" w:rsidRPr="001C7E0F">
              <w:rPr>
                <w:sz w:val="22"/>
                <w:szCs w:val="22"/>
              </w:rPr>
              <w:t>Control rabbits</w:t>
            </w:r>
          </w:p>
        </w:tc>
      </w:tr>
    </w:tbl>
    <w:p w14:paraId="3B817C74" w14:textId="77777777" w:rsidR="00353FC1" w:rsidRDefault="00353FC1" w:rsidP="006359B9">
      <w:pPr>
        <w:pStyle w:val="BodyText"/>
        <w:rPr>
          <w:sz w:val="22"/>
          <w:szCs w:val="22"/>
        </w:rPr>
      </w:pPr>
    </w:p>
    <w:p w14:paraId="1CCB6E71" w14:textId="37B1CFE6" w:rsidR="009651F5" w:rsidRPr="0096108E" w:rsidRDefault="009651F5" w:rsidP="006359B9">
      <w:pPr>
        <w:pStyle w:val="BodyText"/>
        <w:rPr>
          <w:sz w:val="22"/>
          <w:szCs w:val="22"/>
        </w:rPr>
      </w:pPr>
      <w:r w:rsidRPr="0096108E">
        <w:rPr>
          <w:sz w:val="22"/>
          <w:szCs w:val="22"/>
        </w:rPr>
        <w:t xml:space="preserve">For a further in depth look into SMP for this landscape please refer to </w:t>
      </w:r>
      <w:hyperlink r:id="rId38" w:history="1">
        <w:r w:rsidRPr="0096108E">
          <w:rPr>
            <w:sz w:val="22"/>
            <w:szCs w:val="22"/>
            <w:u w:val="single"/>
          </w:rPr>
          <w:t>NatureKit</w:t>
        </w:r>
      </w:hyperlink>
      <w:r w:rsidRPr="0096108E">
        <w:rPr>
          <w:sz w:val="22"/>
          <w:szCs w:val="22"/>
          <w:u w:val="single"/>
        </w:rPr>
        <w:t>.</w:t>
      </w:r>
    </w:p>
    <w:p w14:paraId="26C42487" w14:textId="63CBCEDA" w:rsidR="00EA34FD" w:rsidRPr="008B3465" w:rsidRDefault="00EA34FD" w:rsidP="008B3465">
      <w:pPr>
        <w:spacing w:after="240"/>
        <w:rPr>
          <w:rFonts w:cs="Times New Roman"/>
          <w:noProof/>
          <w:color w:val="504B60" w:themeColor="accent6" w:themeShade="80"/>
          <w:lang w:eastAsia="en-US"/>
        </w:rPr>
        <w:sectPr w:rsidR="00EA34FD" w:rsidRPr="008B3465" w:rsidSect="00D706DE">
          <w:headerReference w:type="even" r:id="rId39"/>
          <w:headerReference w:type="default" r:id="rId40"/>
          <w:footerReference w:type="even" r:id="rId41"/>
          <w:footerReference w:type="default" r:id="rId42"/>
          <w:headerReference w:type="first" r:id="rId43"/>
          <w:footerReference w:type="first" r:id="rId44"/>
          <w:pgSz w:w="11906" w:h="16838" w:code="9"/>
          <w:pgMar w:top="2211" w:right="851" w:bottom="1758" w:left="851" w:header="284" w:footer="284" w:gutter="0"/>
          <w:cols w:space="284"/>
          <w:docGrid w:linePitch="360"/>
        </w:sectPr>
      </w:pPr>
      <w:r w:rsidRPr="008B3465">
        <w:rPr>
          <w:rFonts w:cs="Times New Roman"/>
          <w:noProof/>
          <w:color w:val="504B60" w:themeColor="accent6" w:themeShade="80"/>
          <w:lang w:eastAsia="en-US"/>
        </w:rPr>
        <w:tab/>
      </w:r>
    </w:p>
    <w:p w14:paraId="4DBA261C" w14:textId="77777777" w:rsidR="00EA34FD" w:rsidRPr="00DD52DC" w:rsidRDefault="00EA34FD" w:rsidP="00EA34FD">
      <w:pPr>
        <w:pStyle w:val="BodyText"/>
        <w:rPr>
          <w:lang w:eastAsia="en-AU"/>
        </w:rPr>
      </w:pPr>
    </w:p>
    <w:p w14:paraId="422E67A1" w14:textId="617B8865" w:rsidR="00DD52DC" w:rsidRPr="00EA34FD" w:rsidRDefault="009B7810" w:rsidP="00EA34FD">
      <w:r>
        <w:rPr>
          <w:noProof/>
        </w:rPr>
        <w:drawing>
          <wp:inline distT="0" distB="0" distL="0" distR="0" wp14:anchorId="5B2C8606" wp14:editId="561E6D45">
            <wp:extent cx="11506200" cy="8020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1506200" cy="8020050"/>
                    </a:xfrm>
                    <a:prstGeom prst="rect">
                      <a:avLst/>
                    </a:prstGeom>
                  </pic:spPr>
                </pic:pic>
              </a:graphicData>
            </a:graphic>
          </wp:inline>
        </w:drawing>
      </w:r>
    </w:p>
    <w:sectPr w:rsidR="00DD52DC" w:rsidRPr="00EA34FD" w:rsidSect="00D706DE">
      <w:headerReference w:type="default" r:id="rId46"/>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53A90" w14:textId="77777777" w:rsidR="00B752CD" w:rsidRDefault="00B752CD">
      <w:r>
        <w:separator/>
      </w:r>
    </w:p>
    <w:p w14:paraId="76646387" w14:textId="77777777" w:rsidR="00B752CD" w:rsidRDefault="00B752CD"/>
    <w:p w14:paraId="044B1B3F" w14:textId="77777777" w:rsidR="00B752CD" w:rsidRDefault="00B752CD"/>
  </w:endnote>
  <w:endnote w:type="continuationSeparator" w:id="0">
    <w:p w14:paraId="328786E8" w14:textId="77777777" w:rsidR="00B752CD" w:rsidRDefault="00B752CD">
      <w:r>
        <w:continuationSeparator/>
      </w:r>
    </w:p>
    <w:p w14:paraId="144F4096" w14:textId="77777777" w:rsidR="00B752CD" w:rsidRDefault="00B752CD"/>
    <w:p w14:paraId="3F6D66DA" w14:textId="77777777" w:rsidR="00B752CD" w:rsidRDefault="00B752CD"/>
  </w:endnote>
  <w:endnote w:type="continuationNotice" w:id="1">
    <w:p w14:paraId="64D6B0FA" w14:textId="77777777" w:rsidR="00B752CD" w:rsidRDefault="00B752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34FD" w14:paraId="3208838F" w14:textId="77777777" w:rsidTr="00814EE0">
      <w:trPr>
        <w:trHeight w:val="397"/>
      </w:trPr>
      <w:tc>
        <w:tcPr>
          <w:tcW w:w="340" w:type="dxa"/>
        </w:tcPr>
        <w:p w14:paraId="0BDBAA88" w14:textId="77777777" w:rsidR="00EA34FD" w:rsidRPr="00D55628" w:rsidRDefault="00EA34F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529DCCE" w14:textId="77777777" w:rsidR="00EA34FD" w:rsidRPr="00D55628" w:rsidRDefault="00EA34FD" w:rsidP="00DE028D">
          <w:pPr>
            <w:pStyle w:val="FooterEven"/>
          </w:pPr>
        </w:p>
      </w:tc>
    </w:tr>
  </w:tbl>
  <w:p w14:paraId="0BABCBAF" w14:textId="77777777" w:rsidR="00EA34FD" w:rsidRDefault="00EA3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34FD" w14:paraId="6251F084" w14:textId="77777777" w:rsidTr="00814EE0">
      <w:trPr>
        <w:trHeight w:val="397"/>
      </w:trPr>
      <w:tc>
        <w:tcPr>
          <w:tcW w:w="9071" w:type="dxa"/>
        </w:tcPr>
        <w:p w14:paraId="35D4215B" w14:textId="583860F1" w:rsidR="00EA34FD" w:rsidRPr="00CB1FB7" w:rsidRDefault="00EA34FD" w:rsidP="00DE028D">
          <w:pPr>
            <w:pStyle w:val="FooterOdd"/>
            <w:rPr>
              <w:b/>
            </w:rPr>
          </w:pPr>
        </w:p>
      </w:tc>
      <w:tc>
        <w:tcPr>
          <w:tcW w:w="340" w:type="dxa"/>
        </w:tcPr>
        <w:p w14:paraId="261081D8" w14:textId="77777777" w:rsidR="00EA34FD" w:rsidRPr="00D55628" w:rsidRDefault="00EA34FD"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C84E8DE" w14:textId="77777777" w:rsidR="00EA34FD" w:rsidRDefault="00EA34FD" w:rsidP="00DE028D">
    <w:pPr>
      <w:pStyle w:val="Footer"/>
    </w:pPr>
  </w:p>
  <w:p w14:paraId="11E68297" w14:textId="77777777" w:rsidR="00EA34FD" w:rsidRPr="00DE028D" w:rsidRDefault="00EA34F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E619A" w14:textId="77777777" w:rsidR="00EA34FD" w:rsidRDefault="00EA34FD" w:rsidP="00BF3066">
    <w:pPr>
      <w:pStyle w:val="Footer"/>
      <w:spacing w:before="1600"/>
    </w:pPr>
    <w:r>
      <w:rPr>
        <w:noProof/>
      </w:rPr>
      <w:drawing>
        <wp:anchor distT="0" distB="0" distL="114300" distR="114300" simplePos="0" relativeHeight="251658253" behindDoc="1" locked="1" layoutInCell="1" allowOverlap="1" wp14:anchorId="5E5706CA" wp14:editId="4BAC6DE4">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1" layoutInCell="1" allowOverlap="1" wp14:anchorId="31009CFE" wp14:editId="7F939BF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7" behindDoc="0" locked="1" layoutInCell="1" allowOverlap="1" wp14:anchorId="5CD2DE1E" wp14:editId="20A016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13B47" w14:textId="77777777" w:rsidR="00EA34FD" w:rsidRPr="009F69FA" w:rsidRDefault="00EA34FD"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2DE1E" id="_x0000_t202" coordsize="21600,21600" o:spt="202" path="m,l,21600r21600,l21600,xe">
              <v:stroke joinstyle="miter"/>
              <v:path gradientshapeok="t" o:connecttype="rect"/>
            </v:shapetype>
            <v:shape id="WebAddress" o:spid="_x0000_s1026"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75D13B47" w14:textId="77777777" w:rsidR="00EA34FD" w:rsidRPr="009F69FA" w:rsidRDefault="00EA34FD"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6" behindDoc="1" locked="1" layoutInCell="1" allowOverlap="1" wp14:anchorId="387D41FC" wp14:editId="38592628">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C0744" w14:textId="77777777" w:rsidR="00B752CD" w:rsidRPr="008F5280" w:rsidRDefault="00B752CD" w:rsidP="008F5280">
      <w:pPr>
        <w:pStyle w:val="FootnoteSeparator"/>
      </w:pPr>
    </w:p>
    <w:p w14:paraId="333F9206" w14:textId="77777777" w:rsidR="00B752CD" w:rsidRDefault="00B752CD"/>
  </w:footnote>
  <w:footnote w:type="continuationSeparator" w:id="0">
    <w:p w14:paraId="0EF02527" w14:textId="77777777" w:rsidR="00B752CD" w:rsidRDefault="00B752CD" w:rsidP="008F5280">
      <w:pPr>
        <w:pStyle w:val="FootnoteSeparator"/>
      </w:pPr>
    </w:p>
    <w:p w14:paraId="2DCE05C9" w14:textId="77777777" w:rsidR="00B752CD" w:rsidRDefault="00B752CD"/>
    <w:p w14:paraId="53C0C7D6" w14:textId="77777777" w:rsidR="00B752CD" w:rsidRDefault="00B752CD"/>
  </w:footnote>
  <w:footnote w:type="continuationNotice" w:id="1">
    <w:p w14:paraId="32F14B90" w14:textId="77777777" w:rsidR="00B752CD" w:rsidRDefault="00B752CD" w:rsidP="00D55628"/>
    <w:p w14:paraId="6DEC976B" w14:textId="77777777" w:rsidR="00B752CD" w:rsidRDefault="00B752CD"/>
    <w:p w14:paraId="2879E859" w14:textId="77777777" w:rsidR="00B752CD" w:rsidRDefault="00B752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71B24AE6" w14:textId="77777777" w:rsidTr="00814EE0">
      <w:trPr>
        <w:trHeight w:hRule="exact" w:val="1418"/>
      </w:trPr>
      <w:tc>
        <w:tcPr>
          <w:tcW w:w="7761" w:type="dxa"/>
          <w:vAlign w:val="center"/>
        </w:tcPr>
        <w:p w14:paraId="76DC04D5" w14:textId="300F419F" w:rsidR="00EA34FD" w:rsidRPr="00975ED3" w:rsidRDefault="00EA34FD" w:rsidP="00DE028D">
          <w:pPr>
            <w:pStyle w:val="Header"/>
          </w:pPr>
          <w:r>
            <w:rPr>
              <w:noProof/>
            </w:rPr>
            <w:fldChar w:fldCharType="begin"/>
          </w:r>
          <w:r>
            <w:rPr>
              <w:noProof/>
            </w:rPr>
            <w:instrText xml:space="preserve"> STYLEREF  Title  \* MERGEFORMAT </w:instrText>
          </w:r>
          <w:r>
            <w:rPr>
              <w:noProof/>
            </w:rPr>
            <w:fldChar w:fldCharType="separate"/>
          </w:r>
          <w:r w:rsidR="0058612A">
            <w:rPr>
              <w:b w:val="0"/>
              <w:bCs/>
              <w:noProof/>
              <w:lang w:val="en-US"/>
            </w:rPr>
            <w:t>Error! No text of specified style in document.</w:t>
          </w:r>
          <w:r>
            <w:rPr>
              <w:noProof/>
            </w:rPr>
            <w:fldChar w:fldCharType="end"/>
          </w:r>
        </w:p>
      </w:tc>
    </w:tr>
  </w:tbl>
  <w:p w14:paraId="5FF04C91" w14:textId="77777777" w:rsidR="00EA34FD" w:rsidRDefault="00EA34FD" w:rsidP="00DE028D">
    <w:pPr>
      <w:pStyle w:val="Header"/>
    </w:pPr>
    <w:r w:rsidRPr="00806AB6">
      <w:rPr>
        <w:noProof/>
      </w:rPr>
      <mc:AlternateContent>
        <mc:Choice Requires="wps">
          <w:drawing>
            <wp:anchor distT="0" distB="0" distL="114300" distR="114300" simplePos="0" relativeHeight="251658252" behindDoc="1" locked="0" layoutInCell="1" allowOverlap="1" wp14:anchorId="44020414" wp14:editId="1C63475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70B3EE0" id="TriangleRight"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27B48071" wp14:editId="52B02C7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4A24927" id="TriangleLeft" o:spid="_x0000_s1026"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BA7B584" wp14:editId="7BEB575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FA68078" id="Rectangle" o:spid="_x0000_s1026"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20B64FFD" w14:textId="77777777" w:rsidR="00EA34FD" w:rsidRPr="00DE028D" w:rsidRDefault="00EA34FD"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34F85D71" w14:textId="77777777" w:rsidTr="00814EE0">
      <w:trPr>
        <w:trHeight w:hRule="exact" w:val="1418"/>
      </w:trPr>
      <w:tc>
        <w:tcPr>
          <w:tcW w:w="7761" w:type="dxa"/>
          <w:vAlign w:val="center"/>
        </w:tcPr>
        <w:p w14:paraId="38B3D298" w14:textId="77777777" w:rsidR="00EA34FD" w:rsidRPr="00DD52DC" w:rsidRDefault="00EA34FD" w:rsidP="00DE028D">
          <w:pPr>
            <w:pStyle w:val="Header"/>
            <w:rPr>
              <w:b w:val="0"/>
              <w:bCs/>
              <w:noProof/>
            </w:rPr>
          </w:pPr>
          <w:r w:rsidRPr="00DD52DC">
            <w:rPr>
              <w:b w:val="0"/>
              <w:bCs/>
              <w:noProof/>
            </w:rPr>
            <w:t>Biodiversity Response Planning</w:t>
          </w:r>
        </w:p>
        <w:p w14:paraId="65A2E357" w14:textId="6AB71685" w:rsidR="00EA34FD" w:rsidRPr="00975ED3" w:rsidRDefault="00743B64" w:rsidP="00DE028D">
          <w:pPr>
            <w:pStyle w:val="Header"/>
          </w:pPr>
          <w:r>
            <w:rPr>
              <w:noProof/>
            </w:rPr>
            <w:t>Douglas-Natimuk Wetlands</w:t>
          </w:r>
        </w:p>
      </w:tc>
    </w:tr>
  </w:tbl>
  <w:p w14:paraId="372593EA" w14:textId="77777777" w:rsidR="00EA34FD" w:rsidRDefault="00EA34FD" w:rsidP="00DE028D">
    <w:pPr>
      <w:pStyle w:val="Header"/>
    </w:pPr>
    <w:r w:rsidRPr="00806AB6">
      <w:rPr>
        <w:noProof/>
      </w:rPr>
      <mc:AlternateContent>
        <mc:Choice Requires="wps">
          <w:drawing>
            <wp:anchor distT="0" distB="0" distL="114300" distR="114300" simplePos="0" relativeHeight="251658255" behindDoc="1" locked="0" layoutInCell="1" allowOverlap="1" wp14:anchorId="0E820B35" wp14:editId="2DF4B41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8A33F45" id="TriangleRight" o:spid="_x0000_s1026" style="position:absolute;margin-left:56.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1FACB26A" wp14:editId="3F4555D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D56E894" id="TriangleLeft" o:spid="_x0000_s1026" style="position:absolute;margin-left:22.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1FBD274" wp14:editId="14C59DCF">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EDBD4AC" id="Rectangle" o:spid="_x0000_s1026" style="position:absolute;margin-left:22.7pt;margin-top:22.7pt;width:552.7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37A84602" w14:textId="77777777" w:rsidR="00EA34FD" w:rsidRPr="00DE028D" w:rsidRDefault="00EA34F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2AC1" w14:textId="77777777" w:rsidR="00EA34FD" w:rsidRPr="00E97294" w:rsidRDefault="00EA34FD" w:rsidP="00E97294">
    <w:pPr>
      <w:pStyle w:val="Header"/>
    </w:pPr>
    <w:r>
      <w:rPr>
        <w:noProof/>
      </w:rPr>
      <w:drawing>
        <wp:anchor distT="0" distB="0" distL="114300" distR="114300" simplePos="0" relativeHeight="251658249" behindDoc="1" locked="0" layoutInCell="1" allowOverlap="1" wp14:anchorId="7C43D6BA" wp14:editId="5191972E">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961920E" wp14:editId="0F2D14D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4F84D884" wp14:editId="36730F1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1B00086"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771644E9" wp14:editId="2C5E85E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8FCA875"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414387B8" wp14:editId="56BA7C6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19429CE"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4B435E19" wp14:editId="727DC76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7247199"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2472" w:rsidRPr="00975ED3" w14:paraId="58317DC0" w14:textId="77777777" w:rsidTr="00814EE0">
      <w:trPr>
        <w:trHeight w:hRule="exact" w:val="1418"/>
      </w:trPr>
      <w:tc>
        <w:tcPr>
          <w:tcW w:w="7761" w:type="dxa"/>
          <w:vAlign w:val="center"/>
        </w:tcPr>
        <w:p w14:paraId="633C29F8" w14:textId="77777777" w:rsidR="00BB2472" w:rsidRPr="00DD52DC" w:rsidRDefault="00BB2472" w:rsidP="00DE028D">
          <w:pPr>
            <w:pStyle w:val="Header"/>
            <w:rPr>
              <w:b w:val="0"/>
              <w:bCs/>
              <w:noProof/>
            </w:rPr>
          </w:pPr>
          <w:r w:rsidRPr="00DD52DC">
            <w:rPr>
              <w:b w:val="0"/>
              <w:bCs/>
              <w:noProof/>
            </w:rPr>
            <w:t>Biodiversity Response Planning</w:t>
          </w:r>
        </w:p>
        <w:p w14:paraId="162302DC" w14:textId="77777777" w:rsidR="00BB2472" w:rsidRPr="00975ED3" w:rsidRDefault="00BB2472" w:rsidP="00DE028D">
          <w:pPr>
            <w:pStyle w:val="Header"/>
          </w:pPr>
          <w:r>
            <w:rPr>
              <w:noProof/>
            </w:rPr>
            <w:t>Landscape – Murray Scroll Belt - 2</w:t>
          </w:r>
        </w:p>
      </w:tc>
    </w:tr>
  </w:tbl>
  <w:p w14:paraId="7DB201B1" w14:textId="5B8ECD1C" w:rsidR="00BB2472" w:rsidRDefault="00BB2472" w:rsidP="00DE028D">
    <w:pPr>
      <w:pStyle w:val="Header"/>
    </w:pPr>
  </w:p>
  <w:p w14:paraId="30F7E66D" w14:textId="77777777" w:rsidR="00BB2472" w:rsidRPr="00DE028D" w:rsidRDefault="00BB247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hybridMultilevel"/>
    <w:tmpl w:val="D18EE714"/>
    <w:name w:val="TableFootnotes"/>
    <w:lvl w:ilvl="0" w:tplc="7ADA86A4">
      <w:start w:val="1"/>
      <w:numFmt w:val="lowerLetter"/>
      <w:pStyle w:val="Footnotes"/>
      <w:lvlText w:val="%1."/>
      <w:lvlJc w:val="left"/>
      <w:pPr>
        <w:ind w:left="284" w:hanging="284"/>
      </w:pPr>
      <w:rPr>
        <w:rFonts w:hint="default"/>
        <w:spacing w:val="-10"/>
      </w:rPr>
    </w:lvl>
    <w:lvl w:ilvl="1" w:tplc="CF98841A">
      <w:start w:val="1"/>
      <w:numFmt w:val="lowerRoman"/>
      <w:pStyle w:val="Footnotes2"/>
      <w:lvlText w:val="%2."/>
      <w:lvlJc w:val="left"/>
      <w:pPr>
        <w:tabs>
          <w:tab w:val="num" w:pos="567"/>
        </w:tabs>
        <w:ind w:left="567" w:hanging="283"/>
      </w:pPr>
      <w:rPr>
        <w:rFonts w:hint="default"/>
        <w:spacing w:val="0"/>
        <w:w w:val="100"/>
        <w:kern w:val="0"/>
        <w:position w:val="0"/>
      </w:rPr>
    </w:lvl>
    <w:lvl w:ilvl="2" w:tplc="3DCAFAB0">
      <w:start w:val="1"/>
      <w:numFmt w:val="none"/>
      <w:lvlRestart w:val="1"/>
      <w:lvlText w:val=""/>
      <w:lvlJc w:val="left"/>
      <w:pPr>
        <w:tabs>
          <w:tab w:val="num" w:pos="0"/>
        </w:tabs>
        <w:ind w:left="0" w:firstLine="0"/>
      </w:pPr>
      <w:rPr>
        <w:rFonts w:hint="default"/>
        <w:color w:val="auto"/>
        <w:spacing w:val="-4"/>
      </w:rPr>
    </w:lvl>
    <w:lvl w:ilvl="3" w:tplc="EED8966A">
      <w:start w:val="1"/>
      <w:numFmt w:val="none"/>
      <w:lvlText w:val=""/>
      <w:lvlJc w:val="left"/>
      <w:pPr>
        <w:tabs>
          <w:tab w:val="num" w:pos="0"/>
        </w:tabs>
        <w:ind w:left="0" w:hanging="5670"/>
      </w:pPr>
      <w:rPr>
        <w:rFonts w:hint="default"/>
        <w:spacing w:val="-10"/>
        <w:w w:val="100"/>
      </w:rPr>
    </w:lvl>
    <w:lvl w:ilvl="4" w:tplc="0366B0FA">
      <w:start w:val="1"/>
      <w:numFmt w:val="none"/>
      <w:lvlText w:val=""/>
      <w:lvlJc w:val="left"/>
      <w:pPr>
        <w:tabs>
          <w:tab w:val="num" w:pos="0"/>
        </w:tabs>
        <w:ind w:left="0" w:firstLine="0"/>
      </w:pPr>
      <w:rPr>
        <w:rFonts w:hint="default"/>
      </w:rPr>
    </w:lvl>
    <w:lvl w:ilvl="5" w:tplc="11E4A23A">
      <w:start w:val="1"/>
      <w:numFmt w:val="none"/>
      <w:lvlText w:val=""/>
      <w:lvlJc w:val="left"/>
      <w:pPr>
        <w:tabs>
          <w:tab w:val="num" w:pos="0"/>
        </w:tabs>
        <w:ind w:left="0" w:firstLine="0"/>
      </w:pPr>
      <w:rPr>
        <w:rFonts w:hint="default"/>
      </w:rPr>
    </w:lvl>
    <w:lvl w:ilvl="6" w:tplc="2C204FE4">
      <w:start w:val="1"/>
      <w:numFmt w:val="none"/>
      <w:lvlRestart w:val="1"/>
      <w:lvlText w:val="%7"/>
      <w:lvlJc w:val="left"/>
      <w:pPr>
        <w:tabs>
          <w:tab w:val="num" w:pos="0"/>
        </w:tabs>
        <w:ind w:left="0" w:firstLine="0"/>
      </w:pPr>
      <w:rPr>
        <w:rFonts w:hint="default"/>
      </w:rPr>
    </w:lvl>
    <w:lvl w:ilvl="7" w:tplc="3B54966E">
      <w:start w:val="1"/>
      <w:numFmt w:val="none"/>
      <w:lvlText w:val="%8."/>
      <w:lvlJc w:val="left"/>
      <w:pPr>
        <w:tabs>
          <w:tab w:val="num" w:pos="0"/>
        </w:tabs>
        <w:ind w:left="0" w:firstLine="0"/>
      </w:pPr>
      <w:rPr>
        <w:rFonts w:hint="default"/>
        <w:position w:val="0"/>
      </w:rPr>
    </w:lvl>
    <w:lvl w:ilvl="8" w:tplc="69A42FBC">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72580B"/>
    <w:multiLevelType w:val="hybridMultilevel"/>
    <w:tmpl w:val="151AC338"/>
    <w:name w:val="PullOutBoxNumbering"/>
    <w:lvl w:ilvl="0" w:tplc="45BA5A70">
      <w:start w:val="1"/>
      <w:numFmt w:val="decimal"/>
      <w:pStyle w:val="PullOutBoxNumbered"/>
      <w:lvlText w:val="%1."/>
      <w:lvlJc w:val="left"/>
      <w:pPr>
        <w:tabs>
          <w:tab w:val="num" w:pos="482"/>
        </w:tabs>
        <w:ind w:left="482" w:hanging="340"/>
      </w:pPr>
      <w:rPr>
        <w:rFonts w:hint="default"/>
      </w:rPr>
    </w:lvl>
    <w:lvl w:ilvl="1" w:tplc="DB04BBFC">
      <w:start w:val="1"/>
      <w:numFmt w:val="lowerLetter"/>
      <w:pStyle w:val="PullOutBoxNumbered2"/>
      <w:lvlText w:val="%2."/>
      <w:lvlJc w:val="left"/>
      <w:pPr>
        <w:tabs>
          <w:tab w:val="num" w:pos="822"/>
        </w:tabs>
        <w:ind w:left="822" w:hanging="340"/>
      </w:pPr>
      <w:rPr>
        <w:rFonts w:hint="default"/>
        <w:color w:val="363534" w:themeColor="text1"/>
      </w:rPr>
    </w:lvl>
    <w:lvl w:ilvl="2" w:tplc="3F70405C">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71A67E76">
      <w:start w:val="1"/>
      <w:numFmt w:val="none"/>
      <w:lvlText w:val=""/>
      <w:lvlJc w:val="left"/>
      <w:pPr>
        <w:ind w:left="1440" w:hanging="360"/>
      </w:pPr>
      <w:rPr>
        <w:rFonts w:hint="default"/>
      </w:rPr>
    </w:lvl>
    <w:lvl w:ilvl="4" w:tplc="D7580868">
      <w:start w:val="1"/>
      <w:numFmt w:val="none"/>
      <w:lvlText w:val=""/>
      <w:lvlJc w:val="left"/>
      <w:pPr>
        <w:ind w:left="1800" w:hanging="360"/>
      </w:pPr>
      <w:rPr>
        <w:rFonts w:hint="default"/>
      </w:rPr>
    </w:lvl>
    <w:lvl w:ilvl="5" w:tplc="E6E45C22">
      <w:start w:val="1"/>
      <w:numFmt w:val="none"/>
      <w:lvlText w:val=""/>
      <w:lvlJc w:val="left"/>
      <w:pPr>
        <w:ind w:left="2160" w:hanging="360"/>
      </w:pPr>
      <w:rPr>
        <w:rFonts w:hint="default"/>
      </w:rPr>
    </w:lvl>
    <w:lvl w:ilvl="6" w:tplc="EAFEC98E">
      <w:start w:val="1"/>
      <w:numFmt w:val="none"/>
      <w:lvlText w:val=""/>
      <w:lvlJc w:val="left"/>
      <w:pPr>
        <w:ind w:left="2520" w:hanging="360"/>
      </w:pPr>
      <w:rPr>
        <w:rFonts w:hint="default"/>
      </w:rPr>
    </w:lvl>
    <w:lvl w:ilvl="7" w:tplc="D6EA52AE">
      <w:start w:val="1"/>
      <w:numFmt w:val="none"/>
      <w:lvlText w:val=""/>
      <w:lvlJc w:val="left"/>
      <w:pPr>
        <w:ind w:left="2880" w:hanging="360"/>
      </w:pPr>
      <w:rPr>
        <w:rFonts w:hint="default"/>
      </w:rPr>
    </w:lvl>
    <w:lvl w:ilvl="8" w:tplc="32F2D386">
      <w:start w:val="1"/>
      <w:numFmt w:val="none"/>
      <w:lvlText w:val=""/>
      <w:lvlJc w:val="left"/>
      <w:pPr>
        <w:ind w:left="3240" w:hanging="360"/>
      </w:pPr>
      <w:rPr>
        <w:rFont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26524B"/>
    <w:multiLevelType w:val="hybridMultilevel"/>
    <w:tmpl w:val="A2D8E9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4E845AFB"/>
    <w:multiLevelType w:val="hybridMultilevel"/>
    <w:tmpl w:val="3E0817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7" w15:restartNumberingAfterBreak="0">
    <w:nsid w:val="5D0540A9"/>
    <w:multiLevelType w:val="multilevel"/>
    <w:tmpl w:val="018EE908"/>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8" w15:restartNumberingAfterBreak="0">
    <w:nsid w:val="63A869DF"/>
    <w:multiLevelType w:val="multilevel"/>
    <w:tmpl w:val="9AAE89A2"/>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9" w15:restartNumberingAfterBreak="0">
    <w:nsid w:val="6D1D40AC"/>
    <w:multiLevelType w:val="hybridMultilevel"/>
    <w:tmpl w:val="4A4219B0"/>
    <w:name w:val="TableNumbering"/>
    <w:lvl w:ilvl="0" w:tplc="365CED0A">
      <w:start w:val="1"/>
      <w:numFmt w:val="decimal"/>
      <w:pStyle w:val="TableTextNumbered"/>
      <w:lvlText w:val="%1."/>
      <w:lvlJc w:val="left"/>
      <w:pPr>
        <w:tabs>
          <w:tab w:val="num" w:pos="482"/>
        </w:tabs>
        <w:ind w:left="482" w:hanging="369"/>
      </w:pPr>
      <w:rPr>
        <w:rFonts w:hint="default"/>
      </w:rPr>
    </w:lvl>
    <w:lvl w:ilvl="1" w:tplc="29389450">
      <w:start w:val="1"/>
      <w:numFmt w:val="lowerLetter"/>
      <w:pStyle w:val="TableTextNumbered2"/>
      <w:lvlText w:val="%2."/>
      <w:lvlJc w:val="left"/>
      <w:pPr>
        <w:tabs>
          <w:tab w:val="num" w:pos="822"/>
        </w:tabs>
        <w:ind w:left="822" w:hanging="340"/>
      </w:pPr>
      <w:rPr>
        <w:rFonts w:hint="default"/>
      </w:rPr>
    </w:lvl>
    <w:lvl w:ilvl="2" w:tplc="2A404F08">
      <w:start w:val="1"/>
      <w:numFmt w:val="lowerRoman"/>
      <w:pStyle w:val="TableTextNumbered3"/>
      <w:lvlText w:val="%3."/>
      <w:lvlJc w:val="left"/>
      <w:pPr>
        <w:tabs>
          <w:tab w:val="num" w:pos="1219"/>
        </w:tabs>
        <w:ind w:left="1219" w:hanging="397"/>
      </w:pPr>
      <w:rPr>
        <w:rFonts w:hint="default"/>
      </w:rPr>
    </w:lvl>
    <w:lvl w:ilvl="3" w:tplc="6A68751C">
      <w:start w:val="1"/>
      <w:numFmt w:val="none"/>
      <w:lvlText w:val=""/>
      <w:lvlJc w:val="left"/>
      <w:pPr>
        <w:ind w:left="1440" w:hanging="360"/>
      </w:pPr>
      <w:rPr>
        <w:rFonts w:hint="default"/>
      </w:rPr>
    </w:lvl>
    <w:lvl w:ilvl="4" w:tplc="4894EB7A">
      <w:start w:val="1"/>
      <w:numFmt w:val="none"/>
      <w:lvlText w:val=""/>
      <w:lvlJc w:val="left"/>
      <w:pPr>
        <w:ind w:left="1800" w:hanging="360"/>
      </w:pPr>
      <w:rPr>
        <w:rFonts w:hint="default"/>
      </w:rPr>
    </w:lvl>
    <w:lvl w:ilvl="5" w:tplc="5D8C337E">
      <w:start w:val="1"/>
      <w:numFmt w:val="none"/>
      <w:lvlText w:val=""/>
      <w:lvlJc w:val="left"/>
      <w:pPr>
        <w:ind w:left="2160" w:hanging="360"/>
      </w:pPr>
      <w:rPr>
        <w:rFonts w:hint="default"/>
      </w:rPr>
    </w:lvl>
    <w:lvl w:ilvl="6" w:tplc="BB4A9B6C">
      <w:start w:val="1"/>
      <w:numFmt w:val="none"/>
      <w:lvlText w:val=""/>
      <w:lvlJc w:val="left"/>
      <w:pPr>
        <w:ind w:left="2520" w:hanging="360"/>
      </w:pPr>
      <w:rPr>
        <w:rFonts w:hint="default"/>
      </w:rPr>
    </w:lvl>
    <w:lvl w:ilvl="7" w:tplc="0C40330C">
      <w:start w:val="1"/>
      <w:numFmt w:val="none"/>
      <w:lvlText w:val=""/>
      <w:lvlJc w:val="left"/>
      <w:pPr>
        <w:ind w:left="2880" w:hanging="360"/>
      </w:pPr>
      <w:rPr>
        <w:rFonts w:hint="default"/>
      </w:rPr>
    </w:lvl>
    <w:lvl w:ilvl="8" w:tplc="BAE4691E">
      <w:start w:val="1"/>
      <w:numFmt w:val="none"/>
      <w:lvlText w:val=""/>
      <w:lvlJc w:val="left"/>
      <w:pPr>
        <w:ind w:left="3240" w:hanging="360"/>
      </w:pPr>
      <w:rPr>
        <w:rFonts w:hint="default"/>
      </w:rPr>
    </w:lvl>
  </w:abstractNum>
  <w:abstractNum w:abstractNumId="2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1"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19"/>
  </w:num>
  <w:num w:numId="3">
    <w:abstractNumId w:val="17"/>
  </w:num>
  <w:num w:numId="4">
    <w:abstractNumId w:val="22"/>
  </w:num>
  <w:num w:numId="5">
    <w:abstractNumId w:val="7"/>
  </w:num>
  <w:num w:numId="6">
    <w:abstractNumId w:val="3"/>
  </w:num>
  <w:num w:numId="7">
    <w:abstractNumId w:val="2"/>
  </w:num>
  <w:num w:numId="8">
    <w:abstractNumId w:val="0"/>
  </w:num>
  <w:num w:numId="9">
    <w:abstractNumId w:val="20"/>
  </w:num>
  <w:num w:numId="10">
    <w:abstractNumId w:val="4"/>
  </w:num>
  <w:num w:numId="11">
    <w:abstractNumId w:val="8"/>
  </w:num>
  <w:num w:numId="12">
    <w:abstractNumId w:val="5"/>
  </w:num>
  <w:num w:numId="13">
    <w:abstractNumId w:val="11"/>
  </w:num>
  <w:num w:numId="14">
    <w:abstractNumId w:val="13"/>
  </w:num>
  <w:num w:numId="15">
    <w:abstractNumId w:val="1"/>
  </w:num>
  <w:num w:numId="16">
    <w:abstractNumId w:val="21"/>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tTAxMTYwNzW3MDdX0lEKTi0uzszPAykwrAUArBcmRy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76B"/>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6478"/>
    <w:rsid w:val="0001652E"/>
    <w:rsid w:val="000171F8"/>
    <w:rsid w:val="000171FD"/>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0C6"/>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41FC"/>
    <w:rsid w:val="00044882"/>
    <w:rsid w:val="00044ACF"/>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78F"/>
    <w:rsid w:val="00052234"/>
    <w:rsid w:val="00052630"/>
    <w:rsid w:val="00052825"/>
    <w:rsid w:val="00052C61"/>
    <w:rsid w:val="00053140"/>
    <w:rsid w:val="00053244"/>
    <w:rsid w:val="000534E2"/>
    <w:rsid w:val="00053C43"/>
    <w:rsid w:val="00053E34"/>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EE0"/>
    <w:rsid w:val="00060FD9"/>
    <w:rsid w:val="000612AF"/>
    <w:rsid w:val="00061573"/>
    <w:rsid w:val="000617D7"/>
    <w:rsid w:val="000620DA"/>
    <w:rsid w:val="000623CA"/>
    <w:rsid w:val="000626EE"/>
    <w:rsid w:val="00062985"/>
    <w:rsid w:val="00063948"/>
    <w:rsid w:val="00063E71"/>
    <w:rsid w:val="000640A9"/>
    <w:rsid w:val="0006422E"/>
    <w:rsid w:val="00064489"/>
    <w:rsid w:val="00065584"/>
    <w:rsid w:val="000655FD"/>
    <w:rsid w:val="00065A52"/>
    <w:rsid w:val="00065BDA"/>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CB1"/>
    <w:rsid w:val="00084EDA"/>
    <w:rsid w:val="000854DB"/>
    <w:rsid w:val="00085689"/>
    <w:rsid w:val="0008568F"/>
    <w:rsid w:val="00086009"/>
    <w:rsid w:val="00087430"/>
    <w:rsid w:val="0008745F"/>
    <w:rsid w:val="00087E20"/>
    <w:rsid w:val="000908D6"/>
    <w:rsid w:val="0009125C"/>
    <w:rsid w:val="000913AD"/>
    <w:rsid w:val="00091F49"/>
    <w:rsid w:val="0009214D"/>
    <w:rsid w:val="00093051"/>
    <w:rsid w:val="000935F8"/>
    <w:rsid w:val="000936F3"/>
    <w:rsid w:val="000938C5"/>
    <w:rsid w:val="00093F02"/>
    <w:rsid w:val="00094420"/>
    <w:rsid w:val="000948CF"/>
    <w:rsid w:val="00094A84"/>
    <w:rsid w:val="00094F27"/>
    <w:rsid w:val="0009521E"/>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48C7"/>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42"/>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707C"/>
    <w:rsid w:val="000C7611"/>
    <w:rsid w:val="000C7A8B"/>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242"/>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989"/>
    <w:rsid w:val="0010306F"/>
    <w:rsid w:val="001031FC"/>
    <w:rsid w:val="0010384A"/>
    <w:rsid w:val="00103D73"/>
    <w:rsid w:val="00103F0F"/>
    <w:rsid w:val="00104371"/>
    <w:rsid w:val="001044F8"/>
    <w:rsid w:val="00104DF8"/>
    <w:rsid w:val="00104F66"/>
    <w:rsid w:val="001054A3"/>
    <w:rsid w:val="0010559C"/>
    <w:rsid w:val="0010595B"/>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31AA"/>
    <w:rsid w:val="001137CE"/>
    <w:rsid w:val="00113962"/>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21"/>
    <w:rsid w:val="00127F2F"/>
    <w:rsid w:val="001300CB"/>
    <w:rsid w:val="001302B7"/>
    <w:rsid w:val="001306D2"/>
    <w:rsid w:val="001312C4"/>
    <w:rsid w:val="00131311"/>
    <w:rsid w:val="001314EF"/>
    <w:rsid w:val="001315CE"/>
    <w:rsid w:val="0013219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397"/>
    <w:rsid w:val="001544A7"/>
    <w:rsid w:val="00154503"/>
    <w:rsid w:val="0015452B"/>
    <w:rsid w:val="00154C0E"/>
    <w:rsid w:val="00154F44"/>
    <w:rsid w:val="00155B6F"/>
    <w:rsid w:val="001562D9"/>
    <w:rsid w:val="0015661D"/>
    <w:rsid w:val="001568CE"/>
    <w:rsid w:val="00156F4A"/>
    <w:rsid w:val="00157181"/>
    <w:rsid w:val="001578F9"/>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FD1"/>
    <w:rsid w:val="00172031"/>
    <w:rsid w:val="00172DA4"/>
    <w:rsid w:val="00173B0A"/>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F2"/>
    <w:rsid w:val="00177AC3"/>
    <w:rsid w:val="00177B82"/>
    <w:rsid w:val="00180229"/>
    <w:rsid w:val="00180234"/>
    <w:rsid w:val="001808BF"/>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6C1D"/>
    <w:rsid w:val="00197033"/>
    <w:rsid w:val="0019725F"/>
    <w:rsid w:val="00197717"/>
    <w:rsid w:val="001977C0"/>
    <w:rsid w:val="00197F7F"/>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53"/>
    <w:rsid w:val="001B4A22"/>
    <w:rsid w:val="001B4A40"/>
    <w:rsid w:val="001B58BC"/>
    <w:rsid w:val="001B5CF0"/>
    <w:rsid w:val="001B5E7A"/>
    <w:rsid w:val="001B6912"/>
    <w:rsid w:val="001B6ADE"/>
    <w:rsid w:val="001B7723"/>
    <w:rsid w:val="001B780F"/>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C7E0F"/>
    <w:rsid w:val="001D1792"/>
    <w:rsid w:val="001D2509"/>
    <w:rsid w:val="001D2D76"/>
    <w:rsid w:val="001D2DA8"/>
    <w:rsid w:val="001D3116"/>
    <w:rsid w:val="001D347F"/>
    <w:rsid w:val="001D3B9E"/>
    <w:rsid w:val="001D3E83"/>
    <w:rsid w:val="001D3F6F"/>
    <w:rsid w:val="001D4649"/>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3E3"/>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7B8"/>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DB3"/>
    <w:rsid w:val="00215E20"/>
    <w:rsid w:val="0021610D"/>
    <w:rsid w:val="002165C1"/>
    <w:rsid w:val="00216A8E"/>
    <w:rsid w:val="00216D3D"/>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3007D"/>
    <w:rsid w:val="002302F5"/>
    <w:rsid w:val="00230478"/>
    <w:rsid w:val="0023084B"/>
    <w:rsid w:val="00231074"/>
    <w:rsid w:val="00231311"/>
    <w:rsid w:val="0023151E"/>
    <w:rsid w:val="0023219B"/>
    <w:rsid w:val="0023282F"/>
    <w:rsid w:val="00232B1D"/>
    <w:rsid w:val="00232E2E"/>
    <w:rsid w:val="00232E42"/>
    <w:rsid w:val="00233827"/>
    <w:rsid w:val="00233EB7"/>
    <w:rsid w:val="00233F42"/>
    <w:rsid w:val="00233FEB"/>
    <w:rsid w:val="00234272"/>
    <w:rsid w:val="002347C3"/>
    <w:rsid w:val="00234809"/>
    <w:rsid w:val="00234856"/>
    <w:rsid w:val="00234D15"/>
    <w:rsid w:val="00235450"/>
    <w:rsid w:val="002359C3"/>
    <w:rsid w:val="00235ABC"/>
    <w:rsid w:val="00235C2D"/>
    <w:rsid w:val="00235CBD"/>
    <w:rsid w:val="00236737"/>
    <w:rsid w:val="00236778"/>
    <w:rsid w:val="00236B92"/>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3018"/>
    <w:rsid w:val="0026369F"/>
    <w:rsid w:val="002636AB"/>
    <w:rsid w:val="0026373B"/>
    <w:rsid w:val="00263BE7"/>
    <w:rsid w:val="00264677"/>
    <w:rsid w:val="0026470B"/>
    <w:rsid w:val="00264A62"/>
    <w:rsid w:val="00265045"/>
    <w:rsid w:val="00265096"/>
    <w:rsid w:val="0026589E"/>
    <w:rsid w:val="002659C1"/>
    <w:rsid w:val="002662BA"/>
    <w:rsid w:val="00266EB3"/>
    <w:rsid w:val="00267693"/>
    <w:rsid w:val="00267CB6"/>
    <w:rsid w:val="00267EF8"/>
    <w:rsid w:val="00270AC9"/>
    <w:rsid w:val="00270AED"/>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08F"/>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3592"/>
    <w:rsid w:val="0028363C"/>
    <w:rsid w:val="002838AA"/>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C66"/>
    <w:rsid w:val="0029318B"/>
    <w:rsid w:val="00293346"/>
    <w:rsid w:val="00293463"/>
    <w:rsid w:val="00293680"/>
    <w:rsid w:val="002940DF"/>
    <w:rsid w:val="002942A8"/>
    <w:rsid w:val="0029457A"/>
    <w:rsid w:val="00294BC0"/>
    <w:rsid w:val="00294C41"/>
    <w:rsid w:val="00294EB1"/>
    <w:rsid w:val="0029505A"/>
    <w:rsid w:val="002958B8"/>
    <w:rsid w:val="00295F12"/>
    <w:rsid w:val="00296613"/>
    <w:rsid w:val="002972FC"/>
    <w:rsid w:val="00297462"/>
    <w:rsid w:val="00297CA9"/>
    <w:rsid w:val="00297EC6"/>
    <w:rsid w:val="002A09D9"/>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D39"/>
    <w:rsid w:val="002C223F"/>
    <w:rsid w:val="002C23E1"/>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729B"/>
    <w:rsid w:val="002C73EA"/>
    <w:rsid w:val="002C7536"/>
    <w:rsid w:val="002C7C6D"/>
    <w:rsid w:val="002C7FEF"/>
    <w:rsid w:val="002D0181"/>
    <w:rsid w:val="002D03CB"/>
    <w:rsid w:val="002D04B2"/>
    <w:rsid w:val="002D06AC"/>
    <w:rsid w:val="002D06D2"/>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D03"/>
    <w:rsid w:val="002F1ECC"/>
    <w:rsid w:val="002F25E9"/>
    <w:rsid w:val="002F3E23"/>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5B"/>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E91"/>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E13"/>
    <w:rsid w:val="00330F50"/>
    <w:rsid w:val="00331509"/>
    <w:rsid w:val="003316FD"/>
    <w:rsid w:val="00331705"/>
    <w:rsid w:val="003319CC"/>
    <w:rsid w:val="00332131"/>
    <w:rsid w:val="0033220C"/>
    <w:rsid w:val="00332539"/>
    <w:rsid w:val="003326D0"/>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BCC"/>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A12"/>
    <w:rsid w:val="00345B5F"/>
    <w:rsid w:val="00346029"/>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3FC1"/>
    <w:rsid w:val="0035412D"/>
    <w:rsid w:val="00354841"/>
    <w:rsid w:val="00354EFD"/>
    <w:rsid w:val="00354F38"/>
    <w:rsid w:val="00354F4F"/>
    <w:rsid w:val="003555CC"/>
    <w:rsid w:val="003561B4"/>
    <w:rsid w:val="003574ED"/>
    <w:rsid w:val="00357689"/>
    <w:rsid w:val="003576A7"/>
    <w:rsid w:val="003576FA"/>
    <w:rsid w:val="0036089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70617"/>
    <w:rsid w:val="00370901"/>
    <w:rsid w:val="003709D8"/>
    <w:rsid w:val="00370D02"/>
    <w:rsid w:val="00371C1B"/>
    <w:rsid w:val="00371D63"/>
    <w:rsid w:val="00372766"/>
    <w:rsid w:val="003727F0"/>
    <w:rsid w:val="003728DE"/>
    <w:rsid w:val="00373216"/>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4E3"/>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5181"/>
    <w:rsid w:val="00395518"/>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4B8"/>
    <w:rsid w:val="003E1E9A"/>
    <w:rsid w:val="003E22D4"/>
    <w:rsid w:val="003E24BD"/>
    <w:rsid w:val="003E2C4B"/>
    <w:rsid w:val="003E313F"/>
    <w:rsid w:val="003E3643"/>
    <w:rsid w:val="003E38CA"/>
    <w:rsid w:val="003E39F6"/>
    <w:rsid w:val="003E3E59"/>
    <w:rsid w:val="003E4332"/>
    <w:rsid w:val="003E457E"/>
    <w:rsid w:val="003E4E7D"/>
    <w:rsid w:val="003E514F"/>
    <w:rsid w:val="003E5442"/>
    <w:rsid w:val="003E5AAB"/>
    <w:rsid w:val="003E6066"/>
    <w:rsid w:val="003E60CA"/>
    <w:rsid w:val="003E6458"/>
    <w:rsid w:val="003E690B"/>
    <w:rsid w:val="003E6917"/>
    <w:rsid w:val="003E6A4C"/>
    <w:rsid w:val="003E6CA0"/>
    <w:rsid w:val="003E7055"/>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38BB"/>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F16"/>
    <w:rsid w:val="00432296"/>
    <w:rsid w:val="0043383B"/>
    <w:rsid w:val="0043384A"/>
    <w:rsid w:val="004339B7"/>
    <w:rsid w:val="00433AC9"/>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B52"/>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374C"/>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B1D"/>
    <w:rsid w:val="00452D17"/>
    <w:rsid w:val="00452E0B"/>
    <w:rsid w:val="00453663"/>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1E5B"/>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728"/>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5AA"/>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D6F"/>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B80"/>
    <w:rsid w:val="004B55DC"/>
    <w:rsid w:val="004B61B2"/>
    <w:rsid w:val="004B7FA5"/>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ABD"/>
    <w:rsid w:val="004D7EB9"/>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5B8"/>
    <w:rsid w:val="004F07F4"/>
    <w:rsid w:val="004F091D"/>
    <w:rsid w:val="004F0A66"/>
    <w:rsid w:val="004F0C25"/>
    <w:rsid w:val="004F0D15"/>
    <w:rsid w:val="004F0DD8"/>
    <w:rsid w:val="004F1002"/>
    <w:rsid w:val="004F11A9"/>
    <w:rsid w:val="004F1382"/>
    <w:rsid w:val="004F199B"/>
    <w:rsid w:val="004F1B1E"/>
    <w:rsid w:val="004F240B"/>
    <w:rsid w:val="004F27A9"/>
    <w:rsid w:val="004F35E0"/>
    <w:rsid w:val="004F3A12"/>
    <w:rsid w:val="004F3D42"/>
    <w:rsid w:val="004F43A1"/>
    <w:rsid w:val="004F45BC"/>
    <w:rsid w:val="004F4995"/>
    <w:rsid w:val="004F4BA1"/>
    <w:rsid w:val="004F5160"/>
    <w:rsid w:val="004F58E8"/>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931"/>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DAB"/>
    <w:rsid w:val="00520415"/>
    <w:rsid w:val="005204AE"/>
    <w:rsid w:val="0052050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9F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6990"/>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1E0"/>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766"/>
    <w:rsid w:val="00580A0D"/>
    <w:rsid w:val="00580A21"/>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12A"/>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3841"/>
    <w:rsid w:val="005A4144"/>
    <w:rsid w:val="005A42D6"/>
    <w:rsid w:val="005A44BF"/>
    <w:rsid w:val="005A44DD"/>
    <w:rsid w:val="005A4E7B"/>
    <w:rsid w:val="005A4E82"/>
    <w:rsid w:val="005A5248"/>
    <w:rsid w:val="005A568E"/>
    <w:rsid w:val="005A6242"/>
    <w:rsid w:val="005A7264"/>
    <w:rsid w:val="005A74DB"/>
    <w:rsid w:val="005A74EC"/>
    <w:rsid w:val="005A7509"/>
    <w:rsid w:val="005A78C7"/>
    <w:rsid w:val="005A7E99"/>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26D"/>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5B"/>
    <w:rsid w:val="005F0BB2"/>
    <w:rsid w:val="005F0C5A"/>
    <w:rsid w:val="005F0D01"/>
    <w:rsid w:val="005F106A"/>
    <w:rsid w:val="005F1B40"/>
    <w:rsid w:val="005F1F06"/>
    <w:rsid w:val="005F2030"/>
    <w:rsid w:val="005F2104"/>
    <w:rsid w:val="005F233C"/>
    <w:rsid w:val="005F2738"/>
    <w:rsid w:val="005F2CD9"/>
    <w:rsid w:val="005F2DD4"/>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68F"/>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CF6"/>
    <w:rsid w:val="00631D9A"/>
    <w:rsid w:val="006326EA"/>
    <w:rsid w:val="006330C8"/>
    <w:rsid w:val="006331BD"/>
    <w:rsid w:val="00633361"/>
    <w:rsid w:val="00633D4A"/>
    <w:rsid w:val="00634481"/>
    <w:rsid w:val="00634813"/>
    <w:rsid w:val="00634E22"/>
    <w:rsid w:val="006357F6"/>
    <w:rsid w:val="00635893"/>
    <w:rsid w:val="006359B9"/>
    <w:rsid w:val="00635A9E"/>
    <w:rsid w:val="00635C17"/>
    <w:rsid w:val="00635FEF"/>
    <w:rsid w:val="00636354"/>
    <w:rsid w:val="00636447"/>
    <w:rsid w:val="00636A17"/>
    <w:rsid w:val="00636ACD"/>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A76"/>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017"/>
    <w:rsid w:val="006637E3"/>
    <w:rsid w:val="006638C7"/>
    <w:rsid w:val="00663BBF"/>
    <w:rsid w:val="00664146"/>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8C4"/>
    <w:rsid w:val="00673B0F"/>
    <w:rsid w:val="00673B43"/>
    <w:rsid w:val="00673F70"/>
    <w:rsid w:val="00674720"/>
    <w:rsid w:val="00674C30"/>
    <w:rsid w:val="00674D71"/>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54A"/>
    <w:rsid w:val="00693963"/>
    <w:rsid w:val="0069396A"/>
    <w:rsid w:val="00693ACB"/>
    <w:rsid w:val="00693C50"/>
    <w:rsid w:val="006945EA"/>
    <w:rsid w:val="006947BD"/>
    <w:rsid w:val="006947C5"/>
    <w:rsid w:val="006947E2"/>
    <w:rsid w:val="00694A77"/>
    <w:rsid w:val="00694D4F"/>
    <w:rsid w:val="00694EFB"/>
    <w:rsid w:val="00695202"/>
    <w:rsid w:val="0069540B"/>
    <w:rsid w:val="006955CD"/>
    <w:rsid w:val="00696084"/>
    <w:rsid w:val="00696530"/>
    <w:rsid w:val="006967A1"/>
    <w:rsid w:val="0069749C"/>
    <w:rsid w:val="006979E4"/>
    <w:rsid w:val="00697AB9"/>
    <w:rsid w:val="00697E4B"/>
    <w:rsid w:val="00697EA6"/>
    <w:rsid w:val="006A0425"/>
    <w:rsid w:val="006A0E25"/>
    <w:rsid w:val="006A0FAB"/>
    <w:rsid w:val="006A14B6"/>
    <w:rsid w:val="006A1A20"/>
    <w:rsid w:val="006A21B1"/>
    <w:rsid w:val="006A2763"/>
    <w:rsid w:val="006A2BF3"/>
    <w:rsid w:val="006A2DEE"/>
    <w:rsid w:val="006A3282"/>
    <w:rsid w:val="006A3398"/>
    <w:rsid w:val="006A396B"/>
    <w:rsid w:val="006A3A4C"/>
    <w:rsid w:val="006A3A96"/>
    <w:rsid w:val="006A3F01"/>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69"/>
    <w:rsid w:val="006B14EB"/>
    <w:rsid w:val="006B16AB"/>
    <w:rsid w:val="006B1B43"/>
    <w:rsid w:val="006B1C34"/>
    <w:rsid w:val="006B2656"/>
    <w:rsid w:val="006B2C90"/>
    <w:rsid w:val="006B2CAE"/>
    <w:rsid w:val="006B3157"/>
    <w:rsid w:val="006B36E4"/>
    <w:rsid w:val="006B41FB"/>
    <w:rsid w:val="006B4566"/>
    <w:rsid w:val="006B460D"/>
    <w:rsid w:val="006B460E"/>
    <w:rsid w:val="006B46AE"/>
    <w:rsid w:val="006B46F9"/>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524"/>
    <w:rsid w:val="006C2583"/>
    <w:rsid w:val="006C26A7"/>
    <w:rsid w:val="006C2AA5"/>
    <w:rsid w:val="006C2CEA"/>
    <w:rsid w:val="006C30E6"/>
    <w:rsid w:val="006C3273"/>
    <w:rsid w:val="006C3B7C"/>
    <w:rsid w:val="006C3D0E"/>
    <w:rsid w:val="006C3D2F"/>
    <w:rsid w:val="006C3EB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3F"/>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977"/>
    <w:rsid w:val="006F747F"/>
    <w:rsid w:val="006F7B10"/>
    <w:rsid w:val="0070005F"/>
    <w:rsid w:val="00700C18"/>
    <w:rsid w:val="007010C5"/>
    <w:rsid w:val="007011AB"/>
    <w:rsid w:val="00701595"/>
    <w:rsid w:val="007015BB"/>
    <w:rsid w:val="00701BC0"/>
    <w:rsid w:val="00701F5E"/>
    <w:rsid w:val="00702200"/>
    <w:rsid w:val="007023F5"/>
    <w:rsid w:val="00702B73"/>
    <w:rsid w:val="00702D28"/>
    <w:rsid w:val="00703986"/>
    <w:rsid w:val="00703AF1"/>
    <w:rsid w:val="00703BC5"/>
    <w:rsid w:val="00704255"/>
    <w:rsid w:val="00704C93"/>
    <w:rsid w:val="00704D0F"/>
    <w:rsid w:val="00704F61"/>
    <w:rsid w:val="00705752"/>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61"/>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B64"/>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F1F"/>
    <w:rsid w:val="0075075D"/>
    <w:rsid w:val="00750760"/>
    <w:rsid w:val="00750D2B"/>
    <w:rsid w:val="00750DDB"/>
    <w:rsid w:val="00750FCA"/>
    <w:rsid w:val="00751624"/>
    <w:rsid w:val="00752085"/>
    <w:rsid w:val="0075243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03"/>
    <w:rsid w:val="007579AE"/>
    <w:rsid w:val="007579E2"/>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407E"/>
    <w:rsid w:val="00764110"/>
    <w:rsid w:val="00764456"/>
    <w:rsid w:val="00764E15"/>
    <w:rsid w:val="00764FF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C3"/>
    <w:rsid w:val="007763B8"/>
    <w:rsid w:val="0077641A"/>
    <w:rsid w:val="00776A64"/>
    <w:rsid w:val="00776ADF"/>
    <w:rsid w:val="00776C58"/>
    <w:rsid w:val="00777036"/>
    <w:rsid w:val="00777103"/>
    <w:rsid w:val="0077710D"/>
    <w:rsid w:val="0077749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6C0C"/>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0"/>
    <w:rsid w:val="007939DB"/>
    <w:rsid w:val="007939F0"/>
    <w:rsid w:val="00793AF0"/>
    <w:rsid w:val="007943AF"/>
    <w:rsid w:val="007947CB"/>
    <w:rsid w:val="00794808"/>
    <w:rsid w:val="007948B8"/>
    <w:rsid w:val="00794F9A"/>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5C83"/>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64C"/>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1A6B"/>
    <w:rsid w:val="007F1A7B"/>
    <w:rsid w:val="007F1D7C"/>
    <w:rsid w:val="007F2545"/>
    <w:rsid w:val="007F26D5"/>
    <w:rsid w:val="007F297D"/>
    <w:rsid w:val="007F2BA6"/>
    <w:rsid w:val="007F3088"/>
    <w:rsid w:val="007F32C9"/>
    <w:rsid w:val="007F35A0"/>
    <w:rsid w:val="007F35CB"/>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D94"/>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679A"/>
    <w:rsid w:val="00816E7C"/>
    <w:rsid w:val="00817873"/>
    <w:rsid w:val="00817E9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644E"/>
    <w:rsid w:val="00836702"/>
    <w:rsid w:val="00836A4F"/>
    <w:rsid w:val="00836DDA"/>
    <w:rsid w:val="00836EF0"/>
    <w:rsid w:val="0083775B"/>
    <w:rsid w:val="00840752"/>
    <w:rsid w:val="00840D81"/>
    <w:rsid w:val="00840DFB"/>
    <w:rsid w:val="00840EEC"/>
    <w:rsid w:val="00840FE7"/>
    <w:rsid w:val="008411FB"/>
    <w:rsid w:val="00841202"/>
    <w:rsid w:val="00841303"/>
    <w:rsid w:val="00841AE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04"/>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1F52"/>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35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0A"/>
    <w:rsid w:val="008A431B"/>
    <w:rsid w:val="008A43D8"/>
    <w:rsid w:val="008A44B6"/>
    <w:rsid w:val="008A4612"/>
    <w:rsid w:val="008A46B4"/>
    <w:rsid w:val="008A4977"/>
    <w:rsid w:val="008A49DF"/>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3465"/>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9A"/>
    <w:rsid w:val="008C66C7"/>
    <w:rsid w:val="008C7B4F"/>
    <w:rsid w:val="008C7EC0"/>
    <w:rsid w:val="008D0359"/>
    <w:rsid w:val="008D0497"/>
    <w:rsid w:val="008D0562"/>
    <w:rsid w:val="008D07B8"/>
    <w:rsid w:val="008D09A8"/>
    <w:rsid w:val="008D0A50"/>
    <w:rsid w:val="008D1098"/>
    <w:rsid w:val="008D1566"/>
    <w:rsid w:val="008D165F"/>
    <w:rsid w:val="008D19A7"/>
    <w:rsid w:val="008D1C99"/>
    <w:rsid w:val="008D1DCC"/>
    <w:rsid w:val="008D2349"/>
    <w:rsid w:val="008D26CC"/>
    <w:rsid w:val="008D2EA7"/>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1031"/>
    <w:rsid w:val="00901348"/>
    <w:rsid w:val="0090177D"/>
    <w:rsid w:val="00901A42"/>
    <w:rsid w:val="00901CD1"/>
    <w:rsid w:val="00901D90"/>
    <w:rsid w:val="0090239E"/>
    <w:rsid w:val="009026C9"/>
    <w:rsid w:val="00902774"/>
    <w:rsid w:val="00902DB3"/>
    <w:rsid w:val="009031E8"/>
    <w:rsid w:val="009038B9"/>
    <w:rsid w:val="0090392E"/>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44A4"/>
    <w:rsid w:val="00915271"/>
    <w:rsid w:val="009152CB"/>
    <w:rsid w:val="009158DF"/>
    <w:rsid w:val="0091595C"/>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12"/>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686"/>
    <w:rsid w:val="009329EE"/>
    <w:rsid w:val="00932B0C"/>
    <w:rsid w:val="00932DC2"/>
    <w:rsid w:val="00932DED"/>
    <w:rsid w:val="00932E9A"/>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734"/>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08E"/>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1F5"/>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8053B"/>
    <w:rsid w:val="009807C6"/>
    <w:rsid w:val="00980ACA"/>
    <w:rsid w:val="00980D7F"/>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3756"/>
    <w:rsid w:val="00993ACA"/>
    <w:rsid w:val="00993DAE"/>
    <w:rsid w:val="00993E88"/>
    <w:rsid w:val="009942BA"/>
    <w:rsid w:val="009945CD"/>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810"/>
    <w:rsid w:val="009B7E01"/>
    <w:rsid w:val="009C01F0"/>
    <w:rsid w:val="009C0292"/>
    <w:rsid w:val="009C0303"/>
    <w:rsid w:val="009C0693"/>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5ED4"/>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1B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CD0"/>
    <w:rsid w:val="00A20FFB"/>
    <w:rsid w:val="00A2103D"/>
    <w:rsid w:val="00A21346"/>
    <w:rsid w:val="00A2167F"/>
    <w:rsid w:val="00A219F9"/>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3E"/>
    <w:rsid w:val="00A3084E"/>
    <w:rsid w:val="00A30995"/>
    <w:rsid w:val="00A30ABB"/>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322"/>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3E8C"/>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CE5"/>
    <w:rsid w:val="00A653F3"/>
    <w:rsid w:val="00A665C7"/>
    <w:rsid w:val="00A66C93"/>
    <w:rsid w:val="00A66F00"/>
    <w:rsid w:val="00A675E6"/>
    <w:rsid w:val="00A67702"/>
    <w:rsid w:val="00A67E3F"/>
    <w:rsid w:val="00A70CA3"/>
    <w:rsid w:val="00A70ECB"/>
    <w:rsid w:val="00A70F74"/>
    <w:rsid w:val="00A712F7"/>
    <w:rsid w:val="00A71437"/>
    <w:rsid w:val="00A7203E"/>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44DD"/>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600"/>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3E9"/>
    <w:rsid w:val="00AD7588"/>
    <w:rsid w:val="00AD7C28"/>
    <w:rsid w:val="00AD7C88"/>
    <w:rsid w:val="00AE0962"/>
    <w:rsid w:val="00AE0A91"/>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E7EF5"/>
    <w:rsid w:val="00AF0002"/>
    <w:rsid w:val="00AF0481"/>
    <w:rsid w:val="00AF0AEB"/>
    <w:rsid w:val="00AF0C58"/>
    <w:rsid w:val="00AF1079"/>
    <w:rsid w:val="00AF1D5E"/>
    <w:rsid w:val="00AF203B"/>
    <w:rsid w:val="00AF2484"/>
    <w:rsid w:val="00AF2BC0"/>
    <w:rsid w:val="00AF442B"/>
    <w:rsid w:val="00AF49EA"/>
    <w:rsid w:val="00AF4F20"/>
    <w:rsid w:val="00AF4F66"/>
    <w:rsid w:val="00AF55A3"/>
    <w:rsid w:val="00AF5647"/>
    <w:rsid w:val="00AF56B7"/>
    <w:rsid w:val="00AF5754"/>
    <w:rsid w:val="00AF5AFE"/>
    <w:rsid w:val="00AF666D"/>
    <w:rsid w:val="00AF6804"/>
    <w:rsid w:val="00AF6AA5"/>
    <w:rsid w:val="00AF6AB0"/>
    <w:rsid w:val="00AF6DE2"/>
    <w:rsid w:val="00AF7210"/>
    <w:rsid w:val="00AF7582"/>
    <w:rsid w:val="00B00433"/>
    <w:rsid w:val="00B005C8"/>
    <w:rsid w:val="00B00AFA"/>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0A"/>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AF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582"/>
    <w:rsid w:val="00B2767E"/>
    <w:rsid w:val="00B27922"/>
    <w:rsid w:val="00B27ACE"/>
    <w:rsid w:val="00B27FF2"/>
    <w:rsid w:val="00B30238"/>
    <w:rsid w:val="00B3044D"/>
    <w:rsid w:val="00B3050B"/>
    <w:rsid w:val="00B307F2"/>
    <w:rsid w:val="00B3082A"/>
    <w:rsid w:val="00B30A60"/>
    <w:rsid w:val="00B30B20"/>
    <w:rsid w:val="00B30EA5"/>
    <w:rsid w:val="00B314D1"/>
    <w:rsid w:val="00B31748"/>
    <w:rsid w:val="00B31C36"/>
    <w:rsid w:val="00B31D68"/>
    <w:rsid w:val="00B31F3C"/>
    <w:rsid w:val="00B32DA8"/>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6F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E47"/>
    <w:rsid w:val="00B50F32"/>
    <w:rsid w:val="00B512C9"/>
    <w:rsid w:val="00B52051"/>
    <w:rsid w:val="00B52084"/>
    <w:rsid w:val="00B520ED"/>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2CD"/>
    <w:rsid w:val="00B75A06"/>
    <w:rsid w:val="00B75B80"/>
    <w:rsid w:val="00B75C14"/>
    <w:rsid w:val="00B75D1F"/>
    <w:rsid w:val="00B76499"/>
    <w:rsid w:val="00B765CC"/>
    <w:rsid w:val="00B76A62"/>
    <w:rsid w:val="00B76FAE"/>
    <w:rsid w:val="00B77603"/>
    <w:rsid w:val="00B77C75"/>
    <w:rsid w:val="00B77F09"/>
    <w:rsid w:val="00B8027E"/>
    <w:rsid w:val="00B80545"/>
    <w:rsid w:val="00B80590"/>
    <w:rsid w:val="00B80BE4"/>
    <w:rsid w:val="00B80CD3"/>
    <w:rsid w:val="00B81564"/>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602"/>
    <w:rsid w:val="00BC0C9E"/>
    <w:rsid w:val="00BC0DC9"/>
    <w:rsid w:val="00BC0FB0"/>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5FE6"/>
    <w:rsid w:val="00BC62FE"/>
    <w:rsid w:val="00BC667D"/>
    <w:rsid w:val="00BC6D72"/>
    <w:rsid w:val="00BC7173"/>
    <w:rsid w:val="00BC71BC"/>
    <w:rsid w:val="00BC7202"/>
    <w:rsid w:val="00BC7888"/>
    <w:rsid w:val="00BC79F4"/>
    <w:rsid w:val="00BC7BC1"/>
    <w:rsid w:val="00BC7C79"/>
    <w:rsid w:val="00BC7E89"/>
    <w:rsid w:val="00BC7E9C"/>
    <w:rsid w:val="00BC7F04"/>
    <w:rsid w:val="00BD027C"/>
    <w:rsid w:val="00BD02C5"/>
    <w:rsid w:val="00BD0318"/>
    <w:rsid w:val="00BD037E"/>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16"/>
    <w:rsid w:val="00BF35B1"/>
    <w:rsid w:val="00BF3644"/>
    <w:rsid w:val="00BF3903"/>
    <w:rsid w:val="00BF3A0B"/>
    <w:rsid w:val="00BF3BC0"/>
    <w:rsid w:val="00BF44D4"/>
    <w:rsid w:val="00BF4D9D"/>
    <w:rsid w:val="00BF4DA4"/>
    <w:rsid w:val="00BF509A"/>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58"/>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C8E"/>
    <w:rsid w:val="00C270CC"/>
    <w:rsid w:val="00C2728B"/>
    <w:rsid w:val="00C272C4"/>
    <w:rsid w:val="00C27473"/>
    <w:rsid w:val="00C2753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25F"/>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634"/>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0A6A"/>
    <w:rsid w:val="00C61257"/>
    <w:rsid w:val="00C6136E"/>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55"/>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2A9"/>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CC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35C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D7F"/>
    <w:rsid w:val="00CE3400"/>
    <w:rsid w:val="00CE3C63"/>
    <w:rsid w:val="00CE3DEC"/>
    <w:rsid w:val="00CE4184"/>
    <w:rsid w:val="00CE44DC"/>
    <w:rsid w:val="00CE453E"/>
    <w:rsid w:val="00CE4A76"/>
    <w:rsid w:val="00CE4A97"/>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B78"/>
    <w:rsid w:val="00CF2EBB"/>
    <w:rsid w:val="00CF3444"/>
    <w:rsid w:val="00CF3659"/>
    <w:rsid w:val="00CF3F6E"/>
    <w:rsid w:val="00CF4C20"/>
    <w:rsid w:val="00CF5159"/>
    <w:rsid w:val="00CF57B2"/>
    <w:rsid w:val="00CF5BD6"/>
    <w:rsid w:val="00CF5C7A"/>
    <w:rsid w:val="00CF5E56"/>
    <w:rsid w:val="00CF603F"/>
    <w:rsid w:val="00CF67DF"/>
    <w:rsid w:val="00CF68B1"/>
    <w:rsid w:val="00CF6922"/>
    <w:rsid w:val="00CF6C84"/>
    <w:rsid w:val="00CF6D76"/>
    <w:rsid w:val="00CF73A4"/>
    <w:rsid w:val="00CF7747"/>
    <w:rsid w:val="00CF7A36"/>
    <w:rsid w:val="00D00689"/>
    <w:rsid w:val="00D009E3"/>
    <w:rsid w:val="00D00B94"/>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8C"/>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EC3"/>
    <w:rsid w:val="00D23F93"/>
    <w:rsid w:val="00D24166"/>
    <w:rsid w:val="00D24D9F"/>
    <w:rsid w:val="00D24E1E"/>
    <w:rsid w:val="00D25604"/>
    <w:rsid w:val="00D25B8C"/>
    <w:rsid w:val="00D26668"/>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C10"/>
    <w:rsid w:val="00D43D05"/>
    <w:rsid w:val="00D44334"/>
    <w:rsid w:val="00D4447C"/>
    <w:rsid w:val="00D44859"/>
    <w:rsid w:val="00D44C91"/>
    <w:rsid w:val="00D453E6"/>
    <w:rsid w:val="00D456E2"/>
    <w:rsid w:val="00D45A41"/>
    <w:rsid w:val="00D45ADC"/>
    <w:rsid w:val="00D460F1"/>
    <w:rsid w:val="00D46251"/>
    <w:rsid w:val="00D468F2"/>
    <w:rsid w:val="00D469D5"/>
    <w:rsid w:val="00D472AF"/>
    <w:rsid w:val="00D47527"/>
    <w:rsid w:val="00D4761C"/>
    <w:rsid w:val="00D477C6"/>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5BA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18D9"/>
    <w:rsid w:val="00D72A3E"/>
    <w:rsid w:val="00D72BC8"/>
    <w:rsid w:val="00D72D57"/>
    <w:rsid w:val="00D7356A"/>
    <w:rsid w:val="00D73B6C"/>
    <w:rsid w:val="00D73C62"/>
    <w:rsid w:val="00D73E90"/>
    <w:rsid w:val="00D747A7"/>
    <w:rsid w:val="00D748C3"/>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C8"/>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3F2"/>
    <w:rsid w:val="00D9044A"/>
    <w:rsid w:val="00D904EC"/>
    <w:rsid w:val="00D907D7"/>
    <w:rsid w:val="00D90BFB"/>
    <w:rsid w:val="00D910FE"/>
    <w:rsid w:val="00D9150D"/>
    <w:rsid w:val="00D91CEB"/>
    <w:rsid w:val="00D91F7E"/>
    <w:rsid w:val="00D9209C"/>
    <w:rsid w:val="00D9249E"/>
    <w:rsid w:val="00D92719"/>
    <w:rsid w:val="00D92B1C"/>
    <w:rsid w:val="00D92B99"/>
    <w:rsid w:val="00D931C3"/>
    <w:rsid w:val="00D93E1C"/>
    <w:rsid w:val="00D943AD"/>
    <w:rsid w:val="00D94F01"/>
    <w:rsid w:val="00D94F7E"/>
    <w:rsid w:val="00D9517F"/>
    <w:rsid w:val="00D95B90"/>
    <w:rsid w:val="00D972DF"/>
    <w:rsid w:val="00D9746A"/>
    <w:rsid w:val="00D9752D"/>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63FD"/>
    <w:rsid w:val="00DD666C"/>
    <w:rsid w:val="00DD6ACB"/>
    <w:rsid w:val="00DD6E3B"/>
    <w:rsid w:val="00DD70A7"/>
    <w:rsid w:val="00DD7180"/>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631"/>
    <w:rsid w:val="00E04FDF"/>
    <w:rsid w:val="00E0534C"/>
    <w:rsid w:val="00E05618"/>
    <w:rsid w:val="00E05786"/>
    <w:rsid w:val="00E0582E"/>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1D3"/>
    <w:rsid w:val="00E2679D"/>
    <w:rsid w:val="00E269D3"/>
    <w:rsid w:val="00E26A34"/>
    <w:rsid w:val="00E26E66"/>
    <w:rsid w:val="00E27A00"/>
    <w:rsid w:val="00E27A19"/>
    <w:rsid w:val="00E27CF0"/>
    <w:rsid w:val="00E27F2C"/>
    <w:rsid w:val="00E301D1"/>
    <w:rsid w:val="00E30EAD"/>
    <w:rsid w:val="00E30EE0"/>
    <w:rsid w:val="00E30F72"/>
    <w:rsid w:val="00E3146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73E7"/>
    <w:rsid w:val="00E47A98"/>
    <w:rsid w:val="00E47D1E"/>
    <w:rsid w:val="00E50111"/>
    <w:rsid w:val="00E50523"/>
    <w:rsid w:val="00E50CB1"/>
    <w:rsid w:val="00E513DD"/>
    <w:rsid w:val="00E5145C"/>
    <w:rsid w:val="00E514AA"/>
    <w:rsid w:val="00E5164B"/>
    <w:rsid w:val="00E516F2"/>
    <w:rsid w:val="00E51872"/>
    <w:rsid w:val="00E51954"/>
    <w:rsid w:val="00E52159"/>
    <w:rsid w:val="00E52360"/>
    <w:rsid w:val="00E525F9"/>
    <w:rsid w:val="00E52857"/>
    <w:rsid w:val="00E537CA"/>
    <w:rsid w:val="00E5396F"/>
    <w:rsid w:val="00E53C6F"/>
    <w:rsid w:val="00E542B6"/>
    <w:rsid w:val="00E5455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869"/>
    <w:rsid w:val="00E70A71"/>
    <w:rsid w:val="00E70E05"/>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5AF"/>
    <w:rsid w:val="00EA1822"/>
    <w:rsid w:val="00EA182F"/>
    <w:rsid w:val="00EA19E3"/>
    <w:rsid w:val="00EA1BEA"/>
    <w:rsid w:val="00EA1D08"/>
    <w:rsid w:val="00EA2415"/>
    <w:rsid w:val="00EA28ED"/>
    <w:rsid w:val="00EA29DF"/>
    <w:rsid w:val="00EA3073"/>
    <w:rsid w:val="00EA3163"/>
    <w:rsid w:val="00EA3433"/>
    <w:rsid w:val="00EA3498"/>
    <w:rsid w:val="00EA34FD"/>
    <w:rsid w:val="00EA3727"/>
    <w:rsid w:val="00EA397A"/>
    <w:rsid w:val="00EA3F5A"/>
    <w:rsid w:val="00EA4107"/>
    <w:rsid w:val="00EA4A9B"/>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002"/>
    <w:rsid w:val="00EB52AF"/>
    <w:rsid w:val="00EB5537"/>
    <w:rsid w:val="00EB5578"/>
    <w:rsid w:val="00EB5940"/>
    <w:rsid w:val="00EB5F11"/>
    <w:rsid w:val="00EB61ED"/>
    <w:rsid w:val="00EB65AC"/>
    <w:rsid w:val="00EB6BC8"/>
    <w:rsid w:val="00EB74D6"/>
    <w:rsid w:val="00EB7608"/>
    <w:rsid w:val="00EB760C"/>
    <w:rsid w:val="00EC001E"/>
    <w:rsid w:val="00EC07D1"/>
    <w:rsid w:val="00EC08F4"/>
    <w:rsid w:val="00EC0A69"/>
    <w:rsid w:val="00EC0D4A"/>
    <w:rsid w:val="00EC1877"/>
    <w:rsid w:val="00EC1A00"/>
    <w:rsid w:val="00EC1C9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3DB"/>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768"/>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310"/>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954"/>
    <w:rsid w:val="00F10CC3"/>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22"/>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542"/>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0C53"/>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8FC"/>
    <w:rsid w:val="00F75E2C"/>
    <w:rsid w:val="00F75F1C"/>
    <w:rsid w:val="00F760EE"/>
    <w:rsid w:val="00F76223"/>
    <w:rsid w:val="00F76B07"/>
    <w:rsid w:val="00F7700C"/>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401"/>
    <w:rsid w:val="00F90121"/>
    <w:rsid w:val="00F90134"/>
    <w:rsid w:val="00F901B2"/>
    <w:rsid w:val="00F907C7"/>
    <w:rsid w:val="00F9198D"/>
    <w:rsid w:val="00F91B15"/>
    <w:rsid w:val="00F91B7E"/>
    <w:rsid w:val="00F92016"/>
    <w:rsid w:val="00F925B4"/>
    <w:rsid w:val="00F925F6"/>
    <w:rsid w:val="00F9384B"/>
    <w:rsid w:val="00F93AA3"/>
    <w:rsid w:val="00F94191"/>
    <w:rsid w:val="00F9443B"/>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642"/>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3C"/>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2B9"/>
    <w:rsid w:val="00FB746B"/>
    <w:rsid w:val="00FB74A0"/>
    <w:rsid w:val="00FB7D96"/>
    <w:rsid w:val="00FB7DFE"/>
    <w:rsid w:val="00FC0142"/>
    <w:rsid w:val="00FC03A1"/>
    <w:rsid w:val="00FC0623"/>
    <w:rsid w:val="00FC1926"/>
    <w:rsid w:val="00FC1A29"/>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825"/>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594"/>
    <w:rsid w:val="00FE1B15"/>
    <w:rsid w:val="00FE22B4"/>
    <w:rsid w:val="00FE22B8"/>
    <w:rsid w:val="00FE231E"/>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A50"/>
    <w:rsid w:val="00FF6D0F"/>
    <w:rsid w:val="00FF74EF"/>
    <w:rsid w:val="00FF75FD"/>
    <w:rsid w:val="00FF786F"/>
    <w:rsid w:val="02D8AE3A"/>
    <w:rsid w:val="08BF1990"/>
    <w:rsid w:val="0C38DB3A"/>
    <w:rsid w:val="1499BF26"/>
    <w:rsid w:val="29AE8A38"/>
    <w:rsid w:val="2B2FA438"/>
    <w:rsid w:val="306D7540"/>
    <w:rsid w:val="30F96F6F"/>
    <w:rsid w:val="3B06515A"/>
    <w:rsid w:val="422C4E24"/>
    <w:rsid w:val="4A6D6C9A"/>
    <w:rsid w:val="4E713179"/>
    <w:rsid w:val="53088BC9"/>
    <w:rsid w:val="58E16B0D"/>
    <w:rsid w:val="73D030F3"/>
    <w:rsid w:val="74FD7E89"/>
    <w:rsid w:val="75D06AED"/>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684F11A0-7A3B-4AFF-ACB9-9010997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785131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4.svg"/><Relationship Id="rId26" Type="http://schemas.openxmlformats.org/officeDocument/2006/relationships/image" Target="media/image12.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footer" Target="footer2.xm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11.svg"/><Relationship Id="rId33" Type="http://schemas.openxmlformats.org/officeDocument/2006/relationships/image" Target="media/image19.svg"/><Relationship Id="rId38" Type="http://schemas.openxmlformats.org/officeDocument/2006/relationships/hyperlink" Target="https://www.environment.vic.gov.au/biodiversity/naturekit" TargetMode="External"/><Relationship Id="rId46"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environment.vic.gov.au/biodiversity/naturekit" TargetMode="External"/><Relationship Id="rId20" Type="http://schemas.openxmlformats.org/officeDocument/2006/relationships/image" Target="media/image6.svg"/><Relationship Id="rId29" Type="http://schemas.openxmlformats.org/officeDocument/2006/relationships/image" Target="media/image15.sv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svg"/><Relationship Id="rId40" Type="http://schemas.openxmlformats.org/officeDocument/2006/relationships/header" Target="header2.xml"/><Relationship Id="rId45" Type="http://schemas.openxmlformats.org/officeDocument/2006/relationships/image" Target="media/image29.png"/><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9.sv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image" Target="media/image17.svg"/><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3.svg"/><Relationship Id="rId30" Type="http://schemas.openxmlformats.org/officeDocument/2006/relationships/image" Target="media/image16.png"/><Relationship Id="rId35" Type="http://schemas.openxmlformats.org/officeDocument/2006/relationships/image" Target="media/image21.svg"/><Relationship Id="rId43" Type="http://schemas.openxmlformats.org/officeDocument/2006/relationships/header" Target="header3.xm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28.emf"/><Relationship Id="rId2" Type="http://schemas.openxmlformats.org/officeDocument/2006/relationships/image" Target="media/image27.emf"/><Relationship Id="rId1" Type="http://schemas.openxmlformats.org/officeDocument/2006/relationships/image" Target="media/image26.jpg"/></Relationships>
</file>

<file path=word/_rels/header3.xml.rels><?xml version="1.0" encoding="UTF-8" standalone="yes"?>
<Relationships xmlns="http://schemas.openxmlformats.org/package/2006/relationships"><Relationship Id="rId2" Type="http://schemas.openxmlformats.org/officeDocument/2006/relationships/image" Target="media/image25.png"/><Relationship Id="rId1" Type="http://schemas.openxmlformats.org/officeDocument/2006/relationships/image" Target="media/image24.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009298E819CE1EBB4F8D2096B3E0F0C2911D"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DOCID75-1821465141-1857</_dlc_DocId>
    <_dlc_DocIdUrl xmlns="a5f32de4-e402-4188-b034-e71ca7d22e54">
      <Url>https://delwpvicgovau.sharepoint.com/sites/ecm_75/_layouts/15/DocIdRedir.aspx?ID=DOCID75-1821465141-1857</Url>
      <Description>DOCID75-1821465141-1857</Description>
    </_dlc_DocIdUrl>
    <TaxCatchAll xmlns="9fd47c19-1c4a-4d7d-b342-c10cef269344">
      <Value>71</Value>
      <Value>7</Value>
      <Value>6</Value>
      <Value>5</Value>
      <Value>38</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05fb4ef5-6e0e-43b2-972b-106cea0a10a8</TermId>
        </TermInfo>
      </Terms>
    </f2ccc2d036544b63b99cbcec8aa9ae6a>
    <ProjName xmlns="9fd47c19-1c4a-4d7d-b342-c10cef269344" xsi:nil="true"/>
  </documentManagement>
</p:properties>
</file>

<file path=customXml/itemProps1.xml><?xml version="1.0" encoding="utf-8"?>
<ds:datastoreItem xmlns:ds="http://schemas.openxmlformats.org/officeDocument/2006/customXml" ds:itemID="{916816A8-27CB-4543-A436-75296E1F46DF}">
  <ds:schemaRefs>
    <ds:schemaRef ds:uri="Microsoft.SharePoint.Taxonomy.ContentTypeSync"/>
  </ds:schemaRefs>
</ds:datastoreItem>
</file>

<file path=customXml/itemProps2.xml><?xml version="1.0" encoding="utf-8"?>
<ds:datastoreItem xmlns:ds="http://schemas.openxmlformats.org/officeDocument/2006/customXml" ds:itemID="{0C5C6475-1F7C-4E36-B7D2-48498B58D828}">
  <ds:schemaRefs>
    <ds:schemaRef ds:uri="http://schemas.microsoft.com/sharepoint/events"/>
  </ds:schemaRefs>
</ds:datastoreItem>
</file>

<file path=customXml/itemProps3.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4.xml><?xml version="1.0" encoding="utf-8"?>
<ds:datastoreItem xmlns:ds="http://schemas.openxmlformats.org/officeDocument/2006/customXml" ds:itemID="{72B385D1-AD08-479A-AD4F-D276110F0BD3}">
  <ds:schemaRefs>
    <ds:schemaRef ds:uri="http://schemas.openxmlformats.org/officeDocument/2006/bibliography"/>
  </ds:schemaRefs>
</ds:datastoreItem>
</file>

<file path=customXml/itemProps5.xml><?xml version="1.0" encoding="utf-8"?>
<ds:datastoreItem xmlns:ds="http://schemas.openxmlformats.org/officeDocument/2006/customXml" ds:itemID="{3E36C289-D790-409C-9115-0420508F4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8E0685-3293-4EF7-BD0E-A75D32D81F6A}">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purl.org/dc/terms/"/>
    <ds:schemaRef ds:uri="http://schemas.openxmlformats.org/package/2006/metadata/core-properties"/>
    <ds:schemaRef ds:uri="9fd47c19-1c4a-4d7d-b342-c10cef26934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370</Words>
  <Characters>2566</Characters>
  <Application>Microsoft Office Word</Application>
  <DocSecurity>0</DocSecurity>
  <Lines>21</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Wimmera</dc:title>
  <dc:subject/>
  <dc:creator>Elise K Kovac (DELWP)</dc:creator>
  <cp:keywords/>
  <dc:description/>
  <cp:lastModifiedBy>Clare Brownridge (DELWP)</cp:lastModifiedBy>
  <cp:revision>81</cp:revision>
  <cp:lastPrinted>2020-12-10T06:11:00Z</cp:lastPrinted>
  <dcterms:created xsi:type="dcterms:W3CDTF">2020-11-17T09:39:00Z</dcterms:created>
  <dcterms:modified xsi:type="dcterms:W3CDTF">2021-02-01T01:47:00Z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aa0677c3-295d-4305-8618-7c9b41f07c4e</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71;#Administration|05fb4ef5-6e0e-43b2-972b-106cea0a10a8</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2020-12-10T05:49:12Z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f1a878bf-d142-4a4d-8e08-0e3fdeee8116</vt:lpwstr>
  </property>
  <property fmtid="{D5CDD505-2E9C-101B-9397-08002B2CF9AE}" pid="32" name="MSIP_Label_4257e2ab-f512-40e2-9c9a-c64247360765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38;#Grampians|b71f3150-adbe-446f-99e4-18fdc6770d91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Grampians|b71f3150-adbe-446f-99e4-18fdc6770d91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BRP phase">
    <vt:lpwstr>BRP2</vt:lpwstr>
  </property>
</Properties>
</file>