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902BB" w14:textId="77777777" w:rsidR="00F13EBA" w:rsidRDefault="00F13EBA" w:rsidP="00F13EBA">
      <w:pPr>
        <w:pStyle w:val="Heading2"/>
        <w:numPr>
          <w:ilvl w:val="0"/>
          <w:numId w:val="0"/>
        </w:numPr>
      </w:pPr>
      <w:r>
        <w:t>Introduction</w:t>
      </w:r>
    </w:p>
    <w:p w14:paraId="2D9AA9F5" w14:textId="77777777" w:rsidR="00F13EBA" w:rsidRPr="00525546" w:rsidRDefault="00F13EBA" w:rsidP="00F13EBA">
      <w:pPr>
        <w:pStyle w:val="BodyText"/>
        <w:rPr>
          <w:sz w:val="22"/>
          <w:szCs w:val="22"/>
        </w:rPr>
      </w:pPr>
      <w:r w:rsidRPr="00525546">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2176F6AB" w14:textId="77777777" w:rsidR="00F13EBA" w:rsidRPr="00525546" w:rsidRDefault="00F13EBA" w:rsidP="00F13EBA">
      <w:pPr>
        <w:pStyle w:val="BodyText"/>
        <w:rPr>
          <w:sz w:val="22"/>
          <w:szCs w:val="22"/>
        </w:rPr>
      </w:pPr>
      <w:r w:rsidRPr="00525546">
        <w:rPr>
          <w:rFonts w:eastAsia="Calibri"/>
          <w:sz w:val="22"/>
          <w:szCs w:val="22"/>
        </w:rPr>
        <w:t xml:space="preserve">DELWP Regional staff have been working with stakeholders on actions to conserve biodiversity in specific landscapes, informed by the best available science and local knowledge. </w:t>
      </w:r>
    </w:p>
    <w:p w14:paraId="6BE1CFB7" w14:textId="77777777" w:rsidR="00F13EBA" w:rsidRPr="00525546" w:rsidRDefault="00F13EBA" w:rsidP="00F13EBA">
      <w:pPr>
        <w:pStyle w:val="BodyText"/>
        <w:rPr>
          <w:sz w:val="22"/>
          <w:szCs w:val="22"/>
        </w:rPr>
      </w:pPr>
      <w:r w:rsidRPr="00525546">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50EA9844" w14:textId="77777777" w:rsidR="00F13EBA" w:rsidRPr="00525546" w:rsidRDefault="00F13EBA" w:rsidP="00F13EBA">
      <w:pPr>
        <w:pStyle w:val="BodyText"/>
        <w:rPr>
          <w:sz w:val="22"/>
          <w:szCs w:val="22"/>
        </w:rPr>
      </w:pPr>
      <w:r w:rsidRPr="00525546">
        <w:rPr>
          <w:rFonts w:eastAsia="Calibri"/>
          <w:sz w:val="22"/>
          <w:szCs w:val="22"/>
        </w:rPr>
        <w:t xml:space="preserve">Further information and the </w:t>
      </w:r>
      <w:hyperlink r:id="rId13">
        <w:r w:rsidRPr="00525546">
          <w:rPr>
            <w:rStyle w:val="Hyperlink"/>
            <w:rFonts w:eastAsia="Calibri"/>
            <w:sz w:val="22"/>
            <w:szCs w:val="22"/>
          </w:rPr>
          <w:t>full list of Fact Sheets</w:t>
        </w:r>
      </w:hyperlink>
      <w:r w:rsidRPr="00525546">
        <w:rPr>
          <w:rFonts w:eastAsia="Calibri"/>
          <w:sz w:val="22"/>
          <w:szCs w:val="22"/>
        </w:rPr>
        <w:t xml:space="preserve"> is available on the Department’s Environment website.</w:t>
      </w:r>
    </w:p>
    <w:p w14:paraId="1906808C" w14:textId="52E03B0C" w:rsidR="00EA34FD" w:rsidRPr="00050253" w:rsidRDefault="00F13EBA" w:rsidP="00F13EBA">
      <w:pPr>
        <w:pStyle w:val="Heading2"/>
        <w:numPr>
          <w:ilvl w:val="0"/>
          <w:numId w:val="0"/>
        </w:numPr>
      </w:pPr>
      <w:r>
        <w:t>Landscape description</w:t>
      </w:r>
    </w:p>
    <w:p w14:paraId="6F66AB63" w14:textId="3B4CCC1D" w:rsidR="00F10CC3" w:rsidRDefault="00702200" w:rsidP="00F10CC3">
      <w:pPr>
        <w:pStyle w:val="BodyText"/>
        <w:rPr>
          <w:sz w:val="22"/>
          <w:szCs w:val="22"/>
        </w:rPr>
      </w:pPr>
      <w:r w:rsidRPr="0096108E">
        <w:rPr>
          <w:sz w:val="22"/>
          <w:szCs w:val="22"/>
        </w:rPr>
        <w:t xml:space="preserve">This </w:t>
      </w:r>
      <w:r w:rsidR="00C91FC6">
        <w:rPr>
          <w:sz w:val="22"/>
          <w:szCs w:val="22"/>
        </w:rPr>
        <w:t>177,053ha</w:t>
      </w:r>
      <w:r w:rsidRPr="0096108E">
        <w:rPr>
          <w:sz w:val="22"/>
          <w:szCs w:val="22"/>
        </w:rPr>
        <w:t xml:space="preserve">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5419F2">
        <w:rPr>
          <w:sz w:val="22"/>
          <w:szCs w:val="22"/>
        </w:rPr>
        <w:t>1</w:t>
      </w:r>
      <w:r w:rsidR="00DD37E8">
        <w:rPr>
          <w:sz w:val="22"/>
          <w:szCs w:val="22"/>
        </w:rPr>
        <w:t>3</w:t>
      </w:r>
      <w:r w:rsidRPr="0096108E">
        <w:rPr>
          <w:sz w:val="22"/>
          <w:szCs w:val="22"/>
        </w:rPr>
        <w:t xml:space="preserve">% </w:t>
      </w:r>
      <w:r w:rsidR="00DD37E8">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5419F2">
        <w:rPr>
          <w:sz w:val="22"/>
          <w:szCs w:val="22"/>
        </w:rPr>
        <w:t>9</w:t>
      </w:r>
      <w:r w:rsidR="00DD37E8">
        <w:rPr>
          <w:sz w:val="22"/>
          <w:szCs w:val="22"/>
        </w:rPr>
        <w:t>7</w:t>
      </w:r>
      <w:r w:rsidRPr="0096108E">
        <w:rPr>
          <w:sz w:val="22"/>
          <w:szCs w:val="22"/>
        </w:rPr>
        <w:t>%)</w:t>
      </w:r>
      <w:r w:rsidR="005419F2">
        <w:rPr>
          <w:sz w:val="22"/>
          <w:szCs w:val="22"/>
        </w:rPr>
        <w:t xml:space="preserve">. </w:t>
      </w:r>
      <w:r w:rsidRPr="0096108E">
        <w:rPr>
          <w:sz w:val="22"/>
          <w:szCs w:val="22"/>
        </w:rPr>
        <w:t xml:space="preserve">The landscape is bordered by the </w:t>
      </w:r>
      <w:r w:rsidR="00D14072">
        <w:rPr>
          <w:sz w:val="22"/>
          <w:szCs w:val="22"/>
        </w:rPr>
        <w:t>Wimmera River</w:t>
      </w:r>
      <w:r w:rsidR="005419F2">
        <w:rPr>
          <w:sz w:val="22"/>
          <w:szCs w:val="22"/>
        </w:rPr>
        <w:t xml:space="preserve"> in the south and the </w:t>
      </w:r>
      <w:r w:rsidR="007D3457">
        <w:rPr>
          <w:sz w:val="22"/>
          <w:szCs w:val="22"/>
        </w:rPr>
        <w:t xml:space="preserve">Yarriambiack Creek in the east. </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437" w:type="dxa"/>
        <w:tblLook w:val="04A0" w:firstRow="1" w:lastRow="0" w:firstColumn="1" w:lastColumn="0" w:noHBand="0" w:noVBand="1"/>
        <w:tblCaption w:val="Hightlight Text"/>
      </w:tblPr>
      <w:tblGrid>
        <w:gridCol w:w="10437"/>
      </w:tblGrid>
      <w:tr w:rsidR="0083162B" w:rsidRPr="00E55642" w14:paraId="2FC3E6F6" w14:textId="77777777" w:rsidTr="0083162B">
        <w:trPr>
          <w:cnfStyle w:val="100000000000" w:firstRow="1" w:lastRow="0" w:firstColumn="0" w:lastColumn="0" w:oddVBand="0" w:evenVBand="0" w:oddHBand="0"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10437" w:type="dxa"/>
            <w:shd w:val="clear" w:color="auto" w:fill="F4F8D4" w:themeFill="accent2" w:themeFillTint="33"/>
          </w:tcPr>
          <w:p w14:paraId="33BEBFAE" w14:textId="04D009B2" w:rsidR="0083162B" w:rsidRPr="00E55642" w:rsidRDefault="0083162B"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21</w:t>
            </w:r>
            <w:r w:rsidRPr="00E55642">
              <w:rPr>
                <w:sz w:val="22"/>
                <w:szCs w:val="22"/>
              </w:rPr>
              <w:t xml:space="preserve"> species</w:t>
            </w:r>
            <w:r w:rsidR="00C662D9">
              <w:rPr>
                <w:sz w:val="22"/>
                <w:szCs w:val="22"/>
              </w:rPr>
              <w:t xml:space="preserve"> with</w:t>
            </w:r>
            <w:r w:rsidRPr="00E55642">
              <w:rPr>
                <w:sz w:val="22"/>
                <w:szCs w:val="22"/>
              </w:rPr>
              <w:t xml:space="preserve"> </w:t>
            </w:r>
            <w:r>
              <w:rPr>
                <w:sz w:val="22"/>
                <w:szCs w:val="22"/>
              </w:rPr>
              <w:t xml:space="preserve">more than </w:t>
            </w:r>
            <w:r w:rsidR="000B0D5D">
              <w:rPr>
                <w:sz w:val="22"/>
                <w:szCs w:val="22"/>
              </w:rPr>
              <w:t>or close to</w:t>
            </w:r>
            <w:r>
              <w:rPr>
                <w:sz w:val="22"/>
                <w:szCs w:val="22"/>
              </w:rPr>
              <w:t xml:space="preserve">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83162B" w:rsidRPr="00E55642" w14:paraId="173E93E4" w14:textId="77777777" w:rsidTr="0083162B">
        <w:trPr>
          <w:trHeight w:val="672"/>
        </w:trPr>
        <w:tc>
          <w:tcPr>
            <w:cnfStyle w:val="001000000000" w:firstRow="0" w:lastRow="0" w:firstColumn="1" w:lastColumn="0" w:oddVBand="0" w:evenVBand="0" w:oddHBand="0" w:evenHBand="0" w:firstRowFirstColumn="0" w:firstRowLastColumn="0" w:lastRowFirstColumn="0" w:lastRowLastColumn="0"/>
            <w:tcW w:w="10437" w:type="dxa"/>
          </w:tcPr>
          <w:p w14:paraId="5B5911E1" w14:textId="77777777" w:rsidR="00C662D9" w:rsidRPr="00C662D9" w:rsidRDefault="0083162B" w:rsidP="00EA34FD">
            <w:pPr>
              <w:pStyle w:val="ListParagraph"/>
              <w:spacing w:before="60" w:after="120"/>
              <w:ind w:right="113"/>
              <w:contextualSpacing w:val="0"/>
              <w:rPr>
                <w:rFonts w:cs="Times New Roman"/>
                <w:sz w:val="22"/>
                <w:szCs w:val="22"/>
              </w:rPr>
            </w:pPr>
            <w:r w:rsidRPr="00C662D9">
              <w:rPr>
                <w:rFonts w:cs="Times New Roman"/>
                <w:noProof/>
                <w:sz w:val="22"/>
                <w:szCs w:val="22"/>
                <w:lang w:eastAsia="en-US"/>
              </w:rPr>
              <w:drawing>
                <wp:anchor distT="0" distB="0" distL="114300" distR="114300" simplePos="0" relativeHeight="251658240"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C662D9">
              <w:rPr>
                <w:rFonts w:cs="Times New Roman"/>
                <w:b w:val="0"/>
                <w:bCs w:val="0"/>
                <w:sz w:val="22"/>
                <w:szCs w:val="22"/>
              </w:rPr>
              <w:t>20 Plants</w:t>
            </w:r>
          </w:p>
          <w:p w14:paraId="098044D6" w14:textId="42199AEF" w:rsidR="00C662D9" w:rsidRPr="00C662D9" w:rsidRDefault="00C662D9" w:rsidP="00C662D9">
            <w:pPr>
              <w:pStyle w:val="ListParagraph"/>
              <w:numPr>
                <w:ilvl w:val="0"/>
                <w:numId w:val="19"/>
              </w:numPr>
              <w:spacing w:before="60" w:after="120"/>
              <w:ind w:right="113"/>
              <w:contextualSpacing w:val="0"/>
              <w:rPr>
                <w:rFonts w:cs="Times New Roman"/>
                <w:b w:val="0"/>
                <w:bCs w:val="0"/>
                <w:sz w:val="22"/>
                <w:szCs w:val="22"/>
              </w:rPr>
            </w:pPr>
            <w:r w:rsidRPr="00C662D9">
              <w:rPr>
                <w:rFonts w:cs="Times New Roman"/>
                <w:b w:val="0"/>
                <w:bCs w:val="0"/>
                <w:sz w:val="22"/>
                <w:szCs w:val="22"/>
              </w:rPr>
              <w:t>N</w:t>
            </w:r>
            <w:r w:rsidR="0083162B" w:rsidRPr="00C662D9">
              <w:rPr>
                <w:rFonts w:cs="Times New Roman"/>
                <w:b w:val="0"/>
                <w:bCs w:val="0"/>
                <w:sz w:val="22"/>
                <w:szCs w:val="22"/>
              </w:rPr>
              <w:t xml:space="preserve">otably </w:t>
            </w:r>
            <w:r w:rsidR="00CE522B" w:rsidRPr="00CE522B">
              <w:rPr>
                <w:rFonts w:cs="Times New Roman"/>
                <w:b w:val="0"/>
                <w:bCs w:val="0"/>
                <w:sz w:val="22"/>
                <w:szCs w:val="22"/>
              </w:rPr>
              <w:t>Floodplain Rustyhood</w:t>
            </w:r>
            <w:r w:rsidR="00CE522B" w:rsidRPr="00CE522B" w:rsidDel="00CE522B">
              <w:rPr>
                <w:rFonts w:cs="Times New Roman"/>
                <w:b w:val="0"/>
                <w:bCs w:val="0"/>
                <w:sz w:val="22"/>
                <w:szCs w:val="22"/>
              </w:rPr>
              <w:t xml:space="preserve"> </w:t>
            </w:r>
            <w:r w:rsidR="009F26AA" w:rsidRPr="00C662D9">
              <w:rPr>
                <w:rFonts w:cs="Times New Roman"/>
                <w:b w:val="0"/>
                <w:bCs w:val="0"/>
                <w:sz w:val="22"/>
                <w:szCs w:val="22"/>
              </w:rPr>
              <w:t>(</w:t>
            </w:r>
            <w:r w:rsidR="00836E50">
              <w:rPr>
                <w:rFonts w:cs="Times New Roman"/>
                <w:b w:val="0"/>
                <w:bCs w:val="0"/>
                <w:sz w:val="22"/>
                <w:szCs w:val="22"/>
              </w:rPr>
              <w:t>10</w:t>
            </w:r>
            <w:r w:rsidR="001F5357" w:rsidRPr="00C662D9">
              <w:rPr>
                <w:rFonts w:cs="Times New Roman"/>
                <w:b w:val="0"/>
                <w:bCs w:val="0"/>
                <w:sz w:val="22"/>
                <w:szCs w:val="22"/>
              </w:rPr>
              <w:t xml:space="preserve">% of </w:t>
            </w:r>
            <w:r w:rsidR="003A21F0" w:rsidRPr="00C662D9">
              <w:rPr>
                <w:rFonts w:cs="Times New Roman"/>
                <w:b w:val="0"/>
                <w:bCs w:val="0"/>
                <w:sz w:val="22"/>
                <w:szCs w:val="22"/>
              </w:rPr>
              <w:t>Vic</w:t>
            </w:r>
            <w:r w:rsidRPr="00C662D9">
              <w:rPr>
                <w:rFonts w:cs="Times New Roman"/>
                <w:b w:val="0"/>
                <w:bCs w:val="0"/>
                <w:sz w:val="22"/>
                <w:szCs w:val="22"/>
              </w:rPr>
              <w:t>torian</w:t>
            </w:r>
            <w:r w:rsidR="003A21F0" w:rsidRPr="00C662D9">
              <w:rPr>
                <w:rFonts w:cs="Times New Roman"/>
                <w:b w:val="0"/>
                <w:bCs w:val="0"/>
                <w:sz w:val="22"/>
                <w:szCs w:val="22"/>
              </w:rPr>
              <w:t xml:space="preserve"> </w:t>
            </w:r>
            <w:r w:rsidR="00C91FC6" w:rsidRPr="00C662D9">
              <w:rPr>
                <w:rFonts w:cs="Times New Roman"/>
                <w:b w:val="0"/>
                <w:bCs w:val="0"/>
                <w:sz w:val="22"/>
                <w:szCs w:val="22"/>
              </w:rPr>
              <w:t>r</w:t>
            </w:r>
            <w:r w:rsidR="003A21F0" w:rsidRPr="00C662D9">
              <w:rPr>
                <w:rFonts w:cs="Times New Roman"/>
                <w:b w:val="0"/>
                <w:bCs w:val="0"/>
                <w:sz w:val="22"/>
                <w:szCs w:val="22"/>
              </w:rPr>
              <w:t>ange</w:t>
            </w:r>
            <w:r w:rsidR="001F5357" w:rsidRPr="00C662D9">
              <w:rPr>
                <w:rFonts w:cs="Times New Roman"/>
                <w:b w:val="0"/>
                <w:bCs w:val="0"/>
                <w:sz w:val="22"/>
                <w:szCs w:val="22"/>
              </w:rPr>
              <w:t xml:space="preserve"> </w:t>
            </w:r>
            <w:r w:rsidR="00544265" w:rsidRPr="00C662D9">
              <w:rPr>
                <w:rFonts w:cs="Times New Roman"/>
                <w:b w:val="0"/>
                <w:bCs w:val="0"/>
                <w:sz w:val="22"/>
                <w:szCs w:val="22"/>
              </w:rPr>
              <w:t xml:space="preserve">in </w:t>
            </w:r>
            <w:r w:rsidRPr="00C662D9">
              <w:rPr>
                <w:rFonts w:cs="Times New Roman"/>
                <w:b w:val="0"/>
                <w:bCs w:val="0"/>
                <w:sz w:val="22"/>
                <w:szCs w:val="22"/>
              </w:rPr>
              <w:t xml:space="preserve">this </w:t>
            </w:r>
            <w:r w:rsidR="00544265" w:rsidRPr="00C662D9">
              <w:rPr>
                <w:rFonts w:cs="Times New Roman"/>
                <w:b w:val="0"/>
                <w:bCs w:val="0"/>
                <w:sz w:val="22"/>
                <w:szCs w:val="22"/>
              </w:rPr>
              <w:t>landscape</w:t>
            </w:r>
            <w:r w:rsidR="003A21F0" w:rsidRPr="00C662D9">
              <w:rPr>
                <w:rFonts w:cs="Times New Roman"/>
                <w:b w:val="0"/>
                <w:bCs w:val="0"/>
                <w:sz w:val="22"/>
                <w:szCs w:val="22"/>
              </w:rPr>
              <w:t xml:space="preserve">, </w:t>
            </w:r>
            <w:r w:rsidR="00B4246C" w:rsidRPr="00280690">
              <w:rPr>
                <w:rFonts w:cs="Times New Roman"/>
                <w:b w:val="0"/>
                <w:bCs w:val="0"/>
                <w:sz w:val="22"/>
                <w:szCs w:val="22"/>
                <w:lang w:eastAsia="en-US"/>
              </w:rPr>
              <w:t xml:space="preserve">EPBC*-listed </w:t>
            </w:r>
            <w:r w:rsidR="00B4246C">
              <w:rPr>
                <w:rFonts w:cs="Times New Roman"/>
                <w:b w:val="0"/>
                <w:bCs w:val="0"/>
                <w:sz w:val="22"/>
                <w:szCs w:val="22"/>
                <w:lang w:eastAsia="en-US"/>
              </w:rPr>
              <w:t>Vulnerable</w:t>
            </w:r>
            <w:r w:rsidR="00112F2E">
              <w:rPr>
                <w:rFonts w:cs="Times New Roman"/>
                <w:b w:val="0"/>
                <w:bCs w:val="0"/>
                <w:sz w:val="22"/>
                <w:szCs w:val="22"/>
                <w:lang w:eastAsia="en-US"/>
              </w:rPr>
              <w:t xml:space="preserve">, </w:t>
            </w:r>
            <w:r w:rsidR="00F37946" w:rsidRPr="00280690">
              <w:rPr>
                <w:rFonts w:cs="Times New Roman"/>
                <w:b w:val="0"/>
                <w:bCs w:val="0"/>
                <w:sz w:val="22"/>
                <w:szCs w:val="22"/>
                <w:lang w:eastAsia="en-US"/>
              </w:rPr>
              <w:t>FFG**-listed</w:t>
            </w:r>
            <w:r w:rsidR="00F37946" w:rsidRPr="00C662D9">
              <w:rPr>
                <w:rFonts w:cs="Times New Roman"/>
                <w:b w:val="0"/>
                <w:bCs w:val="0"/>
                <w:sz w:val="22"/>
                <w:szCs w:val="22"/>
              </w:rPr>
              <w:t xml:space="preserve"> </w:t>
            </w:r>
            <w:r w:rsidR="001F5357" w:rsidRPr="00C662D9">
              <w:rPr>
                <w:rFonts w:cs="Times New Roman"/>
                <w:b w:val="0"/>
                <w:bCs w:val="0"/>
                <w:sz w:val="22"/>
                <w:szCs w:val="22"/>
              </w:rPr>
              <w:t>)</w:t>
            </w:r>
            <w:r w:rsidR="006505F5">
              <w:rPr>
                <w:rFonts w:cs="Times New Roman"/>
                <w:b w:val="0"/>
                <w:bCs w:val="0"/>
                <w:sz w:val="22"/>
                <w:szCs w:val="22"/>
              </w:rPr>
              <w:t xml:space="preserve"> and </w:t>
            </w:r>
            <w:r w:rsidR="008B5B10" w:rsidRPr="008B5B10">
              <w:rPr>
                <w:rFonts w:cs="Times New Roman"/>
                <w:b w:val="0"/>
                <w:bCs w:val="0"/>
                <w:sz w:val="22"/>
                <w:szCs w:val="22"/>
              </w:rPr>
              <w:t>Turnip Copperburr</w:t>
            </w:r>
            <w:r w:rsidR="008B5B10">
              <w:rPr>
                <w:rFonts w:cs="Times New Roman"/>
                <w:b w:val="0"/>
                <w:bCs w:val="0"/>
                <w:sz w:val="22"/>
                <w:szCs w:val="22"/>
              </w:rPr>
              <w:t xml:space="preserve"> </w:t>
            </w:r>
            <w:r w:rsidR="008B5B10" w:rsidRPr="00C662D9">
              <w:rPr>
                <w:rFonts w:cs="Times New Roman"/>
                <w:b w:val="0"/>
                <w:bCs w:val="0"/>
                <w:sz w:val="22"/>
                <w:szCs w:val="22"/>
              </w:rPr>
              <w:t>(</w:t>
            </w:r>
            <w:r w:rsidR="008B5B10">
              <w:rPr>
                <w:rFonts w:cs="Times New Roman"/>
                <w:b w:val="0"/>
                <w:bCs w:val="0"/>
                <w:sz w:val="22"/>
                <w:szCs w:val="22"/>
              </w:rPr>
              <w:t>11</w:t>
            </w:r>
            <w:r w:rsidR="008B5B10" w:rsidRPr="00C662D9">
              <w:rPr>
                <w:rFonts w:cs="Times New Roman"/>
                <w:b w:val="0"/>
                <w:bCs w:val="0"/>
                <w:sz w:val="22"/>
                <w:szCs w:val="22"/>
              </w:rPr>
              <w:t xml:space="preserve">% of Victorian range in this landscape, </w:t>
            </w:r>
            <w:r w:rsidR="008B5B10" w:rsidRPr="00280690">
              <w:rPr>
                <w:rFonts w:cs="Times New Roman"/>
                <w:b w:val="0"/>
                <w:bCs w:val="0"/>
                <w:sz w:val="22"/>
                <w:szCs w:val="22"/>
                <w:lang w:eastAsia="en-US"/>
              </w:rPr>
              <w:t xml:space="preserve">EPBC*-listed </w:t>
            </w:r>
            <w:r w:rsidR="008B5B10">
              <w:rPr>
                <w:rFonts w:cs="Times New Roman"/>
                <w:b w:val="0"/>
                <w:bCs w:val="0"/>
                <w:sz w:val="22"/>
                <w:szCs w:val="22"/>
                <w:lang w:eastAsia="en-US"/>
              </w:rPr>
              <w:t xml:space="preserve">Vulnerable, </w:t>
            </w:r>
            <w:r w:rsidR="008B5B10" w:rsidRPr="00280690">
              <w:rPr>
                <w:rFonts w:cs="Times New Roman"/>
                <w:b w:val="0"/>
                <w:bCs w:val="0"/>
                <w:sz w:val="22"/>
                <w:szCs w:val="22"/>
                <w:lang w:eastAsia="en-US"/>
              </w:rPr>
              <w:t>FFG**-listed</w:t>
            </w:r>
            <w:r w:rsidR="008B5B10" w:rsidRPr="00C662D9">
              <w:rPr>
                <w:rFonts w:cs="Times New Roman"/>
                <w:b w:val="0"/>
                <w:bCs w:val="0"/>
                <w:sz w:val="22"/>
                <w:szCs w:val="22"/>
              </w:rPr>
              <w:t xml:space="preserve"> )</w:t>
            </w:r>
          </w:p>
        </w:tc>
      </w:tr>
      <w:tr w:rsidR="0083162B" w:rsidRPr="00E55642" w14:paraId="1B2942E8" w14:textId="77777777" w:rsidTr="0083162B">
        <w:trPr>
          <w:trHeight w:val="532"/>
        </w:trPr>
        <w:tc>
          <w:tcPr>
            <w:cnfStyle w:val="001000000000" w:firstRow="0" w:lastRow="0" w:firstColumn="1" w:lastColumn="0" w:oddVBand="0" w:evenVBand="0" w:oddHBand="0" w:evenHBand="0" w:firstRowFirstColumn="0" w:firstRowLastColumn="0" w:lastRowFirstColumn="0" w:lastRowLastColumn="0"/>
            <w:tcW w:w="10437" w:type="dxa"/>
          </w:tcPr>
          <w:p w14:paraId="580CD3ED" w14:textId="6B599611" w:rsidR="00B2497B" w:rsidRDefault="0083162B" w:rsidP="00B2497B">
            <w:pPr>
              <w:pStyle w:val="ListParagraph"/>
              <w:numPr>
                <w:ilvl w:val="0"/>
                <w:numId w:val="20"/>
              </w:numPr>
              <w:spacing w:after="120" w:line="259" w:lineRule="auto"/>
              <w:contextualSpacing w:val="0"/>
              <w:rPr>
                <w:rFonts w:cs="Times New Roman"/>
                <w:noProof/>
                <w:sz w:val="22"/>
                <w:szCs w:val="22"/>
                <w:lang w:eastAsia="en-US"/>
              </w:rPr>
            </w:pPr>
            <w:r w:rsidRPr="00C662D9">
              <w:rPr>
                <w:noProof/>
                <w:sz w:val="22"/>
                <w:szCs w:val="22"/>
                <w:lang w:eastAsia="en-US"/>
              </w:rPr>
              <w:drawing>
                <wp:anchor distT="0" distB="0" distL="114300" distR="114300" simplePos="0" relativeHeight="251658241" behindDoc="0" locked="0" layoutInCell="1" allowOverlap="1" wp14:anchorId="3D8E1AB2" wp14:editId="0FA2E09B">
                  <wp:simplePos x="0" y="0"/>
                  <wp:positionH relativeFrom="column">
                    <wp:posOffset>-6350</wp:posOffset>
                  </wp:positionH>
                  <wp:positionV relativeFrom="paragraph">
                    <wp:posOffset>173355</wp:posOffset>
                  </wp:positionV>
                  <wp:extent cx="381000" cy="381000"/>
                  <wp:effectExtent l="0" t="0" r="0" b="0"/>
                  <wp:wrapSquare wrapText="bothSides"/>
                  <wp:docPr id="14"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C662D9">
              <w:rPr>
                <w:rFonts w:cs="Times New Roman"/>
                <w:b w:val="0"/>
                <w:bCs w:val="0"/>
                <w:noProof/>
                <w:sz w:val="22"/>
                <w:szCs w:val="22"/>
                <w:lang w:eastAsia="en-US"/>
              </w:rPr>
              <w:t>Reptile</w:t>
            </w:r>
          </w:p>
          <w:p w14:paraId="17627113" w14:textId="66DF02CF" w:rsidR="0083162B" w:rsidRPr="00182C93" w:rsidRDefault="00C47666" w:rsidP="00182C93">
            <w:pPr>
              <w:pStyle w:val="ListParagraph"/>
              <w:numPr>
                <w:ilvl w:val="0"/>
                <w:numId w:val="19"/>
              </w:numPr>
              <w:spacing w:after="120" w:line="259" w:lineRule="auto"/>
              <w:contextualSpacing w:val="0"/>
              <w:rPr>
                <w:rFonts w:cs="Times New Roman"/>
                <w:b w:val="0"/>
                <w:sz w:val="22"/>
                <w:szCs w:val="22"/>
                <w:lang w:eastAsia="en-US"/>
              </w:rPr>
            </w:pPr>
            <w:r w:rsidRPr="00182C93">
              <w:rPr>
                <w:b w:val="0"/>
                <w:bCs w:val="0"/>
                <w:sz w:val="22"/>
                <w:szCs w:val="22"/>
              </w:rPr>
              <w:t>Tessellated Gecko</w:t>
            </w:r>
            <w:r w:rsidR="00521D5E" w:rsidRPr="00182C93">
              <w:rPr>
                <w:b w:val="0"/>
                <w:bCs w:val="0"/>
                <w:sz w:val="22"/>
                <w:szCs w:val="22"/>
              </w:rPr>
              <w:t xml:space="preserve"> (</w:t>
            </w:r>
            <w:r w:rsidR="000B0D5D" w:rsidRPr="00182C93">
              <w:rPr>
                <w:b w:val="0"/>
                <w:bCs w:val="0"/>
                <w:sz w:val="22"/>
                <w:szCs w:val="22"/>
              </w:rPr>
              <w:t>3</w:t>
            </w:r>
            <w:r w:rsidR="00D60EFC" w:rsidRPr="00182C93">
              <w:rPr>
                <w:b w:val="0"/>
                <w:bCs w:val="0"/>
                <w:sz w:val="22"/>
                <w:szCs w:val="22"/>
              </w:rPr>
              <w:t>% of Victorian range in this landscape</w:t>
            </w:r>
            <w:r w:rsidR="004D4CC1" w:rsidRPr="00182C93">
              <w:rPr>
                <w:b w:val="0"/>
                <w:bCs w:val="0"/>
                <w:sz w:val="22"/>
                <w:szCs w:val="22"/>
              </w:rPr>
              <w:t>)</w:t>
            </w:r>
          </w:p>
        </w:tc>
      </w:tr>
    </w:tbl>
    <w:bookmarkEnd w:id="0"/>
    <w:p w14:paraId="4BC0F36D" w14:textId="77777777" w:rsidR="00D44415" w:rsidRDefault="00D44415" w:rsidP="00D44415">
      <w:pPr>
        <w:pStyle w:val="BodyText"/>
        <w:rPr>
          <w:rStyle w:val="eop"/>
          <w:rFonts w:cs="Arial"/>
          <w:sz w:val="18"/>
          <w:szCs w:val="18"/>
          <w:shd w:val="clear" w:color="auto" w:fill="FFFFFF"/>
        </w:rPr>
      </w:pPr>
      <w:r>
        <w:rPr>
          <w:sz w:val="18"/>
          <w:szCs w:val="18"/>
        </w:rPr>
        <w:t>*</w:t>
      </w:r>
      <w:r>
        <w:rPr>
          <w:rStyle w:val="normaltextrun"/>
          <w:rFonts w:ascii="Arial" w:hAnsi="Arial" w:cs="Arial"/>
          <w:i/>
          <w:iCs/>
          <w:sz w:val="18"/>
          <w:szCs w:val="18"/>
          <w:shd w:val="clear" w:color="auto" w:fill="FFFFFF"/>
        </w:rPr>
        <w:t>Environment Protection and Biodiversity Conservation Act 1999</w:t>
      </w:r>
      <w:r>
        <w:rPr>
          <w:rStyle w:val="normaltextrun"/>
          <w:rFonts w:ascii="Arial" w:hAnsi="Arial" w:cs="Arial"/>
          <w:sz w:val="18"/>
          <w:szCs w:val="18"/>
          <w:shd w:val="clear" w:color="auto" w:fill="FFFFFF"/>
        </w:rPr>
        <w:t> (Federal)</w:t>
      </w:r>
      <w:r>
        <w:rPr>
          <w:rStyle w:val="eop"/>
          <w:rFonts w:cs="Arial"/>
          <w:sz w:val="18"/>
          <w:szCs w:val="18"/>
          <w:shd w:val="clear" w:color="auto" w:fill="FFFFFF"/>
        </w:rPr>
        <w:t> </w:t>
      </w:r>
    </w:p>
    <w:p w14:paraId="4447717E" w14:textId="77777777" w:rsidR="00D44415" w:rsidRDefault="00D44415" w:rsidP="00D44415">
      <w:pPr>
        <w:pStyle w:val="BodyText"/>
        <w:rPr>
          <w:rFonts w:ascii="Segoe UI" w:hAnsi="Segoe UI" w:cs="Segoe UI"/>
        </w:rPr>
      </w:pPr>
      <w:r>
        <w:rPr>
          <w:rStyle w:val="normaltextrun"/>
          <w:rFonts w:cs="Arial"/>
          <w:sz w:val="18"/>
          <w:szCs w:val="18"/>
        </w:rPr>
        <w:t>**</w:t>
      </w:r>
      <w:r>
        <w:rPr>
          <w:rStyle w:val="normaltextrun"/>
          <w:rFonts w:cs="Arial"/>
          <w:i/>
          <w:iCs/>
          <w:sz w:val="18"/>
          <w:szCs w:val="18"/>
        </w:rPr>
        <w:t>Flora and Fauna Guarantee Act 1988</w:t>
      </w:r>
      <w:r>
        <w:rPr>
          <w:rStyle w:val="normaltextrun"/>
          <w:rFonts w:cs="Arial"/>
          <w:sz w:val="18"/>
          <w:szCs w:val="18"/>
        </w:rPr>
        <w:t> (Victorian)</w:t>
      </w:r>
      <w:r>
        <w:rPr>
          <w:rStyle w:val="eop"/>
          <w:rFonts w:ascii="Arial" w:hAnsi="Arial" w:cs="Arial"/>
          <w:sz w:val="18"/>
          <w:szCs w:val="18"/>
        </w:rPr>
        <w:t> </w:t>
      </w:r>
    </w:p>
    <w:p w14:paraId="029055D6" w14:textId="2B34A2C0" w:rsidR="00DC5D23" w:rsidRDefault="00DC5D23" w:rsidP="00DC5D23">
      <w:pPr>
        <w:pStyle w:val="Heading2"/>
        <w:numPr>
          <w:ilvl w:val="1"/>
          <w:numId w:val="18"/>
        </w:numPr>
      </w:pPr>
      <w:r>
        <w:t>Strategic Management Prospects</w:t>
      </w:r>
    </w:p>
    <w:p w14:paraId="7639A83D" w14:textId="38F2C998" w:rsidR="00DC5D23" w:rsidRPr="00B71B00" w:rsidRDefault="00DC5D23" w:rsidP="00DC5D23">
      <w:pPr>
        <w:pStyle w:val="BodyText"/>
        <w:rPr>
          <w:sz w:val="22"/>
          <w:szCs w:val="22"/>
        </w:rPr>
      </w:pPr>
      <w:r w:rsidRPr="00B71B00">
        <w:rPr>
          <w:sz w:val="22"/>
          <w:szCs w:val="22"/>
        </w:rPr>
        <w:t xml:space="preserve">Strategic Management Prospects (SMP) models biodiversity values such as species habitat distribution, </w:t>
      </w:r>
      <w:r w:rsidR="00A61780">
        <w:rPr>
          <w:sz w:val="22"/>
          <w:szCs w:val="22"/>
        </w:rPr>
        <w:t>landscape</w:t>
      </w:r>
      <w:r w:rsidRPr="00B71B00">
        <w:rPr>
          <w:sz w:val="22"/>
          <w:szCs w:val="22"/>
        </w:rPr>
        <w:t xml:space="preserve">-scale threats and highlights the most cost-effective actions for specific locations. More information about SMP is available in </w:t>
      </w:r>
      <w:hyperlink r:id="rId18" w:history="1">
        <w:r w:rsidRPr="00B71B00">
          <w:rPr>
            <w:rStyle w:val="Hyperlink"/>
            <w:sz w:val="22"/>
            <w:szCs w:val="22"/>
          </w:rPr>
          <w:t>NatureKit</w:t>
        </w:r>
      </w:hyperlink>
      <w:r w:rsidRPr="00B71B00">
        <w:rPr>
          <w:sz w:val="22"/>
          <w:szCs w:val="22"/>
        </w:rPr>
        <w:t xml:space="preserve">. </w:t>
      </w:r>
    </w:p>
    <w:p w14:paraId="41E33324" w14:textId="77777777" w:rsidR="009103F2" w:rsidRDefault="009103F2" w:rsidP="00F60C53">
      <w:pPr>
        <w:pStyle w:val="Heading2"/>
        <w:numPr>
          <w:ilvl w:val="1"/>
          <w:numId w:val="18"/>
        </w:numPr>
      </w:pPr>
      <w:r>
        <w:br w:type="page"/>
      </w:r>
    </w:p>
    <w:p w14:paraId="15140A42" w14:textId="541EEFD2" w:rsidR="00F60C53" w:rsidRDefault="00F60C53" w:rsidP="00F60C53">
      <w:pPr>
        <w:pStyle w:val="Heading2"/>
        <w:numPr>
          <w:ilvl w:val="1"/>
          <w:numId w:val="18"/>
        </w:numPr>
      </w:pPr>
      <w:r>
        <w:lastRenderedPageBreak/>
        <w:t>Which landscape-scale actions are most cost-effective in this landscape? </w:t>
      </w:r>
    </w:p>
    <w:p w14:paraId="0DD3B415" w14:textId="13839BFF" w:rsidR="00113962" w:rsidRPr="00DC5D23" w:rsidRDefault="00F60C53" w:rsidP="00F60C53">
      <w:pPr>
        <w:pStyle w:val="BodyText"/>
        <w:rPr>
          <w:rFonts w:ascii="&amp;quot" w:hAnsi="&amp;quot"/>
        </w:rPr>
      </w:pPr>
      <w:r w:rsidRPr="00DC5D23">
        <w:rPr>
          <w:sz w:val="22"/>
          <w:szCs w:val="22"/>
        </w:rPr>
        <w:t xml:space="preserve">Some areas of this </w:t>
      </w:r>
      <w:r w:rsidR="00DC5D23">
        <w:rPr>
          <w:sz w:val="22"/>
          <w:szCs w:val="22"/>
        </w:rPr>
        <w:t>focus</w:t>
      </w:r>
      <w:r w:rsidRPr="00DC5D23">
        <w:rPr>
          <w:sz w:val="22"/>
          <w:szCs w:val="22"/>
        </w:rPr>
        <w:t xml:space="preserve"> (coloured areas on the map) have highly cost-effective actions which provide significant benefit for biodiversity conservation.</w:t>
      </w:r>
      <w:r w:rsidR="00113962" w:rsidRPr="00DC5D23">
        <w:rPr>
          <w:rStyle w:val="normaltextrun"/>
          <w:sz w:val="24"/>
          <w:szCs w:val="24"/>
        </w:rPr>
        <w:t>  </w:t>
      </w:r>
    </w:p>
    <w:p w14:paraId="3AA69AA9" w14:textId="3C8227C0" w:rsidR="00EA34FD" w:rsidRPr="0096108E" w:rsidRDefault="00DC5D23" w:rsidP="00841AE3">
      <w:pPr>
        <w:pStyle w:val="BodyText"/>
        <w:rPr>
          <w:sz w:val="22"/>
          <w:szCs w:val="22"/>
        </w:rPr>
      </w:pPr>
      <w:r>
        <w:rPr>
          <w:sz w:val="22"/>
          <w:szCs w:val="22"/>
        </w:rPr>
        <w:t>T</w:t>
      </w:r>
      <w:r w:rsidR="00EA34FD" w:rsidRPr="0096108E">
        <w:rPr>
          <w:sz w:val="22"/>
          <w:szCs w:val="22"/>
        </w:rPr>
        <w:t xml:space="preserve">he SMP priority actions which rank among the </w:t>
      </w:r>
      <w:r w:rsidR="00EA34FD" w:rsidRPr="003D5338">
        <w:rPr>
          <w:b/>
          <w:bCs/>
          <w:sz w:val="22"/>
          <w:szCs w:val="22"/>
        </w:rPr>
        <w:t xml:space="preserve">top </w:t>
      </w:r>
      <w:r w:rsidR="004D53A4" w:rsidRPr="003D5338">
        <w:rPr>
          <w:b/>
          <w:bCs/>
          <w:sz w:val="22"/>
          <w:szCs w:val="22"/>
        </w:rPr>
        <w:t>10</w:t>
      </w:r>
      <w:r w:rsidR="00EA34FD" w:rsidRPr="003D5338">
        <w:rPr>
          <w:b/>
          <w:bCs/>
          <w:sz w:val="22"/>
          <w:szCs w:val="22"/>
        </w:rPr>
        <w:t>%</w:t>
      </w:r>
      <w:r w:rsidR="00EA34FD"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003E7055" w:rsidRPr="0096108E" w14:paraId="5A3AF0D1" w14:textId="77777777" w:rsidTr="30F96F6F">
        <w:tc>
          <w:tcPr>
            <w:tcW w:w="907" w:type="dxa"/>
          </w:tcPr>
          <w:p w14:paraId="5E48463E" w14:textId="47A83DB2" w:rsidR="003E7055" w:rsidRDefault="003E7055" w:rsidP="00D748C3">
            <w:pPr>
              <w:pStyle w:val="BodyText"/>
              <w:rPr>
                <w:noProof/>
              </w:rPr>
            </w:pPr>
            <w:r>
              <w:rPr>
                <w:noProof/>
              </w:rPr>
              <w:drawing>
                <wp:inline distT="0" distB="0" distL="0" distR="0" wp14:anchorId="1C53C2B0" wp14:editId="5460986D">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BBA1CD" w14:textId="38B6F93B" w:rsidR="003E7055" w:rsidRPr="0096108E" w:rsidRDefault="003E7055" w:rsidP="00D748C3">
            <w:pPr>
              <w:rPr>
                <w:color w:val="00B2A9" w:themeColor="accent1"/>
                <w:sz w:val="22"/>
                <w:szCs w:val="22"/>
              </w:rPr>
            </w:pPr>
            <w:r>
              <w:rPr>
                <w:color w:val="00B2A9" w:themeColor="accent1"/>
                <w:sz w:val="22"/>
                <w:szCs w:val="22"/>
              </w:rPr>
              <w:t xml:space="preserve">Control rabbits </w:t>
            </w:r>
            <w:r w:rsidR="005125CC">
              <w:rPr>
                <w:color w:val="00B2A9" w:themeColor="accent1"/>
                <w:sz w:val="22"/>
                <w:szCs w:val="22"/>
              </w:rPr>
              <w:t>11,2</w:t>
            </w:r>
            <w:r w:rsidR="00DE2652">
              <w:rPr>
                <w:color w:val="00B2A9" w:themeColor="accent1"/>
                <w:sz w:val="22"/>
                <w:szCs w:val="22"/>
              </w:rPr>
              <w:t>08</w:t>
            </w:r>
            <w:r w:rsidR="00D16E8C">
              <w:rPr>
                <w:color w:val="00B2A9" w:themeColor="accent1"/>
                <w:sz w:val="22"/>
                <w:szCs w:val="22"/>
              </w:rPr>
              <w:t>ha</w:t>
            </w:r>
          </w:p>
        </w:tc>
      </w:tr>
      <w:tr w:rsidR="00D748C3" w:rsidRPr="0096108E" w14:paraId="0CC74830" w14:textId="77777777" w:rsidTr="30F96F6F">
        <w:tc>
          <w:tcPr>
            <w:tcW w:w="907" w:type="dxa"/>
          </w:tcPr>
          <w:p w14:paraId="3889D5B9" w14:textId="5F827E7B" w:rsidR="00D748C3" w:rsidRPr="0096108E" w:rsidRDefault="003D5338" w:rsidP="00D748C3">
            <w:pPr>
              <w:pStyle w:val="BodyText"/>
              <w:rPr>
                <w:sz w:val="22"/>
                <w:szCs w:val="22"/>
              </w:rPr>
            </w:pPr>
            <w:r>
              <w:rPr>
                <w:noProof/>
              </w:rPr>
              <w:drawing>
                <wp:inline distT="0" distB="0" distL="0" distR="0" wp14:anchorId="58163794" wp14:editId="675F07EC">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1AD8DDF2" w14:textId="5E842C0A" w:rsidR="00D748C3" w:rsidRPr="0096108E" w:rsidRDefault="003D5338" w:rsidP="00D748C3">
            <w:pPr>
              <w:rPr>
                <w:color w:val="00B2A9" w:themeColor="accent1"/>
                <w:sz w:val="22"/>
                <w:szCs w:val="22"/>
              </w:rPr>
            </w:pPr>
            <w:r w:rsidRPr="0096108E">
              <w:rPr>
                <w:color w:val="00B2A9" w:themeColor="accent1"/>
                <w:sz w:val="22"/>
                <w:szCs w:val="22"/>
              </w:rPr>
              <w:t xml:space="preserve">Control weeds </w:t>
            </w:r>
            <w:r>
              <w:rPr>
                <w:color w:val="00B2A9" w:themeColor="accent1"/>
                <w:sz w:val="22"/>
                <w:szCs w:val="22"/>
              </w:rPr>
              <w:t>2,816</w:t>
            </w:r>
            <w:r w:rsidRPr="0096108E">
              <w:rPr>
                <w:color w:val="00B2A9" w:themeColor="accent1"/>
                <w:sz w:val="22"/>
                <w:szCs w:val="22"/>
              </w:rPr>
              <w:t xml:space="preserve">ha </w:t>
            </w:r>
          </w:p>
        </w:tc>
      </w:tr>
      <w:tr w:rsidR="003E7055" w:rsidRPr="0096108E" w14:paraId="73FBA212" w14:textId="77777777" w:rsidTr="30F96F6F">
        <w:tc>
          <w:tcPr>
            <w:tcW w:w="907" w:type="dxa"/>
          </w:tcPr>
          <w:p w14:paraId="09BF9AB8" w14:textId="2DAFC23F" w:rsidR="003E7055" w:rsidRPr="0096108E" w:rsidRDefault="003E7055" w:rsidP="003E7055">
            <w:pPr>
              <w:pStyle w:val="BodyText"/>
              <w:rPr>
                <w:sz w:val="22"/>
                <w:szCs w:val="22"/>
              </w:rPr>
            </w:pPr>
            <w:r>
              <w:rPr>
                <w:noProof/>
              </w:rPr>
              <w:drawing>
                <wp:inline distT="0" distB="0" distL="0" distR="0" wp14:anchorId="4ABBA541" wp14:editId="1BBF9B90">
                  <wp:extent cx="381635" cy="381635"/>
                  <wp:effectExtent l="0" t="0" r="0" b="0"/>
                  <wp:docPr id="1733325195"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1635" cy="381635"/>
                          </a:xfrm>
                          <a:prstGeom prst="rect">
                            <a:avLst/>
                          </a:prstGeom>
                        </pic:spPr>
                      </pic:pic>
                    </a:graphicData>
                  </a:graphic>
                </wp:inline>
              </w:drawing>
            </w:r>
          </w:p>
        </w:tc>
        <w:tc>
          <w:tcPr>
            <w:tcW w:w="2921" w:type="dxa"/>
            <w:vAlign w:val="center"/>
          </w:tcPr>
          <w:p w14:paraId="169F2FDB" w14:textId="0F9A7326" w:rsidR="003E7055" w:rsidRPr="0096108E" w:rsidRDefault="003E7055" w:rsidP="003E7055">
            <w:pPr>
              <w:rPr>
                <w:color w:val="00B2A9" w:themeColor="accent1"/>
                <w:sz w:val="22"/>
                <w:szCs w:val="22"/>
              </w:rPr>
            </w:pPr>
            <w:r w:rsidRPr="0096108E">
              <w:rPr>
                <w:color w:val="00B2A9" w:themeColor="accent1"/>
                <w:sz w:val="22"/>
                <w:szCs w:val="22"/>
              </w:rPr>
              <w:t xml:space="preserve">Control </w:t>
            </w:r>
            <w:r w:rsidR="00FE1B5B">
              <w:rPr>
                <w:color w:val="00B2A9" w:themeColor="accent1"/>
                <w:sz w:val="22"/>
                <w:szCs w:val="22"/>
              </w:rPr>
              <w:t>pigs</w:t>
            </w:r>
            <w:r w:rsidRPr="0096108E">
              <w:rPr>
                <w:color w:val="00B2A9" w:themeColor="accent1"/>
                <w:sz w:val="22"/>
                <w:szCs w:val="22"/>
              </w:rPr>
              <w:t xml:space="preserve"> </w:t>
            </w:r>
            <w:r w:rsidR="00FE1B5B">
              <w:rPr>
                <w:color w:val="00B2A9" w:themeColor="accent1"/>
                <w:sz w:val="22"/>
                <w:szCs w:val="22"/>
              </w:rPr>
              <w:t>862</w:t>
            </w:r>
            <w:r w:rsidRPr="0096108E">
              <w:rPr>
                <w:color w:val="00B2A9" w:themeColor="accent1"/>
                <w:sz w:val="22"/>
                <w:szCs w:val="22"/>
              </w:rPr>
              <w:t>ha</w:t>
            </w:r>
          </w:p>
        </w:tc>
      </w:tr>
      <w:tr w:rsidR="003E7055" w:rsidRPr="0096108E" w14:paraId="1E3B36F3" w14:textId="77777777" w:rsidTr="30F96F6F">
        <w:trPr>
          <w:trHeight w:val="599"/>
        </w:trPr>
        <w:tc>
          <w:tcPr>
            <w:tcW w:w="907" w:type="dxa"/>
          </w:tcPr>
          <w:p w14:paraId="1785919D" w14:textId="5F1C7FA1" w:rsidR="003E7055" w:rsidRPr="0096108E" w:rsidRDefault="008E43A6" w:rsidP="003E7055">
            <w:pPr>
              <w:pStyle w:val="BodyText"/>
              <w:rPr>
                <w:sz w:val="22"/>
                <w:szCs w:val="22"/>
              </w:rPr>
            </w:pPr>
            <w:r>
              <w:rPr>
                <w:noProof/>
              </w:rPr>
              <w:drawing>
                <wp:inline distT="0" distB="0" distL="0" distR="0" wp14:anchorId="635928B7" wp14:editId="6E7BDD87">
                  <wp:extent cx="356235" cy="356235"/>
                  <wp:effectExtent l="0" t="0" r="5715" b="5715"/>
                  <wp:docPr id="22" name="Picture 2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7648" cy="367648"/>
                          </a:xfrm>
                          <a:prstGeom prst="rect">
                            <a:avLst/>
                          </a:prstGeom>
                        </pic:spPr>
                      </pic:pic>
                    </a:graphicData>
                  </a:graphic>
                </wp:inline>
              </w:drawing>
            </w:r>
          </w:p>
        </w:tc>
        <w:tc>
          <w:tcPr>
            <w:tcW w:w="2921" w:type="dxa"/>
            <w:vAlign w:val="center"/>
          </w:tcPr>
          <w:p w14:paraId="7A2FFE49" w14:textId="3340216B" w:rsidR="003E7055" w:rsidRPr="0096108E" w:rsidRDefault="003D5338" w:rsidP="003E7055">
            <w:pPr>
              <w:rPr>
                <w:color w:val="00B2A9" w:themeColor="accent1"/>
                <w:sz w:val="22"/>
                <w:szCs w:val="22"/>
              </w:rPr>
            </w:pPr>
            <w:r w:rsidRPr="0096108E">
              <w:rPr>
                <w:color w:val="00B2A9" w:themeColor="accent1"/>
                <w:sz w:val="22"/>
                <w:szCs w:val="22"/>
              </w:rPr>
              <w:t xml:space="preserve">Control overabundant </w:t>
            </w:r>
            <w:r w:rsidR="00D00DDD">
              <w:rPr>
                <w:color w:val="00B2A9" w:themeColor="accent1"/>
                <w:sz w:val="22"/>
                <w:szCs w:val="22"/>
              </w:rPr>
              <w:t>k</w:t>
            </w:r>
            <w:r w:rsidRPr="0096108E">
              <w:rPr>
                <w:color w:val="00B2A9" w:themeColor="accent1"/>
                <w:sz w:val="22"/>
                <w:szCs w:val="22"/>
              </w:rPr>
              <w:t xml:space="preserve">angaroos </w:t>
            </w:r>
            <w:r>
              <w:rPr>
                <w:color w:val="00B2A9" w:themeColor="accent1"/>
                <w:sz w:val="22"/>
                <w:szCs w:val="22"/>
              </w:rPr>
              <w:t>553</w:t>
            </w:r>
            <w:r w:rsidRPr="0096108E">
              <w:rPr>
                <w:color w:val="00B2A9" w:themeColor="accent1"/>
                <w:sz w:val="22"/>
                <w:szCs w:val="22"/>
              </w:rPr>
              <w:t>ha</w:t>
            </w:r>
          </w:p>
        </w:tc>
      </w:tr>
      <w:tr w:rsidR="00FE1B5B" w:rsidRPr="0096108E" w14:paraId="24608735" w14:textId="77777777" w:rsidTr="30F96F6F">
        <w:trPr>
          <w:trHeight w:val="599"/>
        </w:trPr>
        <w:tc>
          <w:tcPr>
            <w:tcW w:w="907" w:type="dxa"/>
          </w:tcPr>
          <w:p w14:paraId="7A74FE0B" w14:textId="418B3B1C" w:rsidR="00FE1B5B" w:rsidRDefault="00D00DDD" w:rsidP="003E7055">
            <w:pPr>
              <w:pStyle w:val="BodyText"/>
              <w:rPr>
                <w:noProof/>
              </w:rPr>
            </w:pPr>
            <w:r>
              <w:rPr>
                <w:noProof/>
              </w:rPr>
              <w:drawing>
                <wp:anchor distT="0" distB="0" distL="114300" distR="114300" simplePos="0" relativeHeight="251658243" behindDoc="0" locked="0" layoutInCell="1" allowOverlap="1" wp14:anchorId="1567886D" wp14:editId="126E1E81">
                  <wp:simplePos x="0" y="0"/>
                  <wp:positionH relativeFrom="page">
                    <wp:posOffset>3013</wp:posOffset>
                  </wp:positionH>
                  <wp:positionV relativeFrom="page">
                    <wp:posOffset>-48615</wp:posOffset>
                  </wp:positionV>
                  <wp:extent cx="453567" cy="453567"/>
                  <wp:effectExtent l="0" t="0" r="3810" b="0"/>
                  <wp:wrapNone/>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6042" cy="456042"/>
                          </a:xfrm>
                          <a:prstGeom prst="rect">
                            <a:avLst/>
                          </a:prstGeom>
                        </pic:spPr>
                      </pic:pic>
                    </a:graphicData>
                  </a:graphic>
                  <wp14:sizeRelH relativeFrom="page">
                    <wp14:pctWidth>0</wp14:pctWidth>
                  </wp14:sizeRelH>
                  <wp14:sizeRelV relativeFrom="page">
                    <wp14:pctHeight>0</wp14:pctHeight>
                  </wp14:sizeRelV>
                </wp:anchor>
              </w:drawing>
            </w:r>
          </w:p>
        </w:tc>
        <w:tc>
          <w:tcPr>
            <w:tcW w:w="2921" w:type="dxa"/>
            <w:vAlign w:val="center"/>
          </w:tcPr>
          <w:p w14:paraId="7542F290" w14:textId="6FBE7F42" w:rsidR="00FE1B5B" w:rsidRPr="0096108E" w:rsidRDefault="00FE1B5B" w:rsidP="003E7055">
            <w:pPr>
              <w:rPr>
                <w:color w:val="00B2A9" w:themeColor="accent1"/>
                <w:sz w:val="22"/>
                <w:szCs w:val="22"/>
              </w:rPr>
            </w:pPr>
            <w:r>
              <w:rPr>
                <w:color w:val="00B2A9" w:themeColor="accent1"/>
                <w:sz w:val="22"/>
                <w:szCs w:val="22"/>
              </w:rPr>
              <w:t xml:space="preserve">Control foxes </w:t>
            </w:r>
            <w:r w:rsidR="00B12E31">
              <w:rPr>
                <w:color w:val="00B2A9" w:themeColor="accent1"/>
                <w:sz w:val="22"/>
                <w:szCs w:val="22"/>
              </w:rPr>
              <w:t>416</w:t>
            </w:r>
            <w:r w:rsidR="005E5045">
              <w:rPr>
                <w:color w:val="00B2A9" w:themeColor="accent1"/>
                <w:sz w:val="22"/>
                <w:szCs w:val="22"/>
              </w:rPr>
              <w:t>ha</w:t>
            </w:r>
          </w:p>
        </w:tc>
      </w:tr>
      <w:tr w:rsidR="00B12E31" w:rsidRPr="0096108E" w14:paraId="63CB7DE5" w14:textId="77777777" w:rsidTr="30F96F6F">
        <w:trPr>
          <w:trHeight w:val="599"/>
        </w:trPr>
        <w:tc>
          <w:tcPr>
            <w:tcW w:w="907" w:type="dxa"/>
          </w:tcPr>
          <w:p w14:paraId="76B16A39" w14:textId="28EA8287" w:rsidR="00B12E31" w:rsidRDefault="00DA341B" w:rsidP="003E7055">
            <w:pPr>
              <w:pStyle w:val="BodyText"/>
              <w:rPr>
                <w:noProof/>
              </w:rPr>
            </w:pPr>
            <w:bookmarkStart w:id="1" w:name="_Hlk57275224"/>
            <w:bookmarkEnd w:id="1"/>
            <w:r>
              <w:rPr>
                <w:noProof/>
              </w:rPr>
              <w:drawing>
                <wp:inline distT="0" distB="0" distL="0" distR="0" wp14:anchorId="479E4CC9" wp14:editId="1EF48966">
                  <wp:extent cx="361950" cy="361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7">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p>
        </w:tc>
        <w:tc>
          <w:tcPr>
            <w:tcW w:w="2921" w:type="dxa"/>
            <w:vAlign w:val="center"/>
          </w:tcPr>
          <w:p w14:paraId="0F44F72F" w14:textId="012CBEA7" w:rsidR="00B12E31" w:rsidRDefault="00B12E31" w:rsidP="003E7055">
            <w:pPr>
              <w:rPr>
                <w:color w:val="00B2A9" w:themeColor="accent1"/>
                <w:sz w:val="22"/>
                <w:szCs w:val="22"/>
              </w:rPr>
            </w:pPr>
            <w:r>
              <w:rPr>
                <w:color w:val="00B2A9" w:themeColor="accent1"/>
                <w:sz w:val="22"/>
                <w:szCs w:val="22"/>
              </w:rPr>
              <w:t>Permanent protection 157</w:t>
            </w:r>
            <w:r w:rsidR="00DE6CAD">
              <w:rPr>
                <w:color w:val="00B2A9" w:themeColor="accent1"/>
                <w:sz w:val="22"/>
                <w:szCs w:val="22"/>
              </w:rPr>
              <w:t>ha</w:t>
            </w:r>
          </w:p>
        </w:tc>
      </w:tr>
      <w:tr w:rsidR="007F6F8D" w:rsidRPr="0096108E" w14:paraId="659F4164" w14:textId="77777777" w:rsidTr="30F96F6F">
        <w:trPr>
          <w:trHeight w:val="599"/>
        </w:trPr>
        <w:tc>
          <w:tcPr>
            <w:tcW w:w="907" w:type="dxa"/>
          </w:tcPr>
          <w:p w14:paraId="7AE80E4F" w14:textId="06006F1B" w:rsidR="007F6F8D" w:rsidRDefault="00233504" w:rsidP="003E7055">
            <w:pPr>
              <w:pStyle w:val="BodyText"/>
              <w:rPr>
                <w:noProof/>
              </w:rPr>
            </w:pPr>
            <w:r>
              <w:rPr>
                <w:noProof/>
              </w:rPr>
              <w:drawing>
                <wp:inline distT="0" distB="0" distL="0" distR="0" wp14:anchorId="59B321DE" wp14:editId="4827314B">
                  <wp:extent cx="371475" cy="3714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c>
          <w:tcPr>
            <w:tcW w:w="2921" w:type="dxa"/>
            <w:vAlign w:val="center"/>
          </w:tcPr>
          <w:p w14:paraId="3379E051" w14:textId="3E67E9AE" w:rsidR="007F6F8D" w:rsidRDefault="007F6F8D" w:rsidP="003E7055">
            <w:pPr>
              <w:rPr>
                <w:color w:val="00B2A9" w:themeColor="accent1"/>
                <w:sz w:val="22"/>
                <w:szCs w:val="22"/>
              </w:rPr>
            </w:pPr>
            <w:r>
              <w:rPr>
                <w:color w:val="00B2A9" w:themeColor="accent1"/>
                <w:sz w:val="22"/>
                <w:szCs w:val="22"/>
              </w:rPr>
              <w:t>Revegetation 10ha</w:t>
            </w:r>
          </w:p>
        </w:tc>
      </w:tr>
    </w:tbl>
    <w:p w14:paraId="248807EF" w14:textId="4C68944F" w:rsidR="00EA34FD" w:rsidRPr="0096108E" w:rsidRDefault="00D93AF8" w:rsidP="00EA34FD">
      <w:pPr>
        <w:rPr>
          <w:sz w:val="22"/>
          <w:szCs w:val="22"/>
        </w:rPr>
      </w:pPr>
      <w:r>
        <w:rPr>
          <w:noProof/>
        </w:rPr>
        <w:drawing>
          <wp:anchor distT="0" distB="0" distL="114300" distR="114300" simplePos="0" relativeHeight="251658242" behindDoc="1" locked="0" layoutInCell="1" allowOverlap="1" wp14:anchorId="543941BF" wp14:editId="49B82541">
            <wp:simplePos x="0" y="0"/>
            <wp:positionH relativeFrom="column">
              <wp:posOffset>173990</wp:posOffset>
            </wp:positionH>
            <wp:positionV relativeFrom="paragraph">
              <wp:posOffset>81915</wp:posOffset>
            </wp:positionV>
            <wp:extent cx="3488174" cy="3495675"/>
            <wp:effectExtent l="0" t="0" r="0" b="0"/>
            <wp:wrapTight wrapText="bothSides">
              <wp:wrapPolygon edited="0">
                <wp:start x="0" y="0"/>
                <wp:lineTo x="0" y="21423"/>
                <wp:lineTo x="21470" y="21423"/>
                <wp:lineTo x="2147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3488174" cy="3495675"/>
                    </a:xfrm>
                    <a:prstGeom prst="rect">
                      <a:avLst/>
                    </a:prstGeom>
                  </pic:spPr>
                </pic:pic>
              </a:graphicData>
            </a:graphic>
          </wp:anchor>
        </w:drawing>
      </w:r>
    </w:p>
    <w:p w14:paraId="0CFACEB2" w14:textId="0469B93D" w:rsidR="00953734" w:rsidRDefault="00953734" w:rsidP="006359B9">
      <w:pPr>
        <w:pStyle w:val="BodyText"/>
        <w:rPr>
          <w:sz w:val="22"/>
          <w:szCs w:val="22"/>
        </w:rPr>
      </w:pPr>
    </w:p>
    <w:p w14:paraId="11A51AB1" w14:textId="24483446" w:rsidR="00EA34FD" w:rsidRPr="0096108E" w:rsidRDefault="00EA34FD" w:rsidP="006359B9">
      <w:pPr>
        <w:pStyle w:val="BodyText"/>
        <w:rPr>
          <w:sz w:val="22"/>
          <w:szCs w:val="22"/>
        </w:rPr>
      </w:pPr>
      <w:r w:rsidRPr="0096108E">
        <w:rPr>
          <w:sz w:val="22"/>
          <w:szCs w:val="22"/>
        </w:rPr>
        <w:t xml:space="preserve">Of the </w:t>
      </w:r>
      <w:r w:rsidRPr="008E0346">
        <w:rPr>
          <w:b/>
          <w:bCs/>
          <w:sz w:val="22"/>
          <w:szCs w:val="22"/>
        </w:rPr>
        <w:t xml:space="preserve">top </w:t>
      </w:r>
      <w:r w:rsidR="00D16E8C" w:rsidRPr="008E0346">
        <w:rPr>
          <w:b/>
          <w:bCs/>
          <w:sz w:val="22"/>
          <w:szCs w:val="22"/>
        </w:rPr>
        <w:t>3</w:t>
      </w:r>
      <w:r w:rsidRPr="008E0346">
        <w:rPr>
          <w:b/>
          <w:bCs/>
          <w:sz w:val="22"/>
          <w:szCs w:val="22"/>
        </w:rPr>
        <w:t>%</w:t>
      </w:r>
      <w:r w:rsidRPr="0096108E">
        <w:rPr>
          <w:sz w:val="22"/>
          <w:szCs w:val="22"/>
        </w:rPr>
        <w:t xml:space="preserve"> of cost</w:t>
      </w:r>
      <w:r w:rsidR="008E0346">
        <w:rPr>
          <w:sz w:val="22"/>
          <w:szCs w:val="22"/>
        </w:rPr>
        <w:t>-</w:t>
      </w:r>
      <w:r w:rsidRPr="0096108E">
        <w:rPr>
          <w:sz w:val="22"/>
          <w:szCs w:val="22"/>
        </w:rPr>
        <w:t xml:space="preserve">effective actions, </w:t>
      </w:r>
      <w:r w:rsidR="00D16E8C">
        <w:rPr>
          <w:sz w:val="22"/>
          <w:szCs w:val="22"/>
        </w:rPr>
        <w:t>control rabbits, control weeds</w:t>
      </w:r>
      <w:r w:rsidR="009F5907">
        <w:rPr>
          <w:sz w:val="22"/>
          <w:szCs w:val="22"/>
        </w:rPr>
        <w:t>,</w:t>
      </w:r>
      <w:r w:rsidR="00D16E8C">
        <w:rPr>
          <w:sz w:val="22"/>
          <w:szCs w:val="22"/>
        </w:rPr>
        <w:t xml:space="preserve"> </w:t>
      </w:r>
      <w:r w:rsidR="009F5907">
        <w:rPr>
          <w:sz w:val="22"/>
          <w:szCs w:val="22"/>
        </w:rPr>
        <w:t xml:space="preserve">control overabundant kangaroos, </w:t>
      </w:r>
      <w:r w:rsidR="00D16E8C">
        <w:rPr>
          <w:sz w:val="22"/>
          <w:szCs w:val="22"/>
        </w:rPr>
        <w:t>and permanent protection also ranked the highest.</w:t>
      </w:r>
    </w:p>
    <w:p w14:paraId="0993DEE7" w14:textId="3BD79FF4" w:rsidR="00CF5E56" w:rsidRDefault="00CF5E56"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1696"/>
        <w:gridCol w:w="8510"/>
      </w:tblGrid>
      <w:tr w:rsidR="003D744F" w:rsidRPr="00DA416A" w14:paraId="05A08F31" w14:textId="77777777" w:rsidTr="00615993">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1C6FBC89" w14:textId="77777777" w:rsidR="003D744F" w:rsidRPr="00990C95" w:rsidRDefault="003D744F" w:rsidP="00615993">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3D744F" w:rsidRPr="00DF0707" w14:paraId="267F4D67"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7BA1FFD9" w14:textId="0A76CDCF" w:rsidR="003D744F" w:rsidRPr="00DF0707" w:rsidRDefault="003D744F" w:rsidP="00615993">
            <w:pPr>
              <w:pStyle w:val="BodyText"/>
              <w:rPr>
                <w:i/>
                <w:iCs/>
              </w:rPr>
            </w:pPr>
            <w:r w:rsidRPr="00DF0707">
              <w:rPr>
                <w:i/>
                <w:iCs/>
                <w:noProof/>
              </w:rPr>
              <w:drawing>
                <wp:inline distT="0" distB="0" distL="0" distR="0" wp14:anchorId="7172F0DB" wp14:editId="618EF3D3">
                  <wp:extent cx="365125" cy="365125"/>
                  <wp:effectExtent l="0" t="0" r="0" b="6350"/>
                  <wp:docPr id="32" name="Graphic 3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65125" cy="365125"/>
                          </a:xfrm>
                          <a:prstGeom prst="rect">
                            <a:avLst/>
                          </a:prstGeom>
                        </pic:spPr>
                      </pic:pic>
                    </a:graphicData>
                  </a:graphic>
                </wp:inline>
              </w:drawing>
            </w:r>
          </w:p>
        </w:tc>
        <w:tc>
          <w:tcPr>
            <w:tcW w:w="8510" w:type="dxa"/>
          </w:tcPr>
          <w:p w14:paraId="10E118C1" w14:textId="4E04E6E2" w:rsidR="003D744F" w:rsidRPr="00D80D8C" w:rsidRDefault="003D744F" w:rsidP="00615993">
            <w:pPr>
              <w:pStyle w:val="BodyText"/>
              <w:cnfStyle w:val="000000000000" w:firstRow="0" w:lastRow="0" w:firstColumn="0" w:lastColumn="0" w:oddVBand="0" w:evenVBand="0" w:oddHBand="0" w:evenHBand="0" w:firstRowFirstColumn="0" w:firstRowLastColumn="0" w:lastRowFirstColumn="0" w:lastRowLastColumn="0"/>
              <w:rPr>
                <w:b/>
                <w:bCs/>
                <w:i/>
                <w:iCs/>
              </w:rPr>
            </w:pPr>
            <w:r w:rsidRPr="00D80D8C">
              <w:rPr>
                <w:b/>
                <w:bCs/>
              </w:rPr>
              <w:t xml:space="preserve">Plants - </w:t>
            </w:r>
            <w:r w:rsidRPr="00D80D8C">
              <w:rPr>
                <w:sz w:val="22"/>
                <w:szCs w:val="22"/>
              </w:rPr>
              <w:t>Control rabbits, control weeds, control kangaroos, control foxes</w:t>
            </w:r>
          </w:p>
        </w:tc>
      </w:tr>
      <w:tr w:rsidR="003D744F" w:rsidRPr="00DF0707" w14:paraId="18024E0D"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7CC91F1D" w14:textId="6A58C322" w:rsidR="003D744F" w:rsidRPr="00DF0707" w:rsidRDefault="003D744F" w:rsidP="00615993">
            <w:pPr>
              <w:pStyle w:val="BodyText"/>
              <w:rPr>
                <w:i/>
                <w:iCs/>
              </w:rPr>
            </w:pPr>
            <w:r w:rsidRPr="00DF0707">
              <w:rPr>
                <w:i/>
                <w:iCs/>
                <w:noProof/>
              </w:rPr>
              <w:drawing>
                <wp:inline distT="0" distB="0" distL="0" distR="0" wp14:anchorId="442CBFA4" wp14:editId="03C0D631">
                  <wp:extent cx="365125" cy="365125"/>
                  <wp:effectExtent l="0" t="0" r="6350" b="6350"/>
                  <wp:docPr id="37" name="Graphic 37"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65125" cy="365125"/>
                          </a:xfrm>
                          <a:prstGeom prst="rect">
                            <a:avLst/>
                          </a:prstGeom>
                        </pic:spPr>
                      </pic:pic>
                    </a:graphicData>
                  </a:graphic>
                </wp:inline>
              </w:drawing>
            </w:r>
          </w:p>
        </w:tc>
        <w:tc>
          <w:tcPr>
            <w:tcW w:w="8510" w:type="dxa"/>
          </w:tcPr>
          <w:p w14:paraId="4ABB8C4D" w14:textId="00B04250" w:rsidR="003D744F" w:rsidRPr="00D80D8C" w:rsidRDefault="003D744F" w:rsidP="00615993">
            <w:pPr>
              <w:pStyle w:val="BodyText"/>
              <w:cnfStyle w:val="000000000000" w:firstRow="0" w:lastRow="0" w:firstColumn="0" w:lastColumn="0" w:oddVBand="0" w:evenVBand="0" w:oddHBand="0" w:evenHBand="0" w:firstRowFirstColumn="0" w:firstRowLastColumn="0" w:lastRowFirstColumn="0" w:lastRowLastColumn="0"/>
              <w:rPr>
                <w:i/>
                <w:iCs/>
              </w:rPr>
            </w:pPr>
            <w:r w:rsidRPr="00D80D8C">
              <w:rPr>
                <w:b/>
                <w:bCs/>
              </w:rPr>
              <w:t>Birds</w:t>
            </w:r>
            <w:r w:rsidRPr="00D80D8C">
              <w:t xml:space="preserve"> - </w:t>
            </w:r>
            <w:r w:rsidRPr="00D80D8C">
              <w:rPr>
                <w:sz w:val="22"/>
                <w:szCs w:val="22"/>
              </w:rPr>
              <w:t>Control rabbits, control weeds, control pigs</w:t>
            </w:r>
          </w:p>
        </w:tc>
      </w:tr>
      <w:tr w:rsidR="003D744F" w:rsidRPr="00DF0707" w14:paraId="5B268130"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2B7907AA" w14:textId="20A4B1F5" w:rsidR="003D744F" w:rsidRPr="00DF0707" w:rsidRDefault="003D744F" w:rsidP="00615993">
            <w:pPr>
              <w:pStyle w:val="BodyText"/>
              <w:rPr>
                <w:i/>
                <w:iCs/>
              </w:rPr>
            </w:pPr>
            <w:r w:rsidRPr="00DF0707">
              <w:rPr>
                <w:i/>
                <w:iCs/>
                <w:noProof/>
              </w:rPr>
              <w:drawing>
                <wp:inline distT="0" distB="0" distL="0" distR="0" wp14:anchorId="17E5C096" wp14:editId="641A0977">
                  <wp:extent cx="381000" cy="381000"/>
                  <wp:effectExtent l="0" t="0" r="0" b="0"/>
                  <wp:docPr id="26" name="Graphic 26"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DF0707">
              <w:rPr>
                <w:i/>
                <w:iCs/>
                <w:noProof/>
              </w:rPr>
              <w:drawing>
                <wp:inline distT="0" distB="0" distL="0" distR="0" wp14:anchorId="55EA054D" wp14:editId="0DDA4A78">
                  <wp:extent cx="381000" cy="381000"/>
                  <wp:effectExtent l="0" t="0" r="0" b="0"/>
                  <wp:docPr id="27" name="Graphic 27"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inline>
              </w:drawing>
            </w:r>
          </w:p>
        </w:tc>
        <w:tc>
          <w:tcPr>
            <w:tcW w:w="8510" w:type="dxa"/>
          </w:tcPr>
          <w:p w14:paraId="5D27CE69" w14:textId="55270AAE" w:rsidR="003D744F" w:rsidRPr="00D80D8C" w:rsidRDefault="003D744F" w:rsidP="00615993">
            <w:pPr>
              <w:pStyle w:val="BodyText"/>
              <w:cnfStyle w:val="000000000000" w:firstRow="0" w:lastRow="0" w:firstColumn="0" w:lastColumn="0" w:oddVBand="0" w:evenVBand="0" w:oddHBand="0" w:evenHBand="0" w:firstRowFirstColumn="0" w:firstRowLastColumn="0" w:lastRowFirstColumn="0" w:lastRowLastColumn="0"/>
              <w:rPr>
                <w:b/>
                <w:bCs/>
                <w:i/>
                <w:iCs/>
              </w:rPr>
            </w:pPr>
            <w:r w:rsidRPr="00D80D8C">
              <w:rPr>
                <w:b/>
                <w:bCs/>
              </w:rPr>
              <w:t>Mammals, Reptiles</w:t>
            </w:r>
            <w:r w:rsidRPr="00D80D8C">
              <w:t xml:space="preserve"> - </w:t>
            </w:r>
            <w:r w:rsidRPr="00D80D8C">
              <w:rPr>
                <w:sz w:val="22"/>
                <w:szCs w:val="22"/>
              </w:rPr>
              <w:t>Control rabbits, control weeds</w:t>
            </w:r>
          </w:p>
        </w:tc>
      </w:tr>
      <w:tr w:rsidR="003D744F" w:rsidRPr="00DF0707" w14:paraId="185AE0E8"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6F36EF9E" w14:textId="3A32C93A" w:rsidR="003D744F" w:rsidRPr="00DF0707" w:rsidRDefault="003D744F" w:rsidP="00615993">
            <w:pPr>
              <w:pStyle w:val="BodyText"/>
              <w:rPr>
                <w:i/>
                <w:iCs/>
              </w:rPr>
            </w:pPr>
            <w:r w:rsidRPr="00DF0707">
              <w:rPr>
                <w:i/>
                <w:iCs/>
                <w:noProof/>
              </w:rPr>
              <w:drawing>
                <wp:inline distT="0" distB="0" distL="0" distR="0" wp14:anchorId="0A679BDD" wp14:editId="43D31E97">
                  <wp:extent cx="381635" cy="381635"/>
                  <wp:effectExtent l="0" t="0" r="0" b="0"/>
                  <wp:docPr id="40" name="Graphic 4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381635" cy="381635"/>
                          </a:xfrm>
                          <a:prstGeom prst="rect">
                            <a:avLst/>
                          </a:prstGeom>
                        </pic:spPr>
                      </pic:pic>
                    </a:graphicData>
                  </a:graphic>
                </wp:inline>
              </w:drawing>
            </w:r>
          </w:p>
        </w:tc>
        <w:tc>
          <w:tcPr>
            <w:tcW w:w="8510" w:type="dxa"/>
          </w:tcPr>
          <w:p w14:paraId="299370CB" w14:textId="058B8ACD" w:rsidR="003D744F" w:rsidRPr="00D80D8C" w:rsidRDefault="003D744F" w:rsidP="00615993">
            <w:pPr>
              <w:pStyle w:val="BodyText"/>
              <w:cnfStyle w:val="000000000000" w:firstRow="0" w:lastRow="0" w:firstColumn="0" w:lastColumn="0" w:oddVBand="0" w:evenVBand="0" w:oddHBand="0" w:evenHBand="0" w:firstRowFirstColumn="0" w:firstRowLastColumn="0" w:lastRowFirstColumn="0" w:lastRowLastColumn="0"/>
              <w:rPr>
                <w:b/>
                <w:bCs/>
                <w:i/>
                <w:iCs/>
              </w:rPr>
            </w:pPr>
            <w:r w:rsidRPr="00D80D8C">
              <w:rPr>
                <w:b/>
                <w:bCs/>
              </w:rPr>
              <w:t>Amphibians</w:t>
            </w:r>
            <w:r w:rsidRPr="00D80D8C">
              <w:t xml:space="preserve"> - </w:t>
            </w:r>
            <w:r w:rsidRPr="00D80D8C">
              <w:rPr>
                <w:sz w:val="22"/>
                <w:szCs w:val="22"/>
              </w:rPr>
              <w:t>Control rabbits</w:t>
            </w:r>
          </w:p>
        </w:tc>
      </w:tr>
    </w:tbl>
    <w:p w14:paraId="5A201919" w14:textId="77777777" w:rsidR="003D744F" w:rsidRPr="0096108E" w:rsidRDefault="003D744F" w:rsidP="00EA34FD">
      <w:pPr>
        <w:tabs>
          <w:tab w:val="left" w:pos="3869"/>
        </w:tabs>
        <w:rPr>
          <w:rFonts w:cs="Times New Roman"/>
          <w:color w:val="504B60" w:themeColor="accent6" w:themeShade="80"/>
          <w:sz w:val="22"/>
          <w:szCs w:val="22"/>
          <w:lang w:eastAsia="en-US"/>
        </w:rPr>
      </w:pPr>
    </w:p>
    <w:p w14:paraId="26C42487" w14:textId="42C941F0" w:rsidR="00EA34FD" w:rsidRPr="008B3465" w:rsidRDefault="009651F5" w:rsidP="00DD2A98">
      <w:pPr>
        <w:pStyle w:val="BodyText"/>
        <w:rPr>
          <w:noProof/>
          <w:color w:val="504B60" w:themeColor="accent6" w:themeShade="80"/>
        </w:rPr>
        <w:sectPr w:rsidR="00EA34FD" w:rsidRPr="008B3465" w:rsidSect="00D706DE">
          <w:headerReference w:type="even" r:id="rId37"/>
          <w:headerReference w:type="default" r:id="rId38"/>
          <w:footerReference w:type="even" r:id="rId39"/>
          <w:footerReference w:type="default" r:id="rId40"/>
          <w:headerReference w:type="first" r:id="rId41"/>
          <w:footerReference w:type="first" r:id="rId42"/>
          <w:pgSz w:w="11906" w:h="16838" w:code="9"/>
          <w:pgMar w:top="2211" w:right="851" w:bottom="1758" w:left="851" w:header="284" w:footer="284" w:gutter="0"/>
          <w:cols w:space="284"/>
          <w:docGrid w:linePitch="360"/>
        </w:sectPr>
      </w:pPr>
      <w:r w:rsidRPr="0096108E">
        <w:rPr>
          <w:sz w:val="22"/>
          <w:szCs w:val="22"/>
        </w:rPr>
        <w:t xml:space="preserve">For a further in depth look into SMP for this landscape please refer to </w:t>
      </w:r>
      <w:hyperlink r:id="rId43" w:history="1">
        <w:r w:rsidRPr="0096108E">
          <w:rPr>
            <w:sz w:val="22"/>
            <w:szCs w:val="22"/>
            <w:u w:val="single"/>
          </w:rPr>
          <w:t>NatureKit</w:t>
        </w:r>
      </w:hyperlink>
      <w:r w:rsidRPr="0096108E">
        <w:rPr>
          <w:sz w:val="22"/>
          <w:szCs w:val="22"/>
          <w:u w:val="single"/>
        </w:rPr>
        <w:t>.</w:t>
      </w:r>
      <w:r w:rsidR="00EA34FD" w:rsidRPr="008B3465">
        <w:rPr>
          <w:noProof/>
          <w:color w:val="504B60" w:themeColor="accent6" w:themeShade="80"/>
        </w:rPr>
        <w:tab/>
      </w:r>
    </w:p>
    <w:p w14:paraId="4DBA261C" w14:textId="77777777" w:rsidR="00EA34FD" w:rsidRPr="00DD52DC" w:rsidRDefault="00EA34FD" w:rsidP="00EA34FD">
      <w:pPr>
        <w:pStyle w:val="BodyText"/>
        <w:rPr>
          <w:lang w:eastAsia="en-AU"/>
        </w:rPr>
      </w:pPr>
    </w:p>
    <w:p w14:paraId="422E67A1" w14:textId="1B54ED8B" w:rsidR="00DD52DC" w:rsidRPr="00EA34FD" w:rsidRDefault="00C91FC6" w:rsidP="00EA34FD">
      <w:r>
        <w:rPr>
          <w:noProof/>
        </w:rPr>
        <w:drawing>
          <wp:inline distT="0" distB="0" distL="0" distR="0" wp14:anchorId="2429A180" wp14:editId="429A6C45">
            <wp:extent cx="12325350" cy="8588569"/>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2331544" cy="8592885"/>
                    </a:xfrm>
                    <a:prstGeom prst="rect">
                      <a:avLst/>
                    </a:prstGeom>
                  </pic:spPr>
                </pic:pic>
              </a:graphicData>
            </a:graphic>
          </wp:inline>
        </w:drawing>
      </w:r>
    </w:p>
    <w:sectPr w:rsidR="00DD52DC" w:rsidRPr="00EA34FD" w:rsidSect="00D706DE">
      <w:headerReference w:type="default" r:id="rId45"/>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10301" w14:textId="77777777" w:rsidR="00C74D9A" w:rsidRDefault="00C74D9A">
      <w:r>
        <w:separator/>
      </w:r>
    </w:p>
    <w:p w14:paraId="7CAD13AD" w14:textId="77777777" w:rsidR="00C74D9A" w:rsidRDefault="00C74D9A"/>
    <w:p w14:paraId="16D8DDA5" w14:textId="77777777" w:rsidR="00C74D9A" w:rsidRDefault="00C74D9A"/>
  </w:endnote>
  <w:endnote w:type="continuationSeparator" w:id="0">
    <w:p w14:paraId="748B75F4" w14:textId="77777777" w:rsidR="00C74D9A" w:rsidRDefault="00C74D9A">
      <w:r>
        <w:continuationSeparator/>
      </w:r>
    </w:p>
    <w:p w14:paraId="25390BB3" w14:textId="77777777" w:rsidR="00C74D9A" w:rsidRDefault="00C74D9A"/>
    <w:p w14:paraId="1882A7D3" w14:textId="77777777" w:rsidR="00C74D9A" w:rsidRDefault="00C74D9A"/>
  </w:endnote>
  <w:endnote w:type="continuationNotice" w:id="1">
    <w:p w14:paraId="5B180E15" w14:textId="77777777" w:rsidR="00C74D9A" w:rsidRDefault="00C74D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11E874CE"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6E5A4" w14:textId="77777777" w:rsidR="00C74D9A" w:rsidRPr="008F5280" w:rsidRDefault="00C74D9A" w:rsidP="008F5280">
      <w:pPr>
        <w:pStyle w:val="FootnoteSeparator"/>
      </w:pPr>
    </w:p>
    <w:p w14:paraId="6F54AF33" w14:textId="77777777" w:rsidR="00C74D9A" w:rsidRDefault="00C74D9A"/>
  </w:footnote>
  <w:footnote w:type="continuationSeparator" w:id="0">
    <w:p w14:paraId="7EAB958A" w14:textId="77777777" w:rsidR="00C74D9A" w:rsidRDefault="00C74D9A" w:rsidP="008F5280">
      <w:pPr>
        <w:pStyle w:val="FootnoteSeparator"/>
      </w:pPr>
    </w:p>
    <w:p w14:paraId="1794D8DB" w14:textId="77777777" w:rsidR="00C74D9A" w:rsidRDefault="00C74D9A"/>
    <w:p w14:paraId="444FF7A4" w14:textId="77777777" w:rsidR="00C74D9A" w:rsidRDefault="00C74D9A"/>
  </w:footnote>
  <w:footnote w:type="continuationNotice" w:id="1">
    <w:p w14:paraId="795B15CF" w14:textId="77777777" w:rsidR="00C74D9A" w:rsidRDefault="00C74D9A" w:rsidP="00D55628"/>
    <w:p w14:paraId="3660A62D" w14:textId="77777777" w:rsidR="00C74D9A" w:rsidRDefault="00C74D9A"/>
    <w:p w14:paraId="34D3EF7B" w14:textId="77777777" w:rsidR="00C74D9A" w:rsidRDefault="00C74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365CBF03"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E93040">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0B3EE0"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A24927" id="TriangleLeft" o:spid="_x0000_s1026"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A68078" id="Rectangle" o:spid="_x0000_s1026"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1DD5B2A5" w:rsidR="00EA34FD" w:rsidRPr="00975ED3" w:rsidRDefault="002C2A15" w:rsidP="00DE028D">
          <w:pPr>
            <w:pStyle w:val="Header"/>
          </w:pPr>
          <w:r>
            <w:rPr>
              <w:noProof/>
            </w:rPr>
            <w:t>Murtoa, Rupanyup and Glenorchy</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8A33F45" id="TriangleRight" o:spid="_x0000_s1026"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D56E894" id="TriangleLeft" o:spid="_x0000_s1026"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EDBD4AC" id="Rectangle" o:spid="_x0000_s1026"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B00086"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FCA875"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9429CE"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247199"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1E70526"/>
    <w:multiLevelType w:val="hybridMultilevel"/>
    <w:tmpl w:val="F81A9EB6"/>
    <w:lvl w:ilvl="0" w:tplc="37120E04">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7AB3956"/>
    <w:multiLevelType w:val="hybridMultilevel"/>
    <w:tmpl w:val="8A902D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D0540A9"/>
    <w:multiLevelType w:val="multilevel"/>
    <w:tmpl w:val="018EE90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9AAE89A2"/>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9"/>
  </w:num>
  <w:num w:numId="3">
    <w:abstractNumId w:val="17"/>
  </w:num>
  <w:num w:numId="4">
    <w:abstractNumId w:val="22"/>
  </w:num>
  <w:num w:numId="5">
    <w:abstractNumId w:val="8"/>
  </w:num>
  <w:num w:numId="6">
    <w:abstractNumId w:val="3"/>
  </w:num>
  <w:num w:numId="7">
    <w:abstractNumId w:val="2"/>
  </w:num>
  <w:num w:numId="8">
    <w:abstractNumId w:val="0"/>
  </w:num>
  <w:num w:numId="9">
    <w:abstractNumId w:val="20"/>
  </w:num>
  <w:num w:numId="10">
    <w:abstractNumId w:val="5"/>
  </w:num>
  <w:num w:numId="11">
    <w:abstractNumId w:val="9"/>
  </w:num>
  <w:num w:numId="12">
    <w:abstractNumId w:val="6"/>
  </w:num>
  <w:num w:numId="13">
    <w:abstractNumId w:val="12"/>
  </w:num>
  <w:num w:numId="14">
    <w:abstractNumId w:val="14"/>
  </w:num>
  <w:num w:numId="15">
    <w:abstractNumId w:val="1"/>
  </w:num>
  <w:num w:numId="16">
    <w:abstractNumId w:val="21"/>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00"/>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0D5D"/>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176"/>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2F2E"/>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1FE"/>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2C93"/>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38"/>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605"/>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357"/>
    <w:rsid w:val="001F548A"/>
    <w:rsid w:val="001F55AD"/>
    <w:rsid w:val="001F562C"/>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504"/>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46"/>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736"/>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A15"/>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6E1"/>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679C1"/>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1F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338"/>
    <w:rsid w:val="003D545B"/>
    <w:rsid w:val="003D5476"/>
    <w:rsid w:val="003D5A45"/>
    <w:rsid w:val="003D5EA3"/>
    <w:rsid w:val="003D6113"/>
    <w:rsid w:val="003D6245"/>
    <w:rsid w:val="003D6A16"/>
    <w:rsid w:val="003D6AA6"/>
    <w:rsid w:val="003D744F"/>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4B3"/>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CEC"/>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CC1"/>
    <w:rsid w:val="004D514B"/>
    <w:rsid w:val="004D528E"/>
    <w:rsid w:val="004D53A4"/>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5CC"/>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5E"/>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265"/>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4E7C"/>
    <w:rsid w:val="005B515B"/>
    <w:rsid w:val="005B5324"/>
    <w:rsid w:val="005B544F"/>
    <w:rsid w:val="005B57B5"/>
    <w:rsid w:val="005B587D"/>
    <w:rsid w:val="005B6242"/>
    <w:rsid w:val="005B6438"/>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045"/>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4D9"/>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5F5"/>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5BA"/>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63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3457"/>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6F8D"/>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62B"/>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50"/>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5F6F"/>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77D"/>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10"/>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346"/>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3A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3F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9A"/>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4EC2"/>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AA"/>
    <w:rsid w:val="009F26D5"/>
    <w:rsid w:val="009F26F4"/>
    <w:rsid w:val="009F28C7"/>
    <w:rsid w:val="009F2912"/>
    <w:rsid w:val="009F30F1"/>
    <w:rsid w:val="009F3538"/>
    <w:rsid w:val="009F3846"/>
    <w:rsid w:val="009F3EBC"/>
    <w:rsid w:val="009F40DE"/>
    <w:rsid w:val="009F4174"/>
    <w:rsid w:val="009F4633"/>
    <w:rsid w:val="009F4EA8"/>
    <w:rsid w:val="009F5907"/>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61A"/>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1DCE"/>
    <w:rsid w:val="00A42157"/>
    <w:rsid w:val="00A422C4"/>
    <w:rsid w:val="00A428A8"/>
    <w:rsid w:val="00A42B8E"/>
    <w:rsid w:val="00A42DF0"/>
    <w:rsid w:val="00A43557"/>
    <w:rsid w:val="00A4361D"/>
    <w:rsid w:val="00A436C4"/>
    <w:rsid w:val="00A4399E"/>
    <w:rsid w:val="00A43AC9"/>
    <w:rsid w:val="00A44135"/>
    <w:rsid w:val="00A4454A"/>
    <w:rsid w:val="00A44829"/>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7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0AA"/>
    <w:rsid w:val="00B10795"/>
    <w:rsid w:val="00B10956"/>
    <w:rsid w:val="00B10E0B"/>
    <w:rsid w:val="00B1100A"/>
    <w:rsid w:val="00B11876"/>
    <w:rsid w:val="00B120C0"/>
    <w:rsid w:val="00B124BB"/>
    <w:rsid w:val="00B12647"/>
    <w:rsid w:val="00B1287F"/>
    <w:rsid w:val="00B12922"/>
    <w:rsid w:val="00B12BBF"/>
    <w:rsid w:val="00B12E31"/>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97B"/>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46C"/>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5FA7"/>
    <w:rsid w:val="00BB6023"/>
    <w:rsid w:val="00BB6268"/>
    <w:rsid w:val="00BB6DCE"/>
    <w:rsid w:val="00BB766C"/>
    <w:rsid w:val="00BB7EEF"/>
    <w:rsid w:val="00BC0244"/>
    <w:rsid w:val="00BC0602"/>
    <w:rsid w:val="00BC0C9E"/>
    <w:rsid w:val="00BC0DC9"/>
    <w:rsid w:val="00BC0FB0"/>
    <w:rsid w:val="00BC10BA"/>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924"/>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47666"/>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57D98"/>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2D9"/>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D9A"/>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FC6"/>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3B36"/>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22B"/>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0DDD"/>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072"/>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15"/>
    <w:rsid w:val="00D4447C"/>
    <w:rsid w:val="00D44859"/>
    <w:rsid w:val="00D44C91"/>
    <w:rsid w:val="00D453E6"/>
    <w:rsid w:val="00D456E2"/>
    <w:rsid w:val="00D45A41"/>
    <w:rsid w:val="00D45ADC"/>
    <w:rsid w:val="00D460D0"/>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EFC"/>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8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AF8"/>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341B"/>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D2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A98"/>
    <w:rsid w:val="00DD2D60"/>
    <w:rsid w:val="00DD3022"/>
    <w:rsid w:val="00DD319B"/>
    <w:rsid w:val="00DD3361"/>
    <w:rsid w:val="00DD37D5"/>
    <w:rsid w:val="00DD37E8"/>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652"/>
    <w:rsid w:val="00DE27B9"/>
    <w:rsid w:val="00DE291C"/>
    <w:rsid w:val="00DE3281"/>
    <w:rsid w:val="00DE32BD"/>
    <w:rsid w:val="00DE35C9"/>
    <w:rsid w:val="00DE3F7A"/>
    <w:rsid w:val="00DE485A"/>
    <w:rsid w:val="00DE4C6A"/>
    <w:rsid w:val="00DE4F04"/>
    <w:rsid w:val="00DE522B"/>
    <w:rsid w:val="00DE5C5D"/>
    <w:rsid w:val="00DE6CA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A9B"/>
    <w:rsid w:val="00E11BCD"/>
    <w:rsid w:val="00E11F35"/>
    <w:rsid w:val="00E12115"/>
    <w:rsid w:val="00E122D6"/>
    <w:rsid w:val="00E12340"/>
    <w:rsid w:val="00E1279C"/>
    <w:rsid w:val="00E12E8A"/>
    <w:rsid w:val="00E132A2"/>
    <w:rsid w:val="00E135E3"/>
    <w:rsid w:val="00E136B7"/>
    <w:rsid w:val="00E140DB"/>
    <w:rsid w:val="00E14191"/>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654"/>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4FCE"/>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1A0"/>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040"/>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656"/>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CB"/>
    <w:rsid w:val="00F128E3"/>
    <w:rsid w:val="00F12B0A"/>
    <w:rsid w:val="00F12FE6"/>
    <w:rsid w:val="00F1306F"/>
    <w:rsid w:val="00F13416"/>
    <w:rsid w:val="00F13590"/>
    <w:rsid w:val="00F13B6C"/>
    <w:rsid w:val="00F13EBA"/>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37946"/>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4E2"/>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552"/>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1B5B"/>
    <w:rsid w:val="00FE22B4"/>
    <w:rsid w:val="00FE22B8"/>
    <w:rsid w:val="00FE231E"/>
    <w:rsid w:val="00FE31A3"/>
    <w:rsid w:val="00FE31B9"/>
    <w:rsid w:val="00FE3716"/>
    <w:rsid w:val="00FE37FF"/>
    <w:rsid w:val="00FE389E"/>
    <w:rsid w:val="00FE38CC"/>
    <w:rsid w:val="00FE40E3"/>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C38DB3A"/>
    <w:rsid w:val="1499BF26"/>
    <w:rsid w:val="29AE8A38"/>
    <w:rsid w:val="2B2FA438"/>
    <w:rsid w:val="306D7540"/>
    <w:rsid w:val="30F96F6F"/>
    <w:rsid w:val="3B06515A"/>
    <w:rsid w:val="422C4E24"/>
    <w:rsid w:val="4A6D6C9A"/>
    <w:rsid w:val="4E713179"/>
    <w:rsid w:val="53088BC9"/>
    <w:rsid w:val="58E16B0D"/>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character" w:customStyle="1" w:styleId="eop">
    <w:name w:val="eop"/>
    <w:basedOn w:val="DefaultParagraphFont"/>
    <w:rsid w:val="00257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hyperlink" Target="https://www.environment.vic.gov.au/biodiversity/naturekit" TargetMode="External"/><Relationship Id="rId26" Type="http://schemas.openxmlformats.org/officeDocument/2006/relationships/image" Target="media/image12.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svg"/><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eader" Target="header2.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svg"/><Relationship Id="rId29" Type="http://schemas.openxmlformats.org/officeDocument/2006/relationships/image" Target="media/image15.pn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svg"/><Relationship Id="rId32" Type="http://schemas.openxmlformats.org/officeDocument/2006/relationships/image" Target="media/image18.svg"/><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svg"/><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28.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image" Target="media/image21.png"/><Relationship Id="rId43" Type="http://schemas.openxmlformats.org/officeDocument/2006/relationships/hyperlink" Target="https://www.environment.vic.gov.au/biodiversity/naturekit"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7.emf"/><Relationship Id="rId2" Type="http://schemas.openxmlformats.org/officeDocument/2006/relationships/image" Target="media/image26.emf"/><Relationship Id="rId1" Type="http://schemas.openxmlformats.org/officeDocument/2006/relationships/image" Target="media/image25.jpg"/></Relationships>
</file>

<file path=word/_rels/header3.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9298E819CE1EBB4F8D2096B3E0F0C2911D"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DOCID75-1821465141-1869</_dlc_DocId>
    <_dlc_DocIdUrl xmlns="a5f32de4-e402-4188-b034-e71ca7d22e54">
      <Url>https://delwpvicgovau.sharepoint.com/sites/ecm_75/_layouts/15/DocIdRedir.aspx?ID=DOCID75-1821465141-1869</Url>
      <Description>DOCID75-1821465141-1869</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2.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16C67608-FED4-4727-930A-ADD298B2F0C4}">
  <ds:schemaRefs>
    <ds:schemaRef ds:uri="http://schemas.openxmlformats.org/officeDocument/2006/bibliography"/>
  </ds:schemaRefs>
</ds:datastoreItem>
</file>

<file path=customXml/itemProps4.xml><?xml version="1.0" encoding="utf-8"?>
<ds:datastoreItem xmlns:ds="http://schemas.openxmlformats.org/officeDocument/2006/customXml" ds:itemID="{8FCB651F-7F6D-4262-880A-E3C0E9077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6.xml><?xml version="1.0" encoding="utf-8"?>
<ds:datastoreItem xmlns:ds="http://schemas.openxmlformats.org/officeDocument/2006/customXml" ds:itemID="{0C5C6475-1F7C-4E36-B7D2-48498B58D8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441</Words>
  <Characters>3022</Characters>
  <Application>Microsoft Office Word</Application>
  <DocSecurity>0</DocSecurity>
  <Lines>25</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Molly M Kinghorn (DELWP)</dc:creator>
  <cp:keywords/>
  <dc:description/>
  <cp:lastModifiedBy>Clare Brownridge (DELWP)</cp:lastModifiedBy>
  <cp:revision>88</cp:revision>
  <cp:lastPrinted>2020-12-10T06:31:00Z</cp:lastPrinted>
  <dcterms:created xsi:type="dcterms:W3CDTF">2020-11-17T09:39:00Z</dcterms:created>
  <dcterms:modified xsi:type="dcterms:W3CDTF">2021-02-01T04:21:00Z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29c1344b-8eef-43fc-b862-7e1593daab32</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2020-12-10T06:30:32Z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f1b60c5c-48b9-494f-970b-8cbbac67cdee</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