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6C6A68" w:rsidP="006765BE">
            <w:pPr>
              <w:pStyle w:val="Title"/>
            </w:pPr>
            <w:bookmarkStart w:id="0" w:name="_GoBack"/>
            <w:bookmarkEnd w:id="0"/>
            <w:r>
              <w:t>VBA – C</w:t>
            </w:r>
            <w:r w:rsidR="006765BE">
              <w:t>ount Qualifiers</w:t>
            </w:r>
          </w:p>
        </w:tc>
      </w:tr>
      <w:tr w:rsidR="00975ED3" w:rsidTr="003F46E9">
        <w:trPr>
          <w:trHeight w:val="1247"/>
        </w:trPr>
        <w:tc>
          <w:tcPr>
            <w:tcW w:w="7761" w:type="dxa"/>
            <w:vAlign w:val="center"/>
          </w:tcPr>
          <w:p w:rsidR="00975ED3" w:rsidRDefault="006765BE" w:rsidP="006765BE">
            <w:pPr>
              <w:pStyle w:val="Subtitle"/>
            </w:pPr>
            <w:r>
              <w:t xml:space="preserve">Details of how to add additional details about fauna observations into the Victorian Biodiversity Atlas </w:t>
            </w:r>
            <w:r w:rsidR="00CD6FCF" w:rsidRPr="003F7759">
              <w:t xml:space="preserve"> </w:t>
            </w:r>
          </w:p>
        </w:tc>
      </w:tr>
    </w:tbl>
    <w:p w:rsidR="00806AB6" w:rsidRDefault="00806AB6" w:rsidP="00307C36"/>
    <w:p w:rsidR="00806AB6" w:rsidRDefault="00806AB6" w:rsidP="00806AB6">
      <w:pPr>
        <w:pStyle w:val="BodyText"/>
        <w:sectPr w:rsidR="00806AB6" w:rsidSect="00EE7380">
          <w:headerReference w:type="even" r:id="rId9"/>
          <w:headerReference w:type="default" r:id="rId10"/>
          <w:footerReference w:type="even" r:id="rId11"/>
          <w:footerReference w:type="default" r:id="rId12"/>
          <w:headerReference w:type="first" r:id="rId13"/>
          <w:footerReference w:type="first" r:id="rId14"/>
          <w:pgSz w:w="11907" w:h="16840" w:code="9"/>
          <w:pgMar w:top="2211" w:right="737" w:bottom="794" w:left="851" w:header="284" w:footer="284" w:gutter="0"/>
          <w:cols w:space="284"/>
          <w:titlePg/>
          <w:docGrid w:linePitch="360"/>
        </w:sectPr>
      </w:pPr>
    </w:p>
    <w:p w:rsidR="006765BE" w:rsidRPr="00050253" w:rsidRDefault="006765BE" w:rsidP="006765BE">
      <w:pPr>
        <w:pStyle w:val="Heading2"/>
      </w:pPr>
      <w:r>
        <w:lastRenderedPageBreak/>
        <w:t>Count Qualifiers</w:t>
      </w:r>
    </w:p>
    <w:p w:rsidR="006765BE" w:rsidRDefault="006765BE" w:rsidP="006765BE">
      <w:pPr>
        <w:pStyle w:val="BodyTextIndent"/>
        <w:ind w:left="0"/>
        <w:sectPr w:rsidR="006765BE" w:rsidSect="00B82A71">
          <w:type w:val="continuous"/>
          <w:pgSz w:w="11907" w:h="16840" w:code="9"/>
          <w:pgMar w:top="2211" w:right="851" w:bottom="794" w:left="851" w:header="284" w:footer="284" w:gutter="0"/>
          <w:cols w:space="284"/>
          <w:docGrid w:linePitch="360"/>
        </w:sectPr>
      </w:pPr>
      <w:r>
        <w:t xml:space="preserve">Count qualifiers are associated with fauna records and can used to distinguish  between </w:t>
      </w:r>
    </w:p>
    <w:p w:rsidR="006765BE" w:rsidRDefault="006765BE" w:rsidP="006765BE">
      <w:pPr>
        <w:pStyle w:val="BodyTextIndent"/>
        <w:ind w:left="0"/>
      </w:pPr>
      <w:r>
        <w:lastRenderedPageBreak/>
        <w:t>life stages or count types observed in the field, e.g. a female with 2 young can be annotated with count qualifiers as: Count = 3, Count Qualifier  = 1-AF/2-J.</w:t>
      </w:r>
    </w:p>
    <w:p w:rsidR="006765BE" w:rsidRDefault="006765BE" w:rsidP="006765BE">
      <w:pPr>
        <w:pStyle w:val="BodyTextIndent"/>
        <w:ind w:left="0"/>
      </w:pPr>
      <w:r>
        <w:t xml:space="preserve">These can be added manually in the Edit Species Record screen and using the Count Qualifier section or included in a batch upload in the field labelled Count </w:t>
      </w:r>
      <w:proofErr w:type="spellStart"/>
      <w:r>
        <w:t>Qualifer</w:t>
      </w:r>
      <w:proofErr w:type="spellEnd"/>
      <w:r>
        <w:t>.</w:t>
      </w:r>
    </w:p>
    <w:p w:rsidR="006765BE" w:rsidRDefault="006765BE" w:rsidP="006765BE">
      <w:pPr>
        <w:pStyle w:val="BodyTextIndent"/>
        <w:ind w:left="0"/>
      </w:pPr>
    </w:p>
    <w:p w:rsidR="006765BE" w:rsidRDefault="006765BE" w:rsidP="006765BE">
      <w:pPr>
        <w:pStyle w:val="Heading2"/>
      </w:pPr>
      <w:r>
        <w:t>Batch Upload Instructions</w:t>
      </w:r>
    </w:p>
    <w:p w:rsidR="006765BE" w:rsidRDefault="006765BE" w:rsidP="006765BE">
      <w:pPr>
        <w:pStyle w:val="BodyTextIndent"/>
        <w:ind w:left="0"/>
      </w:pPr>
      <w:r>
        <w:t xml:space="preserve">For batch upload each qualifier must be separated from the count by a ‘-’ and successive qualifiers are also separated by a ‘/’. Thus entry such as 100/AM20/AF5 is allowed.  </w:t>
      </w:r>
    </w:p>
    <w:p w:rsidR="006765BE" w:rsidRDefault="006765BE" w:rsidP="006765BE">
      <w:pPr>
        <w:pStyle w:val="BodyTextIndent"/>
        <w:ind w:left="0"/>
      </w:pPr>
      <w:r>
        <w:t>Qualifiers must be a valid code (‘</w:t>
      </w:r>
      <w:proofErr w:type="spellStart"/>
      <w:r>
        <w:t>countqualifiercode</w:t>
      </w:r>
      <w:proofErr w:type="spellEnd"/>
      <w:r>
        <w:t>’ in the ‘</w:t>
      </w:r>
      <w:proofErr w:type="spellStart"/>
      <w:r>
        <w:t>countqualifier</w:t>
      </w:r>
      <w:proofErr w:type="spellEnd"/>
      <w:r>
        <w:t>’ table).  There is no validation of the count against the sum of counts in qualifiers.</w:t>
      </w:r>
    </w:p>
    <w:p w:rsidR="006765BE" w:rsidRDefault="006765BE" w:rsidP="006765BE">
      <w:pPr>
        <w:pStyle w:val="BodyTextIndent"/>
        <w:spacing w:after="0"/>
        <w:ind w:left="0"/>
      </w:pPr>
      <w:r>
        <w:t>When entering count information the format should adhere to the following standard:</w:t>
      </w:r>
    </w:p>
    <w:p w:rsidR="006765BE" w:rsidRDefault="006765BE" w:rsidP="006765BE">
      <w:pPr>
        <w:ind w:left="346"/>
        <w:rPr>
          <w:rFonts w:ascii="Arial" w:hAnsi="Arial"/>
          <w:sz w:val="22"/>
        </w:rPr>
      </w:pPr>
    </w:p>
    <w:p w:rsidR="006765BE" w:rsidRPr="00B82A71" w:rsidRDefault="006765BE" w:rsidP="006765BE">
      <w:pPr>
        <w:pStyle w:val="BodyText100ThemeColour"/>
        <w:ind w:left="567"/>
        <w:rPr>
          <w:b/>
          <w:sz w:val="22"/>
        </w:rPr>
      </w:pPr>
      <w:r w:rsidRPr="00B82A71">
        <w:rPr>
          <w:b/>
          <w:sz w:val="22"/>
        </w:rPr>
        <w:t>q-n/q-n</w:t>
      </w:r>
    </w:p>
    <w:p w:rsidR="006765BE" w:rsidRPr="007F060D" w:rsidRDefault="006765BE" w:rsidP="006765BE">
      <w:pPr>
        <w:ind w:left="720"/>
        <w:rPr>
          <w:rFonts w:ascii="Arial" w:hAnsi="Arial"/>
          <w:i/>
          <w:sz w:val="18"/>
        </w:rPr>
      </w:pPr>
    </w:p>
    <w:p w:rsidR="006765BE" w:rsidRDefault="006765BE" w:rsidP="006765BE">
      <w:pPr>
        <w:rPr>
          <w:rFonts w:ascii="Arial" w:hAnsi="Arial"/>
          <w:sz w:val="22"/>
        </w:rPr>
      </w:pPr>
      <w:r>
        <w:rPr>
          <w:rFonts w:ascii="Arial" w:hAnsi="Arial"/>
          <w:i/>
          <w:sz w:val="22"/>
        </w:rPr>
        <w:t xml:space="preserve">Where </w:t>
      </w:r>
    </w:p>
    <w:p w:rsidR="006765BE" w:rsidRDefault="006765BE" w:rsidP="006765BE">
      <w:pPr>
        <w:pStyle w:val="PullOutBoxBullet3"/>
      </w:pPr>
      <w:r>
        <w:t>/</w:t>
      </w:r>
      <w:r>
        <w:tab/>
        <w:t>= Delimiter between the counts and the sets of count qualifiers</w:t>
      </w:r>
    </w:p>
    <w:p w:rsidR="006765BE" w:rsidRDefault="006765BE" w:rsidP="006765BE">
      <w:pPr>
        <w:pStyle w:val="PullOutBoxBullet3"/>
      </w:pPr>
      <w:r>
        <w:t xml:space="preserve">q </w:t>
      </w:r>
      <w:r>
        <w:tab/>
        <w:t xml:space="preserve">= the count qualifier </w:t>
      </w:r>
      <w:proofErr w:type="spellStart"/>
      <w:r>
        <w:t>eg</w:t>
      </w:r>
      <w:proofErr w:type="spellEnd"/>
      <w:r>
        <w:t>. AM = Adult Male</w:t>
      </w:r>
    </w:p>
    <w:p w:rsidR="006765BE" w:rsidRPr="007F060D" w:rsidRDefault="006765BE" w:rsidP="006765BE">
      <w:pPr>
        <w:pStyle w:val="PullOutBoxBullet3"/>
      </w:pPr>
      <w:r>
        <w:t>n</w:t>
      </w:r>
      <w:r>
        <w:tab/>
        <w:t xml:space="preserve">= The number or count relating to the count qualifier </w:t>
      </w:r>
      <w:proofErr w:type="spellStart"/>
      <w:r>
        <w:t>eg</w:t>
      </w:r>
      <w:proofErr w:type="spellEnd"/>
      <w:r>
        <w:t>. 10-AM = 10 Adult Males</w:t>
      </w:r>
    </w:p>
    <w:p w:rsidR="006765BE" w:rsidRDefault="006765BE" w:rsidP="006765BE">
      <w:pPr>
        <w:pStyle w:val="BodyText"/>
      </w:pPr>
      <w:r>
        <w:t>The rules regarding when a number or count relating to a count qualifier are included in the table below.</w:t>
      </w:r>
    </w:p>
    <w:p w:rsidR="00F25C3B" w:rsidRDefault="00F25C3B" w:rsidP="00F25C3B">
      <w:pPr>
        <w:pStyle w:val="DSEBody"/>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91"/>
        <w:gridCol w:w="3717"/>
        <w:gridCol w:w="2317"/>
      </w:tblGrid>
      <w:tr w:rsidR="00E21C39" w:rsidRPr="00B82A71" w:rsidTr="00A97214">
        <w:trPr>
          <w:trHeight w:hRule="exact" w:val="1011"/>
          <w:tblHeader/>
        </w:trPr>
        <w:tc>
          <w:tcPr>
            <w:tcW w:w="0" w:type="auto"/>
          </w:tcPr>
          <w:p w:rsidR="00E21C39" w:rsidRPr="00B82A71" w:rsidRDefault="00E21C39" w:rsidP="00A97214">
            <w:pPr>
              <w:jc w:val="center"/>
              <w:rPr>
                <w:rFonts w:ascii="MS Sans Serif" w:hAnsi="MS Sans Serif"/>
                <w:b/>
                <w:snapToGrid w:val="0"/>
                <w:color w:val="000000"/>
                <w:sz w:val="18"/>
                <w:lang w:eastAsia="en-US"/>
              </w:rPr>
            </w:pPr>
            <w:r w:rsidRPr="00B82A71">
              <w:rPr>
                <w:rFonts w:ascii="MS Sans Serif" w:hAnsi="MS Sans Serif"/>
                <w:b/>
                <w:snapToGrid w:val="0"/>
                <w:color w:val="000000"/>
                <w:sz w:val="18"/>
                <w:lang w:eastAsia="en-US"/>
              </w:rPr>
              <w:t>Count</w:t>
            </w:r>
          </w:p>
          <w:p w:rsidR="00E21C39" w:rsidRPr="00B82A71" w:rsidRDefault="00E21C39" w:rsidP="00A97214">
            <w:pPr>
              <w:jc w:val="center"/>
              <w:rPr>
                <w:rFonts w:ascii="MS Sans Serif" w:hAnsi="MS Sans Serif"/>
                <w:b/>
                <w:snapToGrid w:val="0"/>
                <w:color w:val="000000"/>
                <w:sz w:val="18"/>
                <w:lang w:eastAsia="en-US"/>
              </w:rPr>
            </w:pPr>
            <w:r w:rsidRPr="00B82A71">
              <w:rPr>
                <w:rFonts w:ascii="MS Sans Serif" w:hAnsi="MS Sans Serif"/>
                <w:b/>
                <w:snapToGrid w:val="0"/>
                <w:color w:val="000000"/>
                <w:sz w:val="18"/>
                <w:lang w:eastAsia="en-US"/>
              </w:rPr>
              <w:t>Qualifier</w:t>
            </w:r>
          </w:p>
          <w:p w:rsidR="00E21C39" w:rsidRPr="00B82A71" w:rsidRDefault="00E21C39" w:rsidP="00A97214">
            <w:pPr>
              <w:jc w:val="center"/>
              <w:rPr>
                <w:rFonts w:ascii="MS Sans Serif" w:hAnsi="MS Sans Serif"/>
                <w:b/>
                <w:snapToGrid w:val="0"/>
                <w:color w:val="000000"/>
                <w:sz w:val="18"/>
                <w:lang w:eastAsia="en-US"/>
              </w:rPr>
            </w:pPr>
            <w:r w:rsidRPr="00B82A71">
              <w:rPr>
                <w:rFonts w:ascii="MS Sans Serif" w:hAnsi="MS Sans Serif"/>
                <w:b/>
                <w:snapToGrid w:val="0"/>
                <w:color w:val="000000"/>
                <w:sz w:val="18"/>
                <w:lang w:eastAsia="en-US"/>
              </w:rPr>
              <w:t>Code</w:t>
            </w:r>
          </w:p>
        </w:tc>
        <w:tc>
          <w:tcPr>
            <w:tcW w:w="0" w:type="auto"/>
          </w:tcPr>
          <w:p w:rsidR="00E21C39" w:rsidRPr="007F060D" w:rsidRDefault="00E21C39" w:rsidP="00A97214">
            <w:pPr>
              <w:jc w:val="center"/>
              <w:rPr>
                <w:rFonts w:ascii="MS Sans Serif" w:hAnsi="MS Sans Serif"/>
                <w:snapToGrid w:val="0"/>
                <w:color w:val="000000"/>
                <w:sz w:val="18"/>
                <w:lang w:eastAsia="en-US"/>
              </w:rPr>
            </w:pPr>
            <w:r w:rsidRPr="007F060D">
              <w:rPr>
                <w:rFonts w:ascii="MS Sans Serif" w:hAnsi="MS Sans Serif"/>
                <w:snapToGrid w:val="0"/>
                <w:color w:val="000000"/>
                <w:sz w:val="18"/>
                <w:lang w:eastAsia="en-US"/>
              </w:rPr>
              <w:t>Description</w:t>
            </w:r>
          </w:p>
        </w:tc>
        <w:tc>
          <w:tcPr>
            <w:tcW w:w="0" w:type="auto"/>
          </w:tcPr>
          <w:p w:rsidR="00E21C39" w:rsidRPr="00B82A71" w:rsidRDefault="00E21C39" w:rsidP="00A97214">
            <w:pPr>
              <w:ind w:right="-45"/>
              <w:jc w:val="center"/>
              <w:rPr>
                <w:rFonts w:ascii="MS Sans Serif" w:hAnsi="MS Sans Serif"/>
                <w:b/>
                <w:snapToGrid w:val="0"/>
                <w:color w:val="000000"/>
                <w:sz w:val="18"/>
                <w:lang w:eastAsia="en-US"/>
              </w:rPr>
            </w:pPr>
            <w:r w:rsidRPr="00B82A71">
              <w:rPr>
                <w:rFonts w:ascii="MS Sans Serif" w:hAnsi="MS Sans Serif"/>
                <w:b/>
                <w:snapToGrid w:val="0"/>
                <w:color w:val="000000"/>
                <w:sz w:val="18"/>
                <w:lang w:eastAsia="en-US"/>
              </w:rPr>
              <w:t>Count</w:t>
            </w:r>
          </w:p>
          <w:p w:rsidR="00E21C39" w:rsidRPr="00B82A71" w:rsidRDefault="00E21C39" w:rsidP="00A97214">
            <w:pPr>
              <w:ind w:right="-45"/>
              <w:jc w:val="center"/>
              <w:rPr>
                <w:rFonts w:ascii="MS Sans Serif" w:hAnsi="MS Sans Serif"/>
                <w:b/>
                <w:snapToGrid w:val="0"/>
                <w:color w:val="000000"/>
                <w:sz w:val="18"/>
                <w:lang w:eastAsia="en-US"/>
              </w:rPr>
            </w:pPr>
            <w:r w:rsidRPr="00B82A71">
              <w:rPr>
                <w:rFonts w:ascii="MS Sans Serif" w:hAnsi="MS Sans Serif"/>
                <w:b/>
                <w:snapToGrid w:val="0"/>
                <w:color w:val="000000"/>
                <w:sz w:val="18"/>
                <w:lang w:eastAsia="en-US"/>
              </w:rPr>
              <w:t>Follows</w:t>
            </w:r>
          </w:p>
          <w:p w:rsidR="00E21C39" w:rsidRPr="00B82A71" w:rsidRDefault="00E21C39" w:rsidP="00A97214">
            <w:pPr>
              <w:ind w:right="-45"/>
              <w:jc w:val="center"/>
              <w:rPr>
                <w:rFonts w:ascii="MS Sans Serif" w:hAnsi="MS Sans Serif"/>
                <w:b/>
                <w:snapToGrid w:val="0"/>
                <w:color w:val="000000"/>
                <w:sz w:val="18"/>
                <w:lang w:eastAsia="en-US"/>
              </w:rPr>
            </w:pPr>
            <w:r w:rsidRPr="00B82A71">
              <w:rPr>
                <w:rFonts w:ascii="MS Sans Serif" w:hAnsi="MS Sans Serif"/>
                <w:b/>
                <w:snapToGrid w:val="0"/>
                <w:color w:val="000000"/>
                <w:sz w:val="18"/>
                <w:lang w:eastAsia="en-US"/>
              </w:rPr>
              <w:t>y</w:t>
            </w:r>
            <w:r w:rsidRPr="00B82A71">
              <w:rPr>
                <w:rFonts w:ascii="MS Sans Serif" w:hAnsi="MS Sans Serif"/>
                <w:snapToGrid w:val="0"/>
                <w:color w:val="000000"/>
                <w:sz w:val="18"/>
                <w:lang w:eastAsia="en-US"/>
              </w:rPr>
              <w:t xml:space="preserve">es, </w:t>
            </w:r>
            <w:r w:rsidRPr="00B82A71">
              <w:rPr>
                <w:rFonts w:ascii="MS Sans Serif" w:hAnsi="MS Sans Serif"/>
                <w:b/>
                <w:snapToGrid w:val="0"/>
                <w:color w:val="000000"/>
                <w:sz w:val="18"/>
                <w:lang w:eastAsia="en-US"/>
              </w:rPr>
              <w:t>n</w:t>
            </w:r>
            <w:r w:rsidRPr="00B82A71">
              <w:rPr>
                <w:rFonts w:ascii="MS Sans Serif" w:hAnsi="MS Sans Serif"/>
                <w:snapToGrid w:val="0"/>
                <w:color w:val="000000"/>
                <w:sz w:val="18"/>
                <w:lang w:eastAsia="en-US"/>
              </w:rPr>
              <w:t xml:space="preserve">o, </w:t>
            </w:r>
            <w:r w:rsidRPr="00B82A71">
              <w:rPr>
                <w:rFonts w:ascii="MS Sans Serif" w:hAnsi="MS Sans Serif"/>
                <w:b/>
                <w:snapToGrid w:val="0"/>
                <w:color w:val="000000"/>
                <w:sz w:val="18"/>
                <w:lang w:eastAsia="en-US"/>
              </w:rPr>
              <w:t>m</w:t>
            </w:r>
            <w:r w:rsidRPr="00B82A71">
              <w:rPr>
                <w:rFonts w:ascii="MS Sans Serif" w:hAnsi="MS Sans Serif"/>
                <w:snapToGrid w:val="0"/>
                <w:color w:val="000000"/>
                <w:sz w:val="18"/>
                <w:lang w:eastAsia="en-US"/>
              </w:rPr>
              <w:t xml:space="preserve">andatory, </w:t>
            </w:r>
            <w:r w:rsidRPr="00B82A71">
              <w:rPr>
                <w:rFonts w:ascii="MS Sans Serif" w:hAnsi="MS Sans Serif"/>
                <w:b/>
                <w:snapToGrid w:val="0"/>
                <w:color w:val="000000"/>
                <w:sz w:val="18"/>
                <w:lang w:eastAsia="en-US"/>
              </w:rPr>
              <w:t>o</w:t>
            </w:r>
            <w:r w:rsidRPr="00B82A71">
              <w:rPr>
                <w:rFonts w:ascii="MS Sans Serif" w:hAnsi="MS Sans Serif"/>
                <w:snapToGrid w:val="0"/>
                <w:color w:val="000000"/>
                <w:sz w:val="18"/>
                <w:lang w:eastAsia="en-US"/>
              </w:rPr>
              <w:t>ptional</w:t>
            </w:r>
            <w:r w:rsidRPr="00B82A71">
              <w:rPr>
                <w:rFonts w:ascii="MS Sans Serif" w:hAnsi="MS Sans Serif"/>
                <w:b/>
                <w:snapToGrid w:val="0"/>
                <w:color w:val="000000"/>
                <w:sz w:val="18"/>
                <w:lang w:eastAsia="en-US"/>
              </w:rPr>
              <w:t xml:space="preserve">  </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t>
            </w:r>
          </w:p>
        </w:tc>
        <w:tc>
          <w:tcPr>
            <w:tcW w:w="0" w:type="auto"/>
          </w:tcPr>
          <w:p w:rsidR="00E21C39" w:rsidRPr="007F060D" w:rsidRDefault="00E21C39" w:rsidP="00A97214">
            <w:pPr>
              <w:rPr>
                <w:rFonts w:ascii="MS Sans Serif" w:hAnsi="MS Sans Serif"/>
                <w:snapToGrid w:val="0"/>
                <w:color w:val="000000"/>
                <w:sz w:val="18"/>
                <w:lang w:eastAsia="en-US"/>
              </w:rPr>
            </w:pPr>
            <w:proofErr w:type="spellStart"/>
            <w:r w:rsidRPr="007F060D">
              <w:rPr>
                <w:rFonts w:ascii="MS Sans Serif" w:hAnsi="MS Sans Serif"/>
                <w:snapToGrid w:val="0"/>
                <w:color w:val="000000"/>
                <w:sz w:val="18"/>
                <w:lang w:eastAsia="en-US"/>
              </w:rPr>
              <w:t>Retrap</w:t>
            </w:r>
            <w:proofErr w:type="spellEnd"/>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A</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Adult</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AC</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Flying (Above Canopy)</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533"/>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AF</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Adult Female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92"/>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AI</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 xml:space="preserve">Arthur </w:t>
            </w:r>
            <w:proofErr w:type="spellStart"/>
            <w:r w:rsidRPr="007F060D">
              <w:rPr>
                <w:rFonts w:ascii="MS Sans Serif" w:hAnsi="MS Sans Serif"/>
                <w:snapToGrid w:val="0"/>
                <w:color w:val="000000"/>
                <w:sz w:val="18"/>
                <w:lang w:eastAsia="en-US"/>
              </w:rPr>
              <w:t>Rylah</w:t>
            </w:r>
            <w:proofErr w:type="spellEnd"/>
            <w:r w:rsidRPr="007F060D">
              <w:rPr>
                <w:rFonts w:ascii="MS Sans Serif" w:hAnsi="MS Sans Serif"/>
                <w:snapToGrid w:val="0"/>
                <w:color w:val="000000"/>
                <w:sz w:val="18"/>
                <w:lang w:eastAsia="en-US"/>
              </w:rPr>
              <w:t xml:space="preserve"> Institute Collection</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AM</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Adult Male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lastRenderedPageBreak/>
              <w:t>AR</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Forearm Length (Mm)</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AU</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Australian Museum</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AW</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Away From Water</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22"/>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B</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Breeding</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BD</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Breeding Display</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BP</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Breeding Plumage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BR</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On/Under Bridge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C</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Coverage Different (Wetland Data)</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 xml:space="preserve">y </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C1</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Estimate 1-10</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C2</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Estimate 11-100</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C3</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Estimate 101-1000</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C4</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Estimate 1001=10000</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C5</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Estimate &gt;10000</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CL</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Crevice In Log</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CR</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Crevice In Rock</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CS</w:t>
            </w:r>
          </w:p>
        </w:tc>
        <w:tc>
          <w:tcPr>
            <w:tcW w:w="0" w:type="auto"/>
          </w:tcPr>
          <w:p w:rsidR="00E21C39" w:rsidRPr="007F060D" w:rsidRDefault="00E21C39" w:rsidP="00A97214">
            <w:pPr>
              <w:rPr>
                <w:rFonts w:ascii="MS Sans Serif" w:hAnsi="MS Sans Serif"/>
                <w:snapToGrid w:val="0"/>
                <w:color w:val="000000"/>
                <w:sz w:val="18"/>
                <w:lang w:eastAsia="en-US"/>
              </w:rPr>
            </w:pPr>
            <w:proofErr w:type="spellStart"/>
            <w:r w:rsidRPr="007F060D">
              <w:rPr>
                <w:rFonts w:ascii="MS Sans Serif" w:hAnsi="MS Sans Serif"/>
                <w:snapToGrid w:val="0"/>
                <w:color w:val="000000"/>
                <w:sz w:val="18"/>
                <w:lang w:eastAsia="en-US"/>
              </w:rPr>
              <w:t>Csiro</w:t>
            </w:r>
            <w:proofErr w:type="spellEnd"/>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D</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Teats Developed</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DA</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Farm/Fire Dam/Waterhole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DD</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Distraction Display</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DE</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Dead</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DF</w:t>
            </w:r>
          </w:p>
        </w:tc>
        <w:tc>
          <w:tcPr>
            <w:tcW w:w="0" w:type="auto"/>
          </w:tcPr>
          <w:p w:rsidR="00E21C39" w:rsidRPr="007F060D" w:rsidRDefault="00E21C39" w:rsidP="00A97214">
            <w:pPr>
              <w:rPr>
                <w:rFonts w:ascii="MS Sans Serif" w:hAnsi="MS Sans Serif"/>
                <w:snapToGrid w:val="0"/>
                <w:color w:val="000000"/>
                <w:sz w:val="18"/>
                <w:lang w:eastAsia="en-US"/>
              </w:rPr>
            </w:pPr>
            <w:proofErr w:type="spellStart"/>
            <w:r w:rsidRPr="007F060D">
              <w:rPr>
                <w:rFonts w:ascii="MS Sans Serif" w:hAnsi="MS Sans Serif"/>
                <w:snapToGrid w:val="0"/>
                <w:color w:val="000000"/>
                <w:sz w:val="18"/>
                <w:lang w:eastAsia="en-US"/>
              </w:rPr>
              <w:t>Dasyurid</w:t>
            </w:r>
            <w:proofErr w:type="spellEnd"/>
            <w:r w:rsidRPr="007F060D">
              <w:rPr>
                <w:rFonts w:ascii="MS Sans Serif" w:hAnsi="MS Sans Serif"/>
                <w:snapToGrid w:val="0"/>
                <w:color w:val="000000"/>
                <w:sz w:val="18"/>
                <w:lang w:eastAsia="en-US"/>
              </w:rPr>
              <w:t xml:space="preserve"> First Year</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622"/>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DS</w:t>
            </w:r>
          </w:p>
        </w:tc>
        <w:tc>
          <w:tcPr>
            <w:tcW w:w="0" w:type="auto"/>
          </w:tcPr>
          <w:p w:rsidR="00E21C39" w:rsidRPr="007F060D" w:rsidRDefault="00E21C39" w:rsidP="00A97214">
            <w:pPr>
              <w:rPr>
                <w:rFonts w:ascii="MS Sans Serif" w:hAnsi="MS Sans Serif"/>
                <w:snapToGrid w:val="0"/>
                <w:color w:val="000000"/>
                <w:sz w:val="18"/>
                <w:lang w:eastAsia="en-US"/>
              </w:rPr>
            </w:pPr>
            <w:proofErr w:type="spellStart"/>
            <w:r w:rsidRPr="007F060D">
              <w:rPr>
                <w:rFonts w:ascii="MS Sans Serif" w:hAnsi="MS Sans Serif"/>
                <w:snapToGrid w:val="0"/>
                <w:color w:val="000000"/>
                <w:sz w:val="18"/>
                <w:lang w:eastAsia="en-US"/>
              </w:rPr>
              <w:t>Dasyurid</w:t>
            </w:r>
            <w:proofErr w:type="spellEnd"/>
            <w:r w:rsidRPr="007F060D">
              <w:rPr>
                <w:rFonts w:ascii="MS Sans Serif" w:hAnsi="MS Sans Serif"/>
                <w:snapToGrid w:val="0"/>
                <w:color w:val="000000"/>
                <w:sz w:val="18"/>
                <w:lang w:eastAsia="en-US"/>
              </w:rPr>
              <w:t xml:space="preserve"> Second Or Greater Year</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DT</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In Dead Tree (Stag)</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E</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Estimate (Wetland Data)</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EA</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Ear Length (Mm)</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ED</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Extra Data</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EP</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Eclipse Plumage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EW</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Edge Of Water</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F</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Female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FC</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In/On Fence Post Or Stump</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FL</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Flying (Within Canopy)</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lastRenderedPageBreak/>
              <w:t>FP</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Tadpole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FS</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Spot Point Far (30m-50m)</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GR</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On Ground</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H</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Heard</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HS</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High Shrub</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HY</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Hybrid</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IB</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In Burrow</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IC</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Incomplete Count</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IF</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In Flight</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IG</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In Grass</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IH</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In Tree Hollow</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IL</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In Litter</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IP</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Vagina Imperforate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IR</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In Reeds</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IS</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In Soil</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IT</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In Tree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IW</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In Water</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J</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Juvenile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JF</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Juvenile Female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596"/>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L</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Number Of Lactating Teats</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y</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LA</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Lactating</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LC</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Lower Canopy</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LM</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Lone Males</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LN</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Length (Mm)</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LS</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Low Shrub</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LV</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Larvae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Male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MC</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Mid Canopy</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MO</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Monash University</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MS</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South Australian Museum</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MT</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Moulting</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lastRenderedPageBreak/>
              <w:t>MV</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Museum Victoria</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Number Of Teats</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NE</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Nests</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NP</w:t>
            </w:r>
          </w:p>
        </w:tc>
        <w:tc>
          <w:tcPr>
            <w:tcW w:w="0" w:type="auto"/>
          </w:tcPr>
          <w:p w:rsidR="00E21C39" w:rsidRPr="007F060D" w:rsidRDefault="00E21C39" w:rsidP="00A97214">
            <w:pPr>
              <w:rPr>
                <w:rFonts w:ascii="MS Sans Serif" w:hAnsi="MS Sans Serif"/>
                <w:snapToGrid w:val="0"/>
                <w:color w:val="000000"/>
                <w:sz w:val="18"/>
                <w:lang w:eastAsia="en-US"/>
              </w:rPr>
            </w:pPr>
            <w:proofErr w:type="spellStart"/>
            <w:r w:rsidRPr="007F060D">
              <w:rPr>
                <w:rFonts w:ascii="MS Sans Serif" w:hAnsi="MS Sans Serif"/>
                <w:snapToGrid w:val="0"/>
                <w:color w:val="000000"/>
                <w:sz w:val="18"/>
                <w:lang w:eastAsia="en-US"/>
              </w:rPr>
              <w:t>Nonparous</w:t>
            </w:r>
            <w:proofErr w:type="spellEnd"/>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NS</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Spot Point Near (0m-29m)</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OL</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On Log</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ON</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Old Nests</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OR</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On Rock</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Over Water</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P</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Pregnant With Number Of Embryos</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y</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PA</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Parous</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PD</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Pouch Developmental Stage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PE</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Pouch Anoestrus Stage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PF</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Vagina Perforate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PG</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Pregnant</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PL</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Pouch Glandular Stage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PM</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Pes Length (Mm)</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PN</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Pouch Nestling Stage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PR</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Pairs</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PS</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Pouch Senescent Stage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PT</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Played Tape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PU</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Pouch Undeveloped</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656"/>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PX</w:t>
            </w:r>
          </w:p>
        </w:tc>
        <w:tc>
          <w:tcPr>
            <w:tcW w:w="0" w:type="auto"/>
          </w:tcPr>
          <w:p w:rsidR="00E21C39" w:rsidRPr="007F060D" w:rsidRDefault="00E21C39" w:rsidP="00A97214">
            <w:pPr>
              <w:rPr>
                <w:rFonts w:ascii="MS Sans Serif" w:hAnsi="MS Sans Serif"/>
                <w:snapToGrid w:val="0"/>
                <w:color w:val="000000"/>
                <w:sz w:val="18"/>
                <w:lang w:eastAsia="en-US"/>
              </w:rPr>
            </w:pPr>
            <w:proofErr w:type="spellStart"/>
            <w:r w:rsidRPr="007F060D">
              <w:rPr>
                <w:rFonts w:ascii="MS Sans Serif" w:hAnsi="MS Sans Serif"/>
                <w:snapToGrid w:val="0"/>
                <w:color w:val="000000"/>
                <w:sz w:val="18"/>
                <w:lang w:eastAsia="en-US"/>
              </w:rPr>
              <w:t>Pregnat</w:t>
            </w:r>
            <w:proofErr w:type="spellEnd"/>
            <w:r w:rsidRPr="007F060D">
              <w:rPr>
                <w:rFonts w:ascii="MS Sans Serif" w:hAnsi="MS Sans Serif"/>
                <w:snapToGrid w:val="0"/>
                <w:color w:val="000000"/>
                <w:sz w:val="18"/>
                <w:lang w:eastAsia="en-US"/>
              </w:rPr>
              <w:t xml:space="preserve"> With </w:t>
            </w:r>
            <w:proofErr w:type="spellStart"/>
            <w:r w:rsidRPr="007F060D">
              <w:rPr>
                <w:rFonts w:ascii="MS Sans Serif" w:hAnsi="MS Sans Serif"/>
                <w:snapToGrid w:val="0"/>
                <w:color w:val="000000"/>
                <w:sz w:val="18"/>
                <w:lang w:eastAsia="en-US"/>
              </w:rPr>
              <w:t>Unkown</w:t>
            </w:r>
            <w:proofErr w:type="spellEnd"/>
            <w:r w:rsidRPr="007F060D">
              <w:rPr>
                <w:rFonts w:ascii="MS Sans Serif" w:hAnsi="MS Sans Serif"/>
                <w:snapToGrid w:val="0"/>
                <w:color w:val="000000"/>
                <w:sz w:val="18"/>
                <w:lang w:eastAsia="en-US"/>
              </w:rPr>
              <w:t xml:space="preserve"> Number Of Young =PG</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PY</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Pouch Young Stage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Q</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Number Of Dependent Young</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QP</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Pouch Young Present</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R</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Teats Regressed</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RD</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On Road</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RP</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Reported Previously</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S</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Sub-Adult</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TA</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Testes Abdominal</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lastRenderedPageBreak/>
              <w:t>TD</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Testes Descended</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TK</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On Trunk</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TL</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Tail Length (Mm)</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561"/>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U</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Teats Undeveloped, Never Bred</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UB</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Under Bark</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UC</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Under Canopy</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UG</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Undergrowth</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UL</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Under Log</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UR</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Under Rock</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UT</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Under Iron</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VA</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Vagrant To Area</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VO</w:t>
            </w:r>
          </w:p>
        </w:tc>
        <w:tc>
          <w:tcPr>
            <w:tcW w:w="0" w:type="auto"/>
          </w:tcPr>
          <w:p w:rsidR="00E21C39" w:rsidRPr="007F060D" w:rsidRDefault="00E21C39" w:rsidP="00A97214">
            <w:pPr>
              <w:rPr>
                <w:rFonts w:ascii="MS Sans Serif" w:hAnsi="MS Sans Serif"/>
                <w:snapToGrid w:val="0"/>
                <w:color w:val="000000"/>
                <w:sz w:val="18"/>
                <w:lang w:eastAsia="en-US"/>
              </w:rPr>
            </w:pPr>
            <w:proofErr w:type="spellStart"/>
            <w:r w:rsidRPr="007F060D">
              <w:rPr>
                <w:rFonts w:ascii="MS Sans Serif" w:hAnsi="MS Sans Serif"/>
                <w:snapToGrid w:val="0"/>
                <w:color w:val="000000"/>
                <w:sz w:val="18"/>
                <w:lang w:eastAsia="en-US"/>
              </w:rPr>
              <w:t>Vorg</w:t>
            </w:r>
            <w:proofErr w:type="spellEnd"/>
            <w:r w:rsidRPr="007F060D">
              <w:rPr>
                <w:rFonts w:ascii="MS Sans Serif" w:hAnsi="MS Sans Serif"/>
                <w:snapToGrid w:val="0"/>
                <w:color w:val="000000"/>
                <w:sz w:val="18"/>
                <w:lang w:eastAsia="en-US"/>
              </w:rPr>
              <w:t xml:space="preserve"> Collection</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586"/>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On Site But With 1hr Of Survey Period</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WA</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Wetland Age Of Young</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WC</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Wetland Estimates Total Nests</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65"/>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WE</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Wetland Number Of Eggs In Nest</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57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WG</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Wetland Estimated Total Young</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WN</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Wetland Number Of Nests</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584"/>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WP</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Wetland Number Of Young Out Of Nest</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WS</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Wetland Nest Substrate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WSA</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 xml:space="preserve">Nest Substrate Anchored At </w:t>
            </w:r>
            <w:proofErr w:type="spellStart"/>
            <w:r w:rsidRPr="007F060D">
              <w:rPr>
                <w:rFonts w:ascii="MS Sans Serif" w:hAnsi="MS Sans Serif"/>
                <w:snapToGrid w:val="0"/>
                <w:color w:val="000000"/>
                <w:sz w:val="18"/>
                <w:lang w:eastAsia="en-US"/>
              </w:rPr>
              <w:t>Waterlevel</w:t>
            </w:r>
            <w:proofErr w:type="spellEnd"/>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WSB</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Nest Substrate Nest Box</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WSE</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Nest Substrate In Reeds Elevated</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WSF</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Nest Substrate Floating</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WSI</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Nest Substrate On Island</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WSL</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Nest Substrate On Log In Water</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WSR</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 xml:space="preserve">Nest Substrate In Reed At </w:t>
            </w:r>
            <w:proofErr w:type="spellStart"/>
            <w:r w:rsidRPr="007F060D">
              <w:rPr>
                <w:rFonts w:ascii="MS Sans Serif" w:hAnsi="MS Sans Serif"/>
                <w:snapToGrid w:val="0"/>
                <w:color w:val="000000"/>
                <w:sz w:val="18"/>
                <w:lang w:eastAsia="en-US"/>
              </w:rPr>
              <w:t>Waterlevel</w:t>
            </w:r>
            <w:proofErr w:type="spellEnd"/>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WSS</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Nest Substrate On Shore</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WST</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Nest Substrate In Trees Or Shrubs</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WSW</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Nest Substrate Surrounded By Water</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n</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lastRenderedPageBreak/>
              <w:t>WT</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Weight (Gm)</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532"/>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WW</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Wetland Number Of Adults With Clutch</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582"/>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WY</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Wetland Number Of Young In Nest</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714"/>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X</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Recorded Off Study Site But Very Distant</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5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Y</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Number Of Dependent Young</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YD</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Dependent Young</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r w:rsidR="00E21C39" w:rsidRPr="00B82A71" w:rsidTr="00A97214">
        <w:trPr>
          <w:trHeight w:hRule="exact" w:val="400"/>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YG</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Young Able To Fly</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m</w:t>
            </w:r>
          </w:p>
        </w:tc>
      </w:tr>
      <w:tr w:rsidR="00E21C39" w:rsidRPr="00B82A71" w:rsidTr="00A97214">
        <w:trPr>
          <w:trHeight w:hRule="exact" w:val="581"/>
        </w:trPr>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Z</w:t>
            </w:r>
          </w:p>
        </w:tc>
        <w:tc>
          <w:tcPr>
            <w:tcW w:w="0" w:type="auto"/>
          </w:tcPr>
          <w:p w:rsidR="00E21C39" w:rsidRPr="007F060D" w:rsidRDefault="00E21C39" w:rsidP="00A97214">
            <w:pPr>
              <w:rPr>
                <w:rFonts w:ascii="MS Sans Serif" w:hAnsi="MS Sans Serif"/>
                <w:snapToGrid w:val="0"/>
                <w:color w:val="000000"/>
                <w:sz w:val="18"/>
                <w:lang w:eastAsia="en-US"/>
              </w:rPr>
            </w:pPr>
            <w:r w:rsidRPr="007F060D">
              <w:rPr>
                <w:rFonts w:ascii="MS Sans Serif" w:hAnsi="MS Sans Serif"/>
                <w:snapToGrid w:val="0"/>
                <w:color w:val="000000"/>
                <w:sz w:val="18"/>
                <w:lang w:eastAsia="en-US"/>
              </w:rPr>
              <w:t>Recorded Off Study Site But Nearby</w:t>
            </w:r>
          </w:p>
        </w:tc>
        <w:tc>
          <w:tcPr>
            <w:tcW w:w="0" w:type="auto"/>
          </w:tcPr>
          <w:p w:rsidR="00E21C39" w:rsidRPr="00B82A71" w:rsidRDefault="00E21C39" w:rsidP="00A97214">
            <w:pPr>
              <w:rPr>
                <w:rFonts w:ascii="MS Sans Serif" w:hAnsi="MS Sans Serif"/>
                <w:snapToGrid w:val="0"/>
                <w:color w:val="000000"/>
                <w:sz w:val="18"/>
                <w:lang w:eastAsia="en-US"/>
              </w:rPr>
            </w:pPr>
            <w:r w:rsidRPr="00B82A71">
              <w:rPr>
                <w:rFonts w:ascii="MS Sans Serif" w:hAnsi="MS Sans Serif"/>
                <w:snapToGrid w:val="0"/>
                <w:color w:val="000000"/>
                <w:sz w:val="18"/>
                <w:lang w:eastAsia="en-US"/>
              </w:rPr>
              <w:t>o</w:t>
            </w:r>
          </w:p>
        </w:tc>
      </w:tr>
    </w:tbl>
    <w:p w:rsidR="00CD6FCF" w:rsidRDefault="00CD6FCF" w:rsidP="00E21C39">
      <w:pPr>
        <w:pStyle w:val="BodyText"/>
      </w:pPr>
    </w:p>
    <w:p w:rsidR="00CD6FCF" w:rsidRDefault="00CD6FCF" w:rsidP="00F25C3B">
      <w:pPr>
        <w:pStyle w:val="BodyText"/>
        <w:jc w:val="center"/>
      </w:pPr>
    </w:p>
    <w:p w:rsidR="00CD6FCF" w:rsidRDefault="00CD6FCF" w:rsidP="001306D2">
      <w:pPr>
        <w:pStyle w:val="BodyText"/>
      </w:pPr>
    </w:p>
    <w:p w:rsidR="00460774" w:rsidRDefault="00460774" w:rsidP="001306D2">
      <w:pPr>
        <w:pStyle w:val="BodyText"/>
      </w:pPr>
    </w:p>
    <w:p w:rsidR="00460774" w:rsidRDefault="00460774" w:rsidP="001306D2">
      <w:pPr>
        <w:pStyle w:val="BodyText"/>
      </w:pPr>
    </w:p>
    <w:p w:rsidR="00AC51FA" w:rsidRDefault="00AC51FA" w:rsidP="00461B12">
      <w:pPr>
        <w:pStyle w:val="BodyText"/>
        <w:jc w:val="center"/>
      </w:pPr>
    </w:p>
    <w:p w:rsidR="00CD6FCF" w:rsidRPr="00050253" w:rsidRDefault="00CD6FCF" w:rsidP="001306D2">
      <w:pPr>
        <w:pStyle w:val="BodyText"/>
      </w:pPr>
    </w:p>
    <w:p w:rsidR="00CD6FCF" w:rsidRDefault="00CD6FCF" w:rsidP="001306D2">
      <w:pPr>
        <w:pStyle w:val="BodyText"/>
      </w:pPr>
    </w:p>
    <w:p w:rsidR="00CD6FCF" w:rsidRDefault="00CD6FCF" w:rsidP="001306D2">
      <w:pPr>
        <w:pStyle w:val="BodyText"/>
      </w:pPr>
    </w:p>
    <w:p w:rsidR="00CD6FCF" w:rsidRDefault="00CD6FCF" w:rsidP="001306D2">
      <w:pPr>
        <w:pStyle w:val="BodyText"/>
      </w:pPr>
    </w:p>
    <w:p w:rsidR="00CD6FCF" w:rsidRPr="00050253" w:rsidRDefault="00CD6FCF" w:rsidP="001306D2">
      <w:pPr>
        <w:pStyle w:val="BodyText"/>
      </w:pPr>
    </w:p>
    <w:p w:rsidR="006E1C8D" w:rsidRDefault="006E1C8D"/>
    <w:p w:rsidR="006E1C8D" w:rsidRDefault="006E1C8D" w:rsidP="00F12070">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2A775E">
              <w:rPr>
                <w:noProof/>
              </w:rPr>
              <w:t>2016</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44653A06" wp14:editId="7A6FCBCC">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2" w:name="_Accessibility"/>
            <w:bookmarkEnd w:id="2"/>
            <w:r w:rsidRPr="00E97294">
              <w:t>Accessibility</w:t>
            </w:r>
          </w:p>
          <w:p w:rsidR="00001E86" w:rsidRDefault="00001E86" w:rsidP="00C255C2">
            <w:pPr>
              <w:pStyle w:val="xAccessibilityText"/>
            </w:pPr>
            <w:r>
              <w:t>If you would like to receive this publication in an alternative format, please telephone the DELWP Customer Service Centre on 136186, email </w:t>
            </w:r>
            <w:hyperlink r:id="rId16" w:history="1">
              <w:r w:rsidRPr="003C5C56">
                <w:t>customer.service@delwp.vic.gov.au</w:t>
              </w:r>
            </w:hyperlink>
            <w:r>
              <w:t xml:space="preserve"> or via the National Relay Service on 133 677 </w:t>
            </w:r>
            <w:hyperlink r:id="rId17" w:history="1">
              <w:r w:rsidRPr="00AE3298">
                <w:t>www.relayservice.com.au</w:t>
              </w:r>
            </w:hyperlink>
            <w:r>
              <w:t xml:space="preserve">. This document is also available on the internet at </w:t>
            </w:r>
            <w:hyperlink r:id="rId18" w:history="1">
              <w:r w:rsidRPr="00AE3298">
                <w:t>www.delwp.vic.gov.au</w:t>
              </w:r>
            </w:hyperlink>
            <w:r>
              <w:t xml:space="preserve">. </w:t>
            </w:r>
          </w:p>
          <w:p w:rsidR="00001E86" w:rsidRDefault="00001E86" w:rsidP="00C255C2">
            <w:pPr>
              <w:pStyle w:val="SmallBodyText"/>
            </w:pPr>
          </w:p>
        </w:tc>
      </w:tr>
    </w:tbl>
    <w:p w:rsidR="00001E86" w:rsidRPr="00806AB6" w:rsidRDefault="00001E86" w:rsidP="004C6213"/>
    <w:sectPr w:rsidR="00001E86" w:rsidRPr="00806AB6" w:rsidSect="00EE7380">
      <w:footerReference w:type="default" r:id="rId19"/>
      <w:type w:val="continuous"/>
      <w:pgSz w:w="11907" w:h="16840" w:code="9"/>
      <w:pgMar w:top="2211" w:right="851" w:bottom="794" w:left="851" w:header="284" w:footer="284"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009" w:rsidRDefault="00800009">
      <w:r>
        <w:separator/>
      </w:r>
    </w:p>
    <w:p w:rsidR="00800009" w:rsidRDefault="00800009"/>
    <w:p w:rsidR="00800009" w:rsidRDefault="00800009"/>
  </w:endnote>
  <w:endnote w:type="continuationSeparator" w:id="0">
    <w:p w:rsidR="00800009" w:rsidRDefault="00800009">
      <w:r>
        <w:continuationSeparator/>
      </w:r>
    </w:p>
    <w:p w:rsidR="00800009" w:rsidRDefault="00800009"/>
    <w:p w:rsidR="00800009" w:rsidRDefault="00800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55A82EF8" wp14:editId="301EB90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4" o:spid="_x0000_s1027"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dSRYZ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380" w:rsidRDefault="00EE7380" w:rsidP="00EE7380">
    <w:pPr>
      <w:pStyle w:val="Footer"/>
      <w:tabs>
        <w:tab w:val="left" w:pos="1470"/>
      </w:tabs>
    </w:pPr>
    <w:r>
      <w:tab/>
    </w:r>
    <w:r>
      <w:rPr>
        <w:noProof/>
        <w:sz w:val="18"/>
      </w:rPr>
      <w:drawing>
        <wp:anchor distT="0" distB="0" distL="114300" distR="114300" simplePos="0" relativeHeight="251686912" behindDoc="1" locked="1" layoutInCell="1" allowOverlap="1" wp14:anchorId="25AD590D" wp14:editId="063E05D8">
          <wp:simplePos x="0" y="0"/>
          <wp:positionH relativeFrom="page">
            <wp:posOffset>5290820</wp:posOffset>
          </wp:positionH>
          <wp:positionV relativeFrom="page">
            <wp:posOffset>9762490</wp:posOffset>
          </wp:positionV>
          <wp:extent cx="2422800" cy="10836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84864" behindDoc="0" locked="1" layoutInCell="1" allowOverlap="1" wp14:anchorId="1472D2D7" wp14:editId="140F2B65">
              <wp:simplePos x="0" y="0"/>
              <wp:positionH relativeFrom="page">
                <wp:posOffset>152400</wp:posOffset>
              </wp:positionH>
              <wp:positionV relativeFrom="page">
                <wp:posOffset>10121900</wp:posOffset>
              </wp:positionV>
              <wp:extent cx="3848400" cy="720000"/>
              <wp:effectExtent l="0" t="0" r="0" b="4445"/>
              <wp:wrapNone/>
              <wp:docPr id="20"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txbx>
                      <w:txbxContent>
                        <w:p w:rsidR="00EE7380" w:rsidRPr="009F69FA" w:rsidRDefault="00EE738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WebAddress" o:spid="_x0000_s1028" type="#_x0000_t202" style="position:absolute;margin-left:12pt;margin-top:797pt;width:303pt;height:56.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" filled="f" stroked="f" strokeweight=".5pt">
              <v:textbox inset="15mm">
                <w:txbxContent>
                  <w:p w:rsidR="00EE7380" w:rsidRPr="009F69FA" w:rsidRDefault="00EE7380" w:rsidP="00EE7380">
                    <w:pPr>
                      <w:pStyle w:val="xWeb"/>
                    </w:pPr>
                    <w:r w:rsidRPr="009F69FA">
                      <w:t>de</w:t>
                    </w:r>
                    <w:r>
                      <w:t>lwp</w:t>
                    </w:r>
                    <w:r w:rsidRPr="009F69FA">
                      <w:t>.vic.gov.au</w:t>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Default="00A209C4" w:rsidP="00BF3066">
    <w:pPr>
      <w:pStyle w:val="Footer"/>
      <w:spacing w:before="16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73E" w:rsidRDefault="001D373E" w:rsidP="00EE7380">
    <w:pPr>
      <w:pStyle w:val="Footer"/>
      <w:tabs>
        <w:tab w:val="left" w:pos="147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009" w:rsidRPr="008F5280" w:rsidRDefault="00800009" w:rsidP="008F5280">
      <w:pPr>
        <w:pStyle w:val="FootnoteSeparator"/>
      </w:pPr>
    </w:p>
    <w:p w:rsidR="00800009" w:rsidRDefault="00800009"/>
  </w:footnote>
  <w:footnote w:type="continuationSeparator" w:id="0">
    <w:p w:rsidR="00800009" w:rsidRDefault="00800009" w:rsidP="008F5280">
      <w:pPr>
        <w:pStyle w:val="FootnoteSeparator"/>
      </w:pPr>
    </w:p>
    <w:p w:rsidR="00800009" w:rsidRDefault="00800009"/>
    <w:p w:rsidR="00800009" w:rsidRDefault="00800009"/>
  </w:footnote>
  <w:footnote w:type="continuationNotice" w:id="1">
    <w:p w:rsidR="00800009" w:rsidRDefault="00800009" w:rsidP="00D55628"/>
    <w:p w:rsidR="00800009" w:rsidRDefault="00800009"/>
    <w:p w:rsidR="00800009" w:rsidRDefault="008000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2A775E" w:rsidP="00920652">
          <w:pPr>
            <w:pStyle w:val="Header"/>
          </w:pPr>
          <w:r>
            <w:fldChar w:fldCharType="begin"/>
          </w:r>
          <w:r>
            <w:instrText xml:space="preserve"> STYLEREF  Title  \* MERGEFORMAT </w:instrText>
          </w:r>
          <w:r>
            <w:fldChar w:fldCharType="separate"/>
          </w:r>
          <w:r>
            <w:rPr>
              <w:noProof/>
            </w:rPr>
            <w:t>VBA – Count Qualifiers</w:t>
          </w:r>
          <w:r>
            <w:rPr>
              <w:noProof/>
            </w:rPr>
            <w:fldChar w:fldCharType="end"/>
          </w:r>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73E585CD" wp14:editId="474B04F4">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2409EBAB" wp14:editId="2BA2CF98">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2002D735" wp14:editId="2806CFB1">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A3" w:rsidRPr="00D612A3"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2816" behindDoc="1" locked="0" layoutInCell="1" allowOverlap="1" wp14:anchorId="32C94069" wp14:editId="6DB8CD70">
              <wp:simplePos x="0" y="0"/>
              <wp:positionH relativeFrom="page">
                <wp:posOffset>786765</wp:posOffset>
              </wp:positionH>
              <wp:positionV relativeFrom="page">
                <wp:posOffset>288290</wp:posOffset>
              </wp:positionV>
              <wp:extent cx="863600" cy="899795"/>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61.95pt;margin-top:22.7pt;width:68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" path="m1339,1419l669,,,1419r1339,xe" fillcolor="#201547 [3206]" stroked="f">
              <v:path arrowok="t" o:connecttype="custom" o:connectlocs="863600,899795;431478,0;0,899795;863600,899795" o:connectangles="0,0,0,0"/>
              <w10:wrap anchorx="page" anchory="page"/>
            </v:shape>
          </w:pict>
        </mc:Fallback>
      </mc:AlternateContent>
    </w:r>
    <w:r w:rsidRPr="00D612A3">
      <w:rPr>
        <w:noProof/>
      </w:rPr>
      <mc:AlternateContent>
        <mc:Choice Requires="wps">
          <w:drawing>
            <wp:anchor distT="0" distB="0" distL="114300" distR="114300" simplePos="0" relativeHeight="251681792" behindDoc="1" locked="0" layoutInCell="1" allowOverlap="1" wp14:anchorId="65AE44F6" wp14:editId="69987432">
              <wp:simplePos x="0" y="0"/>
              <wp:positionH relativeFrom="page">
                <wp:posOffset>354965</wp:posOffset>
              </wp:positionH>
              <wp:positionV relativeFrom="page">
                <wp:posOffset>288290</wp:posOffset>
              </wp:positionV>
              <wp:extent cx="863600" cy="899795"/>
              <wp:effectExtent l="0" t="0" r="0" b="0"/>
              <wp:wrapNone/>
              <wp:docPr id="1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7.95pt;margin-top:22.7pt;width:68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" path="m,l665,1419,1334,,,xe" fillcolor="#cddc29 [3202]" stroked="f">
              <v:path arrowok="t" o:connecttype="custom" o:connectlocs="0,0;430505,899795;863600,0;0,0" o:connectangles="0,0,0,0"/>
              <w10:wrap anchorx="page" anchory="page"/>
            </v:shape>
          </w:pict>
        </mc:Fallback>
      </mc:AlternateContent>
    </w:r>
    <w:r>
      <w:tab/>
    </w:r>
  </w:p>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612A3" w:rsidRPr="00975ED3" w:rsidTr="00A7489F">
      <w:trPr>
        <w:trHeight w:hRule="exact" w:val="1418"/>
      </w:trPr>
      <w:tc>
        <w:tcPr>
          <w:tcW w:w="7761" w:type="dxa"/>
          <w:vAlign w:val="center"/>
        </w:tcPr>
        <w:p w:rsidR="00D612A3" w:rsidRPr="00975ED3" w:rsidRDefault="00E21C39" w:rsidP="00A7489F">
          <w:pPr>
            <w:pStyle w:val="Header"/>
          </w:pPr>
          <w:fldSimple w:instr=" STYLEREF  Title  \* MERGEFORMAT ">
            <w:r w:rsidR="002A775E">
              <w:rPr>
                <w:noProof/>
              </w:rPr>
              <w:t>VBA – Count Qualifiers</w:t>
            </w:r>
          </w:fldSimple>
        </w:p>
      </w:tc>
    </w:tr>
  </w:tbl>
  <w:p w:rsidR="00253752"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0768" behindDoc="1" locked="0" layoutInCell="1" allowOverlap="1" wp14:anchorId="535F6286" wp14:editId="0D53A080">
              <wp:simplePos x="0" y="0"/>
              <wp:positionH relativeFrom="page">
                <wp:posOffset>345440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txbx>
                      <w:txbxContent>
                        <w:p w:rsidR="00D612A3" w:rsidRDefault="00D612A3" w:rsidP="00D612A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7.2pt;margin-top:22.7pt;width:552.75pt;height:70.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" fillcolor="#00b2a9 [3204]" stroked="f">
              <v:textbox>
                <w:txbxContent>
                  <w:p w:rsidR="00D612A3" w:rsidRDefault="00D612A3" w:rsidP="00D612A3">
                    <w:pPr>
                      <w:jc w:val="center"/>
                    </w:pP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25007864" wp14:editId="1E175EB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19A13F0" wp14:editId="0EFB962A">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64BC70AB" wp14:editId="2C3B4A4B">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799DEC45" wp14:editId="3A7E08C8">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1248CC"/>
    <w:lvl w:ilvl="0">
      <w:start w:val="1"/>
      <w:numFmt w:val="decimal"/>
      <w:lvlText w:val="%1."/>
      <w:lvlJc w:val="left"/>
      <w:pPr>
        <w:tabs>
          <w:tab w:val="num" w:pos="1492"/>
        </w:tabs>
        <w:ind w:left="1492" w:hanging="360"/>
      </w:pPr>
    </w:lvl>
  </w:abstractNum>
  <w:abstractNum w:abstractNumId="1">
    <w:nsid w:val="FFFFFF7D"/>
    <w:multiLevelType w:val="singleLevel"/>
    <w:tmpl w:val="364C6276"/>
    <w:lvl w:ilvl="0">
      <w:start w:val="1"/>
      <w:numFmt w:val="decimal"/>
      <w:lvlText w:val="%1."/>
      <w:lvlJc w:val="left"/>
      <w:pPr>
        <w:tabs>
          <w:tab w:val="num" w:pos="1209"/>
        </w:tabs>
        <w:ind w:left="1209" w:hanging="360"/>
      </w:pPr>
    </w:lvl>
  </w:abstractNum>
  <w:abstractNum w:abstractNumId="2">
    <w:nsid w:val="FFFFFF7E"/>
    <w:multiLevelType w:val="singleLevel"/>
    <w:tmpl w:val="475E671E"/>
    <w:lvl w:ilvl="0">
      <w:start w:val="1"/>
      <w:numFmt w:val="decimal"/>
      <w:lvlText w:val="%1."/>
      <w:lvlJc w:val="left"/>
      <w:pPr>
        <w:tabs>
          <w:tab w:val="num" w:pos="926"/>
        </w:tabs>
        <w:ind w:left="926" w:hanging="360"/>
      </w:pPr>
    </w:lvl>
  </w:abstractNum>
  <w:abstractNum w:abstractNumId="3">
    <w:nsid w:val="FFFFFF7F"/>
    <w:multiLevelType w:val="singleLevel"/>
    <w:tmpl w:val="0692474E"/>
    <w:lvl w:ilvl="0">
      <w:start w:val="1"/>
      <w:numFmt w:val="decimal"/>
      <w:lvlText w:val="%1."/>
      <w:lvlJc w:val="left"/>
      <w:pPr>
        <w:tabs>
          <w:tab w:val="num" w:pos="643"/>
        </w:tabs>
        <w:ind w:left="643" w:hanging="360"/>
      </w:pPr>
    </w:lvl>
  </w:abstractNum>
  <w:abstractNum w:abstractNumId="4">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0A891A"/>
    <w:lvl w:ilvl="0">
      <w:start w:val="1"/>
      <w:numFmt w:val="decimal"/>
      <w:lvlText w:val="%1."/>
      <w:lvlJc w:val="left"/>
      <w:pPr>
        <w:tabs>
          <w:tab w:val="num" w:pos="360"/>
        </w:tabs>
        <w:ind w:left="360" w:hanging="360"/>
      </w:pPr>
    </w:lvl>
  </w:abstractNum>
  <w:abstractNum w:abstractNumId="9">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nsid w:val="0DB2256A"/>
    <w:multiLevelType w:val="hybridMultilevel"/>
    <w:tmpl w:val="1E8AEC9C"/>
    <w:lvl w:ilvl="0" w:tplc="CD12A36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D545EC4"/>
    <w:multiLevelType w:val="multilevel"/>
    <w:tmpl w:val="AC6AE750"/>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nsid w:val="5FB26CCC"/>
    <w:multiLevelType w:val="hybridMultilevel"/>
    <w:tmpl w:val="46A80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nsid w:val="7839021E"/>
    <w:multiLevelType w:val="multilevel"/>
    <w:tmpl w:val="E0E09B5E"/>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9"/>
  </w:num>
  <w:num w:numId="3">
    <w:abstractNumId w:val="25"/>
  </w:num>
  <w:num w:numId="4">
    <w:abstractNumId w:val="33"/>
  </w:num>
  <w:num w:numId="5">
    <w:abstractNumId w:val="16"/>
  </w:num>
  <w:num w:numId="6">
    <w:abstractNumId w:val="13"/>
  </w:num>
  <w:num w:numId="7">
    <w:abstractNumId w:val="11"/>
  </w:num>
  <w:num w:numId="8">
    <w:abstractNumId w:val="10"/>
  </w:num>
  <w:num w:numId="9">
    <w:abstractNumId w:val="30"/>
  </w:num>
  <w:num w:numId="10">
    <w:abstractNumId w:val="14"/>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lvlOverride w:ilvl="0">
      <w:startOverride w:val="1"/>
    </w:lvlOverride>
  </w:num>
  <w:num w:numId="29">
    <w:abstractNumId w:val="20"/>
  </w:num>
  <w:num w:numId="30">
    <w:abstractNumId w:val="31"/>
  </w:num>
  <w:num w:numId="31">
    <w:abstractNumId w:val="8"/>
  </w:num>
  <w:num w:numId="32">
    <w:abstractNumId w:val="28"/>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1"/>
  <w:activeWritingStyle w:appName="MSWord" w:lang="en-AU"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252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800009"/>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73E"/>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D83"/>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7B"/>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75E"/>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718"/>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1B2"/>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774"/>
    <w:rsid w:val="0046109E"/>
    <w:rsid w:val="00461293"/>
    <w:rsid w:val="004613ED"/>
    <w:rsid w:val="004614C6"/>
    <w:rsid w:val="004615D2"/>
    <w:rsid w:val="00461B1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43"/>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EE1"/>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70"/>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5BE"/>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A68"/>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09"/>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4A"/>
    <w:rsid w:val="008579A6"/>
    <w:rsid w:val="0086000C"/>
    <w:rsid w:val="008601F2"/>
    <w:rsid w:val="008602BB"/>
    <w:rsid w:val="00860EA0"/>
    <w:rsid w:val="00860FAB"/>
    <w:rsid w:val="00861101"/>
    <w:rsid w:val="00861311"/>
    <w:rsid w:val="00861AF5"/>
    <w:rsid w:val="0086233C"/>
    <w:rsid w:val="00862953"/>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23C"/>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05F3"/>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AD5"/>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1FA"/>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41"/>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FCF"/>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2A3"/>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E46"/>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C3"/>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B8C"/>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1C39"/>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7C2"/>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200"/>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380"/>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C3B"/>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0DA9"/>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relative:page;mso-position-vertical-relative:page" stroke="f">
      <v:stroke on="f"/>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header" w:uiPriority="99"/>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SEBody">
    <w:name w:val="DSE_Body"/>
    <w:rsid w:val="00CD6FCF"/>
    <w:pPr>
      <w:spacing w:after="113"/>
    </w:pPr>
    <w:rPr>
      <w:rFonts w:ascii="Arial" w:hAnsi="Arial"/>
      <w:color w:val="auto"/>
      <w:sz w:val="18"/>
      <w:szCs w:val="24"/>
      <w:lang w:eastAsia="en-US"/>
    </w:rPr>
  </w:style>
  <w:style w:type="paragraph" w:styleId="BodyTextIndent">
    <w:name w:val="Body Text Indent"/>
    <w:basedOn w:val="Normal"/>
    <w:link w:val="BodyTextIndentChar"/>
    <w:unhideWhenUsed/>
    <w:rsid w:val="006765BE"/>
    <w:pPr>
      <w:spacing w:after="120"/>
      <w:ind w:left="283"/>
    </w:pPr>
  </w:style>
  <w:style w:type="character" w:customStyle="1" w:styleId="BodyTextIndentChar">
    <w:name w:val="Body Text Indent Char"/>
    <w:basedOn w:val="DefaultParagraphFont"/>
    <w:link w:val="BodyTextIndent"/>
    <w:rsid w:val="00676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header" w:uiPriority="99"/>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SEBody">
    <w:name w:val="DSE_Body"/>
    <w:rsid w:val="00CD6FCF"/>
    <w:pPr>
      <w:spacing w:after="113"/>
    </w:pPr>
    <w:rPr>
      <w:rFonts w:ascii="Arial" w:hAnsi="Arial"/>
      <w:color w:val="auto"/>
      <w:sz w:val="18"/>
      <w:szCs w:val="24"/>
      <w:lang w:eastAsia="en-US"/>
    </w:rPr>
  </w:style>
  <w:style w:type="paragraph" w:styleId="BodyTextIndent">
    <w:name w:val="Body Text Indent"/>
    <w:basedOn w:val="Normal"/>
    <w:link w:val="BodyTextIndentChar"/>
    <w:unhideWhenUsed/>
    <w:rsid w:val="006765BE"/>
    <w:pPr>
      <w:spacing w:after="120"/>
      <w:ind w:left="283"/>
    </w:pPr>
  </w:style>
  <w:style w:type="character" w:customStyle="1" w:styleId="BodyTextIndentChar">
    <w:name w:val="Body Text Indent Char"/>
    <w:basedOn w:val="DefaultParagraphFont"/>
    <w:link w:val="BodyTextIndent"/>
    <w:rsid w:val="0067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delwp.vic.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relayservice.com.au" TargetMode="External"/><Relationship Id="rId2" Type="http://schemas.openxmlformats.org/officeDocument/2006/relationships/numbering" Target="numbering.xml"/><Relationship Id="rId16" Type="http://schemas.openxmlformats.org/officeDocument/2006/relationships/hyperlink" Target="mailto:customer.service@delwp.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d\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8F1A7-4BB9-4616-8959-51D5D7D1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41</TotalTime>
  <Pages>6</Pages>
  <Words>1080</Words>
  <Characters>5076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CenITex</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Mel Hardie</dc:creator>
  <cp:lastModifiedBy>Catherine Nield-Fest</cp:lastModifiedBy>
  <cp:revision>30</cp:revision>
  <cp:lastPrinted>2016-11-08T00:36:00Z</cp:lastPrinted>
  <dcterms:created xsi:type="dcterms:W3CDTF">2016-10-04T03:43:00Z</dcterms:created>
  <dcterms:modified xsi:type="dcterms:W3CDTF">2016-11-08T00:36:00Z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