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F71A06" w:rsidRDefault="00A14A3F" w:rsidP="0017643C">
      <w:pPr>
        <w:pStyle w:val="Heading1"/>
        <w:framePr w:w="7129" w:wrap="around" w:x="295" w:y="481"/>
        <w:rPr>
          <w:rFonts w:asciiTheme="minorHAnsi" w:hAnsiTheme="minorHAnsi" w:cstheme="minorHAnsi"/>
        </w:rPr>
      </w:pPr>
      <w:bookmarkStart w:id="0" w:name="_Toc106305998"/>
      <w:r w:rsidRPr="00F71A06">
        <w:rPr>
          <w:rFonts w:asciiTheme="minorHAnsi" w:hAnsiTheme="minorHAnsi" w:cstheme="minorHAnsi"/>
        </w:rPr>
        <w:t>Department of Energy, Environment and Climate Action</w:t>
      </w:r>
    </w:p>
    <w:p w14:paraId="5C93A04E" w14:textId="77777777" w:rsidR="007D1E9C" w:rsidRPr="00F71A06" w:rsidRDefault="007D1E9C" w:rsidP="0017643C">
      <w:pPr>
        <w:pStyle w:val="Subtitle"/>
        <w:framePr w:w="7129" w:wrap="around" w:x="295" w:y="481"/>
        <w:rPr>
          <w:rFonts w:asciiTheme="minorHAnsi" w:hAnsiTheme="minorHAnsi" w:cstheme="minorHAnsi"/>
          <w:sz w:val="28"/>
          <w:szCs w:val="28"/>
        </w:rPr>
      </w:pPr>
    </w:p>
    <w:p w14:paraId="70B8A383" w14:textId="18FADA0E" w:rsidR="004C1F02" w:rsidRPr="0017643C" w:rsidRDefault="00344F6F" w:rsidP="0017643C">
      <w:pPr>
        <w:pStyle w:val="Subtitle"/>
        <w:framePr w:w="7129" w:wrap="around" w:x="295" w:y="481"/>
        <w:rPr>
          <w:rFonts w:asciiTheme="minorHAnsi" w:hAnsiTheme="minorHAnsi" w:cstheme="minorHAnsi"/>
          <w:sz w:val="36"/>
          <w:szCs w:val="36"/>
        </w:rPr>
      </w:pPr>
      <w:r w:rsidRPr="0017643C">
        <w:rPr>
          <w:rFonts w:asciiTheme="minorHAnsi" w:hAnsiTheme="minorHAnsi" w:cstheme="minorHAnsi"/>
          <w:sz w:val="36"/>
          <w:szCs w:val="36"/>
        </w:rPr>
        <w:t xml:space="preserve">Statutory Declaration </w:t>
      </w:r>
      <w:r w:rsidR="008338FE" w:rsidRPr="0017643C">
        <w:rPr>
          <w:rFonts w:asciiTheme="minorHAnsi" w:hAnsiTheme="minorHAnsi" w:cstheme="minorHAnsi"/>
          <w:sz w:val="36"/>
          <w:szCs w:val="36"/>
        </w:rPr>
        <w:t xml:space="preserve">for </w:t>
      </w:r>
      <w:r w:rsidR="00692988">
        <w:rPr>
          <w:rFonts w:asciiTheme="minorHAnsi" w:hAnsiTheme="minorHAnsi" w:cstheme="minorHAnsi"/>
          <w:sz w:val="36"/>
          <w:szCs w:val="36"/>
        </w:rPr>
        <w:t>Wildlife Recovery Support</w:t>
      </w:r>
      <w:r w:rsidR="008338FE" w:rsidRPr="0017643C">
        <w:rPr>
          <w:rFonts w:asciiTheme="minorHAnsi" w:hAnsiTheme="minorHAnsi" w:cstheme="minorHAnsi"/>
          <w:sz w:val="36"/>
          <w:szCs w:val="36"/>
        </w:rPr>
        <w:t xml:space="preserve"> Rebate </w:t>
      </w:r>
      <w:r w:rsidR="00765B3E">
        <w:rPr>
          <w:rFonts w:asciiTheme="minorHAnsi" w:hAnsiTheme="minorHAnsi" w:cstheme="minorHAnsi"/>
          <w:sz w:val="36"/>
          <w:szCs w:val="36"/>
        </w:rPr>
        <w:t>program</w:t>
      </w:r>
    </w:p>
    <w:p w14:paraId="2ED1E03E" w14:textId="2CE6AC3E" w:rsidR="005B0795" w:rsidRPr="005B0795" w:rsidRDefault="00C871F9" w:rsidP="005B0795">
      <w:pPr>
        <w:pStyle w:val="BodyText"/>
        <w:spacing w:line="240" w:lineRule="auto"/>
        <w:rPr>
          <w:rFonts w:ascii="VIC" w:hAnsi="VIC"/>
        </w:rPr>
      </w:pPr>
      <w:bookmarkStart w:id="1" w:name="Here"/>
      <w:bookmarkEnd w:id="1"/>
      <w:r w:rsidRPr="00B10A48">
        <w:rPr>
          <w:rFonts w:ascii="VIC" w:hAnsi="VIC"/>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sidRPr="00B10A48">
        <w:rPr>
          <w:rFonts w:ascii="VIC" w:hAnsi="VIC"/>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54482A"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bookmarkEnd w:id="0"/>
    </w:p>
    <w:p w14:paraId="648D56C7" w14:textId="1A8CAFCD" w:rsidR="00297368" w:rsidRPr="005B0795" w:rsidRDefault="008D0E14" w:rsidP="005B0795">
      <w:pPr>
        <w:pStyle w:val="Heading2"/>
        <w:spacing w:line="240" w:lineRule="auto"/>
        <w:rPr>
          <w:rFonts w:asciiTheme="minorHAnsi" w:hAnsiTheme="minorHAnsi" w:cstheme="minorHAnsi"/>
          <w:sz w:val="36"/>
          <w:szCs w:val="36"/>
        </w:rPr>
      </w:pPr>
      <w:r w:rsidRPr="00F71A06">
        <w:rPr>
          <w:rFonts w:asciiTheme="minorHAnsi" w:hAnsiTheme="minorHAnsi" w:cstheme="minorHAnsi"/>
          <w:sz w:val="36"/>
          <w:szCs w:val="36"/>
        </w:rPr>
        <w:t>Applicant Declaration</w:t>
      </w:r>
    </w:p>
    <w:p w14:paraId="0A7CB4A7" w14:textId="77777777" w:rsidR="009C78B5" w:rsidRPr="00297368" w:rsidRDefault="009C78B5" w:rsidP="00AF772D">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b/>
          <w:lang w:eastAsia="en-US"/>
        </w:rPr>
      </w:pPr>
      <w:r w:rsidRPr="00297368">
        <w:rPr>
          <w:rFonts w:cstheme="minorHAnsi"/>
          <w:b/>
          <w:lang w:eastAsia="en-US"/>
        </w:rPr>
        <w:t>Instructions for completing a statutory declaration</w:t>
      </w:r>
    </w:p>
    <w:p w14:paraId="7D5F79D1" w14:textId="54E6818E" w:rsidR="003274D8" w:rsidRPr="00297368" w:rsidRDefault="009C78B5" w:rsidP="00AF772D">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i/>
          <w:lang w:eastAsia="en-US"/>
        </w:rPr>
      </w:pPr>
      <w:r w:rsidRPr="00297368">
        <w:rPr>
          <w:rFonts w:cstheme="minorHAnsi"/>
          <w:i/>
          <w:lang w:eastAsia="en-US"/>
        </w:rPr>
        <w:t xml:space="preserve">Please complete the following form using </w:t>
      </w:r>
      <w:r w:rsidR="006055F4" w:rsidRPr="00297368">
        <w:rPr>
          <w:rFonts w:cstheme="minorHAnsi"/>
          <w:i/>
          <w:lang w:eastAsia="en-US"/>
        </w:rPr>
        <w:t xml:space="preserve">the </w:t>
      </w:r>
      <w:r w:rsidR="006229CA" w:rsidRPr="00297368">
        <w:rPr>
          <w:rFonts w:cstheme="minorHAnsi"/>
          <w:i/>
          <w:lang w:eastAsia="en-US"/>
        </w:rPr>
        <w:t>instructions</w:t>
      </w:r>
      <w:r w:rsidR="006055F4" w:rsidRPr="00297368">
        <w:rPr>
          <w:rFonts w:cstheme="minorHAnsi"/>
          <w:i/>
          <w:lang w:eastAsia="en-US"/>
        </w:rPr>
        <w:t xml:space="preserve"> below</w:t>
      </w:r>
      <w:r w:rsidRPr="00297368">
        <w:rPr>
          <w:rFonts w:cstheme="minorHAnsi"/>
          <w:i/>
          <w:lang w:eastAsia="en-US"/>
        </w:rPr>
        <w:t xml:space="preserve">. More guidance on making statutory declarations can be found at </w:t>
      </w:r>
      <w:hyperlink r:id="rId18" w:history="1">
        <w:r w:rsidRPr="00297368">
          <w:rPr>
            <w:rFonts w:cstheme="minorHAnsi"/>
            <w:i/>
            <w:color w:val="0563C1"/>
            <w:u w:val="single"/>
            <w:lang w:eastAsia="en-US"/>
          </w:rPr>
          <w:t>www.justice.vic.gov.au</w:t>
        </w:r>
      </w:hyperlink>
      <w:r w:rsidRPr="00297368">
        <w:rPr>
          <w:rFonts w:cstheme="minorHAnsi"/>
          <w:i/>
          <w:lang w:eastAsia="en-US"/>
        </w:rPr>
        <w:t>.</w:t>
      </w:r>
    </w:p>
    <w:p w14:paraId="645AFE8B" w14:textId="77777777" w:rsidR="00F07AFC" w:rsidRPr="00F71A06" w:rsidRDefault="00F07AFC" w:rsidP="00AF772D">
      <w:pPr>
        <w:shd w:val="clear" w:color="auto" w:fill="D9D9D9"/>
        <w:tabs>
          <w:tab w:val="left" w:pos="454"/>
          <w:tab w:val="left" w:pos="907"/>
          <w:tab w:val="left" w:pos="1361"/>
          <w:tab w:val="left" w:pos="1814"/>
          <w:tab w:val="left" w:pos="2722"/>
        </w:tabs>
        <w:overflowPunct w:val="0"/>
        <w:autoSpaceDE w:val="0"/>
        <w:autoSpaceDN w:val="0"/>
        <w:adjustRightInd w:val="0"/>
        <w:spacing w:line="240" w:lineRule="auto"/>
        <w:textAlignment w:val="baseline"/>
        <w:rPr>
          <w:rFonts w:cstheme="minorHAnsi"/>
          <w:i/>
          <w:sz w:val="18"/>
          <w:szCs w:val="18"/>
          <w:lang w:eastAsia="en-US"/>
        </w:rPr>
      </w:pPr>
    </w:p>
    <w:tbl>
      <w:tblPr>
        <w:tblStyle w:val="TableAsPlaceholder"/>
        <w:tblW w:w="0" w:type="auto"/>
        <w:tblLook w:val="04A0" w:firstRow="1" w:lastRow="0" w:firstColumn="1" w:lastColumn="0" w:noHBand="0" w:noVBand="1"/>
      </w:tblPr>
      <w:tblGrid>
        <w:gridCol w:w="2694"/>
        <w:gridCol w:w="7511"/>
      </w:tblGrid>
      <w:tr w:rsidR="003274D8" w14:paraId="2B53871D" w14:textId="77777777" w:rsidTr="008D3A96">
        <w:tc>
          <w:tcPr>
            <w:tcW w:w="2694" w:type="dxa"/>
          </w:tcPr>
          <w:p w14:paraId="74E7BAFD" w14:textId="28C2CF17" w:rsidR="003274D8" w:rsidRPr="008D3A96" w:rsidRDefault="003274D8" w:rsidP="00AF772D">
            <w:pPr>
              <w:pStyle w:val="BodyText"/>
              <w:spacing w:line="240" w:lineRule="auto"/>
              <w:rPr>
                <w:rFonts w:cstheme="minorHAnsi"/>
                <w:lang w:val="en-US"/>
              </w:rPr>
            </w:pPr>
            <w:r w:rsidRPr="008D3A96">
              <w:rPr>
                <w:rFonts w:eastAsia="Calibri"/>
                <w:i/>
                <w:iCs/>
                <w:lang w:val="en-US" w:eastAsia="en-US"/>
              </w:rPr>
              <w:t>Insert name,</w:t>
            </w:r>
            <w:r w:rsidR="009C5C9F">
              <w:rPr>
                <w:rFonts w:eastAsia="Calibri"/>
                <w:i/>
                <w:iCs/>
                <w:lang w:val="en-US" w:eastAsia="en-US"/>
              </w:rPr>
              <w:t xml:space="preserve"> position title organi</w:t>
            </w:r>
            <w:r w:rsidR="007358F5">
              <w:rPr>
                <w:rFonts w:eastAsia="Calibri"/>
                <w:i/>
                <w:iCs/>
                <w:lang w:val="en-US" w:eastAsia="en-US"/>
              </w:rPr>
              <w:t>s</w:t>
            </w:r>
            <w:r w:rsidR="009C5C9F">
              <w:rPr>
                <w:rFonts w:eastAsia="Calibri"/>
                <w:i/>
                <w:iCs/>
                <w:lang w:val="en-US" w:eastAsia="en-US"/>
              </w:rPr>
              <w:t>ation</w:t>
            </w:r>
            <w:r w:rsidR="006971E5">
              <w:rPr>
                <w:rFonts w:eastAsia="Calibri"/>
                <w:i/>
                <w:iCs/>
                <w:lang w:val="en-US" w:eastAsia="en-US"/>
              </w:rPr>
              <w:t>, address of the person</w:t>
            </w:r>
            <w:r w:rsidR="009C5C9F">
              <w:rPr>
                <w:rFonts w:eastAsia="Calibri"/>
                <w:i/>
                <w:iCs/>
                <w:lang w:val="en-US" w:eastAsia="en-US"/>
              </w:rPr>
              <w:t xml:space="preserve"> </w:t>
            </w:r>
            <w:r w:rsidRPr="008D3A96">
              <w:rPr>
                <w:rFonts w:eastAsia="Calibri"/>
                <w:i/>
                <w:iCs/>
                <w:lang w:val="en-US" w:eastAsia="en-US"/>
              </w:rPr>
              <w:t>making the statutory declaration.</w:t>
            </w:r>
          </w:p>
        </w:tc>
        <w:tc>
          <w:tcPr>
            <w:tcW w:w="7511" w:type="dxa"/>
          </w:tcPr>
          <w:p w14:paraId="3CD1BB81" w14:textId="0955B87B" w:rsidR="003274D8" w:rsidRDefault="003274D8" w:rsidP="003274D8">
            <w:pPr>
              <w:spacing w:line="276" w:lineRule="auto"/>
              <w:rPr>
                <w:rFonts w:eastAsia="Calibri" w:cstheme="minorHAnsi"/>
              </w:rPr>
            </w:pPr>
            <w:r w:rsidRPr="00B34628">
              <w:rPr>
                <w:rFonts w:eastAsia="Calibri"/>
                <w:lang w:val="en-US" w:eastAsia="en-US"/>
              </w:rPr>
              <w:t>I,</w:t>
            </w:r>
            <w:r w:rsidR="00F07AFC" w:rsidRPr="00664050">
              <w:rPr>
                <w:rFonts w:cstheme="minorHAnsi"/>
              </w:rPr>
              <w:t xml:space="preserve"> </w:t>
            </w:r>
          </w:p>
          <w:p w14:paraId="7C00ACA1" w14:textId="77777777" w:rsidR="00B169C4" w:rsidRDefault="00B169C4" w:rsidP="003274D8">
            <w:pPr>
              <w:spacing w:line="276" w:lineRule="auto"/>
              <w:rPr>
                <w:rFonts w:eastAsia="Calibri"/>
                <w:lang w:val="en-US" w:eastAsia="en-US"/>
              </w:rPr>
            </w:pPr>
          </w:p>
          <w:p w14:paraId="76FD3A24" w14:textId="77777777" w:rsidR="00F10275" w:rsidRDefault="00F10275" w:rsidP="003274D8">
            <w:pPr>
              <w:spacing w:line="276" w:lineRule="auto"/>
              <w:rPr>
                <w:rFonts w:eastAsia="Calibri"/>
                <w:lang w:val="en-US" w:eastAsia="en-US"/>
              </w:rPr>
            </w:pPr>
          </w:p>
          <w:p w14:paraId="179C813F" w14:textId="77777777" w:rsidR="00F10275" w:rsidRPr="00B34628" w:rsidRDefault="00F10275" w:rsidP="003274D8">
            <w:pPr>
              <w:spacing w:line="276" w:lineRule="auto"/>
              <w:rPr>
                <w:rFonts w:eastAsia="Calibri"/>
                <w:lang w:val="en-US" w:eastAsia="en-US"/>
              </w:rPr>
            </w:pPr>
          </w:p>
          <w:p w14:paraId="78FD5FDD" w14:textId="5513299D" w:rsidR="003274D8" w:rsidRDefault="003274D8" w:rsidP="003274D8">
            <w:pPr>
              <w:pStyle w:val="BodyText"/>
              <w:spacing w:line="240" w:lineRule="auto"/>
              <w:rPr>
                <w:rFonts w:cstheme="minorHAnsi"/>
                <w:lang w:val="en-US"/>
              </w:rPr>
            </w:pPr>
            <w:r w:rsidRPr="00B34628">
              <w:rPr>
                <w:rFonts w:eastAsia="Calibri"/>
                <w:lang w:val="en-US" w:eastAsia="en-US"/>
              </w:rPr>
              <w:t xml:space="preserve">make the following statutory declaration under the </w:t>
            </w:r>
            <w:r w:rsidRPr="00B34628">
              <w:rPr>
                <w:rFonts w:eastAsia="Calibri"/>
                <w:b/>
                <w:lang w:val="en-US" w:eastAsia="en-US"/>
              </w:rPr>
              <w:t>Oaths and Affirmations Act 2018:</w:t>
            </w:r>
          </w:p>
        </w:tc>
      </w:tr>
      <w:tr w:rsidR="003274D8" w14:paraId="60582D8F" w14:textId="77777777" w:rsidTr="008D3A96">
        <w:tc>
          <w:tcPr>
            <w:tcW w:w="2694" w:type="dxa"/>
          </w:tcPr>
          <w:p w14:paraId="465D7381" w14:textId="77777777" w:rsidR="00A3053E" w:rsidRPr="008D3A96" w:rsidRDefault="00A3053E" w:rsidP="00AF772D">
            <w:pPr>
              <w:pStyle w:val="BodyText"/>
              <w:spacing w:line="240" w:lineRule="auto"/>
              <w:rPr>
                <w:rFonts w:eastAsia="Calibri"/>
                <w:i/>
                <w:iCs/>
                <w:lang w:val="en-US" w:eastAsia="en-US"/>
              </w:rPr>
            </w:pPr>
          </w:p>
          <w:p w14:paraId="5B967035" w14:textId="77777777" w:rsidR="00A3053E" w:rsidRPr="008D3A96" w:rsidRDefault="00A3053E" w:rsidP="00AF772D">
            <w:pPr>
              <w:pStyle w:val="BodyText"/>
              <w:spacing w:line="240" w:lineRule="auto"/>
              <w:rPr>
                <w:rFonts w:eastAsia="Calibri"/>
                <w:i/>
                <w:iCs/>
                <w:lang w:val="en-US" w:eastAsia="en-US"/>
              </w:rPr>
            </w:pPr>
          </w:p>
          <w:p w14:paraId="5567892B" w14:textId="77777777" w:rsidR="00A3053E" w:rsidRPr="008D3A96" w:rsidRDefault="00A3053E" w:rsidP="00AF772D">
            <w:pPr>
              <w:pStyle w:val="BodyText"/>
              <w:spacing w:line="240" w:lineRule="auto"/>
              <w:rPr>
                <w:rFonts w:eastAsia="Calibri"/>
                <w:i/>
                <w:iCs/>
                <w:lang w:val="en-US" w:eastAsia="en-US"/>
              </w:rPr>
            </w:pPr>
          </w:p>
          <w:p w14:paraId="3E7337AE" w14:textId="076C00CE" w:rsidR="003274D8" w:rsidRPr="008D3A96" w:rsidRDefault="00A3053E" w:rsidP="00AF772D">
            <w:pPr>
              <w:pStyle w:val="BodyText"/>
              <w:spacing w:line="240" w:lineRule="auto"/>
              <w:rPr>
                <w:rFonts w:cstheme="minorHAnsi"/>
                <w:lang w:val="en-US"/>
              </w:rPr>
            </w:pPr>
            <w:r w:rsidRPr="008D3A96">
              <w:rPr>
                <w:rFonts w:eastAsia="Calibri"/>
                <w:i/>
                <w:iCs/>
                <w:lang w:val="en-US" w:eastAsia="en-US"/>
              </w:rPr>
              <w:t>Set out matter declared to in numbered paragraphs.</w:t>
            </w:r>
          </w:p>
        </w:tc>
        <w:tc>
          <w:tcPr>
            <w:tcW w:w="7511" w:type="dxa"/>
          </w:tcPr>
          <w:p w14:paraId="62B58500" w14:textId="77777777" w:rsidR="00A3053E" w:rsidRDefault="00A3053E" w:rsidP="008D3A96">
            <w:pPr>
              <w:pStyle w:val="BodyText"/>
              <w:spacing w:after="240" w:line="240" w:lineRule="auto"/>
              <w:rPr>
                <w:rFonts w:cstheme="minorHAnsi"/>
                <w:lang w:val="en-US"/>
              </w:rPr>
            </w:pPr>
          </w:p>
          <w:p w14:paraId="6BCB74AB" w14:textId="4C3C236F" w:rsidR="008D3A96" w:rsidRPr="008D3A96" w:rsidRDefault="00A3053E" w:rsidP="00BC6F03">
            <w:pPr>
              <w:numPr>
                <w:ilvl w:val="0"/>
                <w:numId w:val="37"/>
              </w:numPr>
              <w:tabs>
                <w:tab w:val="clear" w:pos="720"/>
              </w:tabs>
              <w:spacing w:after="240" w:line="276" w:lineRule="auto"/>
            </w:pPr>
            <w:r w:rsidRPr="00664050">
              <w:t>I am the authorised representative of</w:t>
            </w:r>
            <w:r w:rsidRPr="006971E5">
              <w:rPr>
                <w:color w:val="004C97" w:themeColor="accent1"/>
              </w:rPr>
              <w:t xml:space="preserve"> </w:t>
            </w:r>
            <w:r w:rsidR="00594BFD" w:rsidRPr="006B4962">
              <w:rPr>
                <w:i/>
                <w:color w:val="00B050"/>
              </w:rPr>
              <w:t xml:space="preserve">[insert name of </w:t>
            </w:r>
            <w:r w:rsidR="00F22D59" w:rsidRPr="006B4962">
              <w:rPr>
                <w:i/>
                <w:color w:val="00B050"/>
              </w:rPr>
              <w:t>applicant entity</w:t>
            </w:r>
            <w:r w:rsidR="007C02BB" w:rsidRPr="006B4962">
              <w:rPr>
                <w:i/>
                <w:color w:val="00B050"/>
              </w:rPr>
              <w:t xml:space="preserve">] </w:t>
            </w:r>
            <w:r w:rsidR="00594BFD">
              <w:t>(</w:t>
            </w:r>
            <w:r w:rsidRPr="00664050">
              <w:t xml:space="preserve">the </w:t>
            </w:r>
            <w:r w:rsidRPr="00664050">
              <w:rPr>
                <w:b/>
                <w:bCs/>
              </w:rPr>
              <w:t>Applicant</w:t>
            </w:r>
            <w:r w:rsidRPr="00664050">
              <w:t xml:space="preserve">) and </w:t>
            </w:r>
            <w:r w:rsidR="00594BFD">
              <w:t xml:space="preserve">I </w:t>
            </w:r>
            <w:proofErr w:type="gramStart"/>
            <w:r w:rsidRPr="00664050">
              <w:t>am able to</w:t>
            </w:r>
            <w:proofErr w:type="gramEnd"/>
            <w:r w:rsidRPr="00664050">
              <w:t xml:space="preserve"> sign and submit this declaration on behalf of the applicant entity. </w:t>
            </w:r>
          </w:p>
          <w:p w14:paraId="41C4A370" w14:textId="210E8227" w:rsidR="002817D3" w:rsidRPr="006206CF" w:rsidRDefault="00BC6F03" w:rsidP="006206CF">
            <w:pPr>
              <w:numPr>
                <w:ilvl w:val="0"/>
                <w:numId w:val="37"/>
              </w:numPr>
              <w:spacing w:after="240" w:line="276" w:lineRule="auto"/>
            </w:pPr>
            <w:r>
              <w:rPr>
                <w:color w:val="000000"/>
                <w:lang w:val="en-US"/>
              </w:rPr>
              <w:t xml:space="preserve">The consumables being claimed for reimbursement were used </w:t>
            </w:r>
            <w:r w:rsidR="002817D3">
              <w:rPr>
                <w:color w:val="000000"/>
                <w:lang w:val="en-US"/>
              </w:rPr>
              <w:t>to treat</w:t>
            </w:r>
            <w:r>
              <w:rPr>
                <w:color w:val="000000"/>
                <w:lang w:val="en-US"/>
              </w:rPr>
              <w:t xml:space="preserve"> animals affected by emergency events commencing 7 January 2026</w:t>
            </w:r>
            <w:r w:rsidR="006206CF">
              <w:rPr>
                <w:color w:val="000000"/>
                <w:lang w:val="en-US"/>
              </w:rPr>
              <w:t xml:space="preserve"> </w:t>
            </w:r>
            <w:r w:rsidR="006206CF" w:rsidRPr="00664050">
              <w:rPr>
                <w:rFonts w:cstheme="minorHAnsi"/>
                <w:iCs/>
              </w:rPr>
              <w:t xml:space="preserve">in accordance with the </w:t>
            </w:r>
            <w:r w:rsidR="006206CF">
              <w:rPr>
                <w:rFonts w:cstheme="minorHAnsi"/>
                <w:iCs/>
              </w:rPr>
              <w:t>guidelines and conditions</w:t>
            </w:r>
            <w:r w:rsidR="006206CF" w:rsidRPr="00664050">
              <w:rPr>
                <w:rFonts w:cstheme="minorHAnsi"/>
                <w:iCs/>
              </w:rPr>
              <w:t xml:space="preserve"> of the </w:t>
            </w:r>
            <w:r w:rsidR="006206CF">
              <w:rPr>
                <w:rFonts w:cstheme="minorHAnsi"/>
                <w:iCs/>
              </w:rPr>
              <w:t xml:space="preserve">Wildlife Recovery Support </w:t>
            </w:r>
            <w:r w:rsidR="006206CF" w:rsidRPr="00664050">
              <w:rPr>
                <w:rFonts w:cstheme="minorHAnsi"/>
                <w:iCs/>
              </w:rPr>
              <w:t xml:space="preserve">Rebate </w:t>
            </w:r>
            <w:r w:rsidR="006206CF">
              <w:rPr>
                <w:rFonts w:cstheme="minorHAnsi"/>
                <w:iCs/>
              </w:rPr>
              <w:t>p</w:t>
            </w:r>
            <w:r w:rsidR="006206CF" w:rsidRPr="00664050">
              <w:rPr>
                <w:rFonts w:cstheme="minorHAnsi"/>
                <w:iCs/>
              </w:rPr>
              <w:t>rogram</w:t>
            </w:r>
            <w:r w:rsidRPr="006206CF">
              <w:rPr>
                <w:color w:val="000000"/>
                <w:lang w:val="en-US"/>
              </w:rPr>
              <w:t>.</w:t>
            </w:r>
          </w:p>
          <w:p w14:paraId="58F467B9" w14:textId="1404D12B" w:rsidR="00BC6F03" w:rsidRPr="00033437" w:rsidRDefault="002817D3" w:rsidP="00033437">
            <w:pPr>
              <w:numPr>
                <w:ilvl w:val="0"/>
                <w:numId w:val="37"/>
              </w:numPr>
              <w:spacing w:after="240" w:line="276" w:lineRule="auto"/>
            </w:pPr>
            <w:r w:rsidRPr="00C51755">
              <w:t>The evidence</w:t>
            </w:r>
            <w:r w:rsidR="00CD6B96">
              <w:t xml:space="preserve"> (</w:t>
            </w:r>
            <w:r w:rsidR="00D33F1D">
              <w:t xml:space="preserve">i.e. </w:t>
            </w:r>
            <w:r w:rsidR="00CD6B96">
              <w:t>invoices and receipts</w:t>
            </w:r>
            <w:r w:rsidR="00D33F1D">
              <w:t>)</w:t>
            </w:r>
            <w:r w:rsidRPr="00C51755">
              <w:t xml:space="preserve"> relating to the </w:t>
            </w:r>
            <w:r>
              <w:t>e</w:t>
            </w:r>
            <w:r w:rsidRPr="00C51755">
              <w:t>xpenditure as attached to this Statutory Declaration are true and correct.</w:t>
            </w:r>
          </w:p>
          <w:p w14:paraId="652BE760" w14:textId="335ABA7D" w:rsidR="00150DA7" w:rsidRPr="00150DA7" w:rsidRDefault="00BC6F03" w:rsidP="00BC6F03">
            <w:pPr>
              <w:pStyle w:val="BodyText"/>
              <w:numPr>
                <w:ilvl w:val="0"/>
                <w:numId w:val="37"/>
              </w:numPr>
              <w:spacing w:after="240" w:line="276" w:lineRule="auto"/>
              <w:rPr>
                <w:rFonts w:cstheme="minorHAnsi"/>
                <w:lang w:val="en-US"/>
              </w:rPr>
            </w:pPr>
            <w:r>
              <w:rPr>
                <w:color w:val="000000"/>
                <w:lang w:val="en-US"/>
              </w:rPr>
              <w:t xml:space="preserve">The </w:t>
            </w:r>
            <w:r>
              <w:rPr>
                <w:color w:val="000000"/>
              </w:rPr>
              <w:t>animal record (between 7 January 2026 and</w:t>
            </w:r>
            <w:r w:rsidRPr="001B0347">
              <w:rPr>
                <w:color w:val="00B050"/>
              </w:rPr>
              <w:t xml:space="preserve"> </w:t>
            </w:r>
            <w:r w:rsidR="001B0347">
              <w:rPr>
                <w:color w:val="00B050"/>
              </w:rPr>
              <w:t>[</w:t>
            </w:r>
            <w:r w:rsidR="001B0347" w:rsidRPr="001B0347">
              <w:rPr>
                <w:color w:val="00B050"/>
              </w:rPr>
              <w:t xml:space="preserve">insert </w:t>
            </w:r>
            <w:r w:rsidRPr="00F54C75">
              <w:rPr>
                <w:color w:val="00B050"/>
              </w:rPr>
              <w:t>date of application</w:t>
            </w:r>
            <w:r w:rsidR="001B0347">
              <w:rPr>
                <w:color w:val="00B050"/>
              </w:rPr>
              <w:t>]</w:t>
            </w:r>
            <w:r w:rsidR="005A5241" w:rsidRPr="005A5241">
              <w:rPr>
                <w:color w:val="auto"/>
              </w:rPr>
              <w:t xml:space="preserve">) </w:t>
            </w:r>
            <w:r>
              <w:rPr>
                <w:color w:val="000000"/>
              </w:rPr>
              <w:t>submitted in my application is a true and accurate record.</w:t>
            </w:r>
          </w:p>
        </w:tc>
      </w:tr>
    </w:tbl>
    <w:p w14:paraId="46C9D654" w14:textId="77777777" w:rsidR="005B0795" w:rsidRDefault="005B0795">
      <w:r>
        <w:br w:type="page"/>
      </w:r>
    </w:p>
    <w:tbl>
      <w:tblPr>
        <w:tblStyle w:val="TableAsPlaceholder"/>
        <w:tblW w:w="0" w:type="auto"/>
        <w:tblLook w:val="04A0" w:firstRow="1" w:lastRow="0" w:firstColumn="1" w:lastColumn="0" w:noHBand="0" w:noVBand="1"/>
      </w:tblPr>
      <w:tblGrid>
        <w:gridCol w:w="2832"/>
        <w:gridCol w:w="3958"/>
        <w:gridCol w:w="3405"/>
      </w:tblGrid>
      <w:tr w:rsidR="003E0747" w14:paraId="4F6F7E58" w14:textId="77777777" w:rsidTr="007A4D8D">
        <w:tc>
          <w:tcPr>
            <w:tcW w:w="2832" w:type="dxa"/>
          </w:tcPr>
          <w:p w14:paraId="3A8A2E68" w14:textId="1B487C00" w:rsidR="003E0747" w:rsidRDefault="003E0747" w:rsidP="003E0747">
            <w:pPr>
              <w:pStyle w:val="BodyText"/>
            </w:pPr>
            <w:r w:rsidRPr="00C51755">
              <w:rPr>
                <w:rFonts w:eastAsia="Calibri"/>
                <w:i/>
                <w:iCs/>
                <w:lang w:val="en-US" w:eastAsia="en-US"/>
              </w:rPr>
              <w:lastRenderedPageBreak/>
              <w:t>Signature of person making the declaration</w:t>
            </w:r>
          </w:p>
        </w:tc>
        <w:tc>
          <w:tcPr>
            <w:tcW w:w="7363" w:type="dxa"/>
            <w:gridSpan w:val="2"/>
          </w:tcPr>
          <w:p w14:paraId="73A65E7A" w14:textId="493B3147" w:rsidR="003E0747" w:rsidRDefault="003E0747" w:rsidP="003E0747">
            <w:pPr>
              <w:pStyle w:val="BodyText"/>
              <w:rPr>
                <w:rFonts w:eastAsia="Calibri"/>
                <w:b/>
                <w:bCs/>
                <w:lang w:val="en-US" w:eastAsia="en-US"/>
              </w:rPr>
            </w:pPr>
            <w:r w:rsidRPr="00A20C34">
              <w:rPr>
                <w:rFonts w:eastAsia="Calibri"/>
                <w:b/>
                <w:bCs/>
                <w:lang w:val="en-US" w:eastAsia="en-US"/>
              </w:rPr>
              <w:t xml:space="preserve">I declare that the contents of this statutory declaration are true and correct and </w:t>
            </w:r>
            <w:proofErr w:type="gramStart"/>
            <w:r w:rsidRPr="00A20C34">
              <w:rPr>
                <w:rFonts w:eastAsia="Calibri"/>
                <w:b/>
                <w:bCs/>
                <w:lang w:val="en-US" w:eastAsia="en-US"/>
              </w:rPr>
              <w:t>I make it knowing</w:t>
            </w:r>
            <w:proofErr w:type="gramEnd"/>
            <w:r w:rsidRPr="00A20C34">
              <w:rPr>
                <w:rFonts w:eastAsia="Calibri"/>
                <w:b/>
                <w:bCs/>
                <w:lang w:val="en-US" w:eastAsia="en-US"/>
              </w:rPr>
              <w:t xml:space="preserve"> that making a statutory declaration that I know to be untrue is an offence</w:t>
            </w:r>
            <w:r w:rsidR="00243736">
              <w:rPr>
                <w:rFonts w:eastAsia="Calibri"/>
                <w:b/>
                <w:bCs/>
                <w:lang w:val="en-US" w:eastAsia="en-US"/>
              </w:rPr>
              <w:t>.</w:t>
            </w:r>
          </w:p>
          <w:p w14:paraId="2C8BE1C7" w14:textId="77777777" w:rsidR="00100EFC" w:rsidRDefault="00100EFC" w:rsidP="003E0747">
            <w:pPr>
              <w:pStyle w:val="BodyText"/>
              <w:rPr>
                <w:rFonts w:eastAsia="Calibri"/>
                <w:b/>
                <w:bCs/>
                <w:lang w:val="en-US" w:eastAsia="en-US"/>
              </w:rPr>
            </w:pPr>
          </w:p>
          <w:p w14:paraId="5AA479E9" w14:textId="77777777" w:rsidR="003E0747" w:rsidRDefault="003E0747" w:rsidP="003E0747">
            <w:pPr>
              <w:pStyle w:val="BodyText"/>
              <w:rPr>
                <w:b/>
                <w:bCs/>
              </w:rPr>
            </w:pPr>
          </w:p>
          <w:p w14:paraId="62EA809C" w14:textId="77777777" w:rsidR="00702DC0" w:rsidRDefault="00702DC0" w:rsidP="003E0747">
            <w:pPr>
              <w:pStyle w:val="BodyText"/>
              <w:rPr>
                <w:b/>
                <w:bCs/>
              </w:rPr>
            </w:pPr>
          </w:p>
          <w:p w14:paraId="23501C15" w14:textId="77777777" w:rsidR="00702DC0" w:rsidRDefault="00702DC0" w:rsidP="003E0747">
            <w:pPr>
              <w:pStyle w:val="BodyText"/>
              <w:rPr>
                <w:b/>
                <w:bCs/>
              </w:rPr>
            </w:pPr>
          </w:p>
          <w:p w14:paraId="7A9208FB" w14:textId="277585F7" w:rsidR="003E0747" w:rsidRDefault="003E0747" w:rsidP="003E0747">
            <w:pPr>
              <w:pStyle w:val="BodyText"/>
            </w:pPr>
          </w:p>
        </w:tc>
      </w:tr>
      <w:tr w:rsidR="00150DA7" w14:paraId="13285C0C" w14:textId="77777777" w:rsidTr="007A4D8D">
        <w:trPr>
          <w:trHeight w:val="480"/>
        </w:trPr>
        <w:tc>
          <w:tcPr>
            <w:tcW w:w="2832" w:type="dxa"/>
          </w:tcPr>
          <w:p w14:paraId="034EC4DF" w14:textId="42CE2DA5" w:rsidR="00150DA7" w:rsidRPr="00DC484F" w:rsidRDefault="00DC484F" w:rsidP="00DC484F">
            <w:pPr>
              <w:spacing w:line="276" w:lineRule="auto"/>
              <w:rPr>
                <w:rFonts w:eastAsia="Calibri"/>
                <w:i/>
                <w:iCs/>
                <w:lang w:val="en-US" w:eastAsia="en-US"/>
              </w:rPr>
            </w:pPr>
            <w:r w:rsidRPr="00C51755">
              <w:rPr>
                <w:rFonts w:eastAsia="Calibri"/>
                <w:i/>
                <w:iCs/>
                <w:lang w:val="en-US" w:eastAsia="en-US"/>
              </w:rPr>
              <w:t>Place (City, town or suburb)</w:t>
            </w:r>
          </w:p>
        </w:tc>
        <w:tc>
          <w:tcPr>
            <w:tcW w:w="3958" w:type="dxa"/>
          </w:tcPr>
          <w:p w14:paraId="7FE35CC0" w14:textId="0B3D8B57" w:rsidR="00150DA7" w:rsidRDefault="00C12250" w:rsidP="00D902E1">
            <w:pPr>
              <w:pStyle w:val="BodyText"/>
            </w:pPr>
            <w:r w:rsidRPr="00C51755">
              <w:rPr>
                <w:rFonts w:eastAsia="Calibri"/>
                <w:b/>
                <w:lang w:val="en-US" w:eastAsia="en-US"/>
              </w:rPr>
              <w:t>Declared at</w:t>
            </w:r>
            <w:r>
              <w:rPr>
                <w:rFonts w:eastAsia="Calibri"/>
                <w:b/>
                <w:lang w:val="en-US" w:eastAsia="en-US"/>
              </w:rPr>
              <w:t>:</w:t>
            </w:r>
          </w:p>
        </w:tc>
        <w:tc>
          <w:tcPr>
            <w:tcW w:w="3405" w:type="dxa"/>
          </w:tcPr>
          <w:p w14:paraId="506A255E" w14:textId="784EEC1A" w:rsidR="00150DA7" w:rsidRDefault="0070478F" w:rsidP="00D902E1">
            <w:pPr>
              <w:pStyle w:val="BodyText"/>
            </w:pPr>
            <w:r w:rsidRPr="00C51755">
              <w:rPr>
                <w:rFonts w:eastAsia="Calibri"/>
                <w:b/>
                <w:lang w:val="en-US" w:eastAsia="en-US"/>
              </w:rPr>
              <w:t>*</w:t>
            </w:r>
            <w:proofErr w:type="gramStart"/>
            <w:r w:rsidRPr="00C51755">
              <w:rPr>
                <w:rFonts w:eastAsia="Calibri"/>
                <w:b/>
                <w:lang w:val="en-US" w:eastAsia="en-US"/>
              </w:rPr>
              <w:t>in</w:t>
            </w:r>
            <w:proofErr w:type="gramEnd"/>
            <w:r w:rsidRPr="00C51755">
              <w:rPr>
                <w:rFonts w:eastAsia="Calibri"/>
                <w:b/>
                <w:lang w:val="en-US" w:eastAsia="en-US"/>
              </w:rPr>
              <w:t xml:space="preserve"> the state of Victoria</w:t>
            </w:r>
          </w:p>
        </w:tc>
      </w:tr>
      <w:tr w:rsidR="005B0795" w14:paraId="23F9C1E6" w14:textId="77777777" w:rsidTr="007A4D8D">
        <w:trPr>
          <w:trHeight w:val="592"/>
        </w:trPr>
        <w:tc>
          <w:tcPr>
            <w:tcW w:w="2832" w:type="dxa"/>
          </w:tcPr>
          <w:p w14:paraId="0E5FE41F" w14:textId="08DF7873" w:rsidR="005B0795" w:rsidRDefault="005B0795" w:rsidP="00D902E1">
            <w:pPr>
              <w:pStyle w:val="BodyText"/>
            </w:pPr>
            <w:r w:rsidRPr="00C51755">
              <w:rPr>
                <w:rFonts w:eastAsia="Calibri"/>
                <w:i/>
                <w:iCs/>
                <w:lang w:val="en-US" w:eastAsia="en-US"/>
              </w:rPr>
              <w:t>Date</w:t>
            </w:r>
          </w:p>
        </w:tc>
        <w:tc>
          <w:tcPr>
            <w:tcW w:w="7363" w:type="dxa"/>
            <w:gridSpan w:val="2"/>
          </w:tcPr>
          <w:p w14:paraId="34971B29" w14:textId="6E86A899" w:rsidR="005B0795" w:rsidRDefault="005B0795" w:rsidP="00D902E1">
            <w:pPr>
              <w:pStyle w:val="BodyText"/>
            </w:pPr>
            <w:r>
              <w:t>on:</w:t>
            </w:r>
          </w:p>
        </w:tc>
      </w:tr>
      <w:tr w:rsidR="00C33BB9" w14:paraId="646CD10F" w14:textId="77777777" w:rsidTr="007A4D8D">
        <w:tc>
          <w:tcPr>
            <w:tcW w:w="2832" w:type="dxa"/>
          </w:tcPr>
          <w:p w14:paraId="5E4C7729" w14:textId="77777777" w:rsidR="00C33BB9" w:rsidRPr="00C51755" w:rsidRDefault="00C33BB9" w:rsidP="003E0747">
            <w:pPr>
              <w:rPr>
                <w:rFonts w:eastAsia="Calibri"/>
                <w:i/>
                <w:iCs/>
                <w:lang w:val="en-US" w:eastAsia="en-US"/>
              </w:rPr>
            </w:pPr>
            <w:r w:rsidRPr="00C51755">
              <w:rPr>
                <w:rFonts w:eastAsia="Calibri"/>
                <w:i/>
                <w:iCs/>
                <w:lang w:val="en-US" w:eastAsia="en-US"/>
              </w:rPr>
              <w:t>Signature of authorised statutory declaration witness</w:t>
            </w:r>
          </w:p>
          <w:p w14:paraId="6C735358" w14:textId="77777777" w:rsidR="00C33BB9" w:rsidRPr="00C51755" w:rsidRDefault="00C33BB9" w:rsidP="00D902E1">
            <w:pPr>
              <w:pStyle w:val="BodyText"/>
              <w:rPr>
                <w:rFonts w:eastAsia="Calibri"/>
                <w:i/>
                <w:iCs/>
                <w:lang w:val="en-US" w:eastAsia="en-US"/>
              </w:rPr>
            </w:pPr>
          </w:p>
        </w:tc>
        <w:tc>
          <w:tcPr>
            <w:tcW w:w="7363" w:type="dxa"/>
            <w:gridSpan w:val="2"/>
          </w:tcPr>
          <w:p w14:paraId="520B5FC5" w14:textId="5F0C424A" w:rsidR="00C33BB9" w:rsidRPr="00C51755" w:rsidRDefault="00C33BB9" w:rsidP="00C33BB9">
            <w:pPr>
              <w:rPr>
                <w:rFonts w:eastAsia="Calibri"/>
                <w:b/>
                <w:lang w:val="en-US" w:eastAsia="en-US"/>
              </w:rPr>
            </w:pPr>
            <w:r w:rsidRPr="00C51755">
              <w:rPr>
                <w:rFonts w:eastAsia="Calibri"/>
                <w:b/>
                <w:lang w:val="en-US" w:eastAsia="en-US"/>
              </w:rPr>
              <w:t xml:space="preserve">I am an authorised statutory declaration </w:t>
            </w:r>
            <w:r w:rsidR="005B0795" w:rsidRPr="00C51755">
              <w:rPr>
                <w:rFonts w:eastAsia="Calibri"/>
                <w:b/>
                <w:lang w:val="en-US" w:eastAsia="en-US"/>
              </w:rPr>
              <w:t>witness,</w:t>
            </w:r>
            <w:r w:rsidRPr="00C51755">
              <w:rPr>
                <w:rFonts w:eastAsia="Calibri"/>
                <w:b/>
                <w:lang w:val="en-US" w:eastAsia="en-US"/>
              </w:rPr>
              <w:t xml:space="preserve"> and I sign this document in the presence of the person making the declaration:</w:t>
            </w:r>
          </w:p>
          <w:p w14:paraId="70F11A4D" w14:textId="77777777" w:rsidR="00C33BB9" w:rsidRDefault="00C33BB9" w:rsidP="00D902E1">
            <w:pPr>
              <w:pStyle w:val="BodyText"/>
            </w:pPr>
          </w:p>
          <w:p w14:paraId="0FE4AA8A" w14:textId="77777777" w:rsidR="005B0795" w:rsidRDefault="005B0795" w:rsidP="00D902E1">
            <w:pPr>
              <w:pStyle w:val="BodyText"/>
            </w:pPr>
          </w:p>
          <w:p w14:paraId="101A024A" w14:textId="77777777" w:rsidR="005B0795" w:rsidRDefault="005B0795" w:rsidP="00D902E1">
            <w:pPr>
              <w:pStyle w:val="BodyText"/>
            </w:pPr>
          </w:p>
          <w:p w14:paraId="53C56AE2" w14:textId="77777777" w:rsidR="005B0795" w:rsidRDefault="005B0795" w:rsidP="00D902E1">
            <w:pPr>
              <w:pStyle w:val="BodyText"/>
            </w:pPr>
          </w:p>
          <w:p w14:paraId="0AF7EDDC" w14:textId="77777777" w:rsidR="005B0795" w:rsidRDefault="005B0795" w:rsidP="00D902E1">
            <w:pPr>
              <w:pStyle w:val="BodyText"/>
            </w:pPr>
          </w:p>
        </w:tc>
      </w:tr>
      <w:tr w:rsidR="005B0795" w14:paraId="1A68B549" w14:textId="77777777" w:rsidTr="007A4D8D">
        <w:trPr>
          <w:trHeight w:val="718"/>
        </w:trPr>
        <w:tc>
          <w:tcPr>
            <w:tcW w:w="2832" w:type="dxa"/>
          </w:tcPr>
          <w:p w14:paraId="53099C2B" w14:textId="6FED81FB" w:rsidR="005B0795" w:rsidRPr="00C51755" w:rsidRDefault="005B0795" w:rsidP="003E0747">
            <w:pPr>
              <w:rPr>
                <w:rFonts w:eastAsia="Calibri"/>
                <w:i/>
                <w:iCs/>
                <w:lang w:val="en-US" w:eastAsia="en-US"/>
              </w:rPr>
            </w:pPr>
            <w:r w:rsidRPr="00C51755">
              <w:rPr>
                <w:rFonts w:eastAsia="Calibri"/>
                <w:i/>
                <w:iCs/>
                <w:lang w:val="en-US" w:eastAsia="en-US"/>
              </w:rPr>
              <w:t>Date</w:t>
            </w:r>
          </w:p>
        </w:tc>
        <w:tc>
          <w:tcPr>
            <w:tcW w:w="7363" w:type="dxa"/>
            <w:gridSpan w:val="2"/>
          </w:tcPr>
          <w:p w14:paraId="0064143A" w14:textId="066EFB64" w:rsidR="005B0795" w:rsidRDefault="005B0795" w:rsidP="00D902E1">
            <w:pPr>
              <w:pStyle w:val="BodyText"/>
            </w:pPr>
            <w:r w:rsidRPr="00100EFC">
              <w:rPr>
                <w:rFonts w:eastAsia="Calibri"/>
                <w:bCs/>
                <w:lang w:val="en-US" w:eastAsia="en-US"/>
              </w:rPr>
              <w:t>on:</w:t>
            </w:r>
          </w:p>
        </w:tc>
      </w:tr>
      <w:tr w:rsidR="001E388B" w14:paraId="6F8C0A7B" w14:textId="77777777" w:rsidTr="007A4D8D">
        <w:tc>
          <w:tcPr>
            <w:tcW w:w="2832" w:type="dxa"/>
          </w:tcPr>
          <w:p w14:paraId="33DFA81D" w14:textId="6A7B14DB" w:rsidR="001E388B" w:rsidRPr="00C51755" w:rsidRDefault="001E388B" w:rsidP="004B4740">
            <w:pPr>
              <w:rPr>
                <w:rFonts w:eastAsia="Calibri"/>
                <w:i/>
                <w:iCs/>
                <w:lang w:val="en-US" w:eastAsia="en-US"/>
              </w:rPr>
            </w:pPr>
            <w:r w:rsidRPr="00C51755">
              <w:rPr>
                <w:rFonts w:eastAsia="Calibri"/>
                <w:i/>
                <w:iCs/>
                <w:lang w:val="en-US" w:eastAsia="en-US"/>
              </w:rPr>
              <w:t>Name, capacity in which authorised person has authority to witness statutory declaration, and address (writing, typing or stamp)</w:t>
            </w:r>
          </w:p>
        </w:tc>
        <w:tc>
          <w:tcPr>
            <w:tcW w:w="7363" w:type="dxa"/>
            <w:gridSpan w:val="2"/>
          </w:tcPr>
          <w:p w14:paraId="78BA0DD8" w14:textId="77777777" w:rsidR="001E388B" w:rsidRPr="001E388B" w:rsidRDefault="001E388B" w:rsidP="004B4740">
            <w:pPr>
              <w:rPr>
                <w:rFonts w:eastAsia="Calibri"/>
                <w:lang w:val="en-US" w:eastAsia="en-US"/>
              </w:rPr>
            </w:pPr>
          </w:p>
          <w:p w14:paraId="14B20863" w14:textId="77777777" w:rsidR="001E388B" w:rsidRDefault="001E388B" w:rsidP="004B4740">
            <w:pPr>
              <w:rPr>
                <w:rFonts w:eastAsia="Calibri"/>
                <w:lang w:val="en-US" w:eastAsia="en-US"/>
              </w:rPr>
            </w:pPr>
          </w:p>
          <w:p w14:paraId="0CF88D9E" w14:textId="77777777" w:rsidR="001E388B" w:rsidRPr="001E388B" w:rsidRDefault="001E388B" w:rsidP="004B4740">
            <w:pPr>
              <w:rPr>
                <w:rFonts w:eastAsia="Calibri"/>
                <w:lang w:val="en-US" w:eastAsia="en-US"/>
              </w:rPr>
            </w:pPr>
          </w:p>
          <w:p w14:paraId="365D9D19" w14:textId="77777777" w:rsidR="001E388B" w:rsidRPr="00574F5C" w:rsidRDefault="001E388B" w:rsidP="004B4740">
            <w:pPr>
              <w:rPr>
                <w:rFonts w:eastAsia="Calibri"/>
                <w:lang w:val="en-US" w:eastAsia="en-US"/>
              </w:rPr>
            </w:pPr>
          </w:p>
          <w:p w14:paraId="2B477624" w14:textId="67A9B5B1" w:rsidR="001E388B" w:rsidRPr="00574F5C" w:rsidRDefault="001E388B" w:rsidP="004B4740">
            <w:pPr>
              <w:pStyle w:val="BodyText"/>
            </w:pPr>
            <w:r w:rsidRPr="00574F5C">
              <w:rPr>
                <w:rFonts w:eastAsia="Calibri"/>
                <w:lang w:val="en-US" w:eastAsia="en-US"/>
              </w:rPr>
              <w:t xml:space="preserve">A person authorised under section 30(2) of the </w:t>
            </w:r>
            <w:r w:rsidRPr="00B169C4">
              <w:rPr>
                <w:rFonts w:eastAsia="Calibri"/>
                <w:b/>
                <w:bCs/>
                <w:lang w:val="en-US" w:eastAsia="en-US"/>
              </w:rPr>
              <w:t>Oaths and Affirmations Act 2018</w:t>
            </w:r>
            <w:r w:rsidRPr="00574F5C">
              <w:rPr>
                <w:rFonts w:eastAsia="Calibri"/>
                <w:lang w:val="en-US" w:eastAsia="en-US"/>
              </w:rPr>
              <w:t xml:space="preserve"> to witness the signing of a statutory declaration.</w:t>
            </w:r>
          </w:p>
        </w:tc>
      </w:tr>
      <w:tr w:rsidR="00BC7D44" w14:paraId="388BFC3F" w14:textId="77777777" w:rsidTr="007A4D8D">
        <w:tc>
          <w:tcPr>
            <w:tcW w:w="2832" w:type="dxa"/>
          </w:tcPr>
          <w:p w14:paraId="21198579" w14:textId="7CD33C81" w:rsidR="00BC7D44" w:rsidRPr="00C51755" w:rsidRDefault="00BC7D44" w:rsidP="004B4740">
            <w:pPr>
              <w:rPr>
                <w:rFonts w:eastAsia="Calibri"/>
                <w:i/>
                <w:iCs/>
                <w:lang w:val="en-US" w:eastAsia="en-US"/>
              </w:rPr>
            </w:pPr>
          </w:p>
        </w:tc>
        <w:tc>
          <w:tcPr>
            <w:tcW w:w="3958" w:type="dxa"/>
          </w:tcPr>
          <w:p w14:paraId="7828823C" w14:textId="77777777" w:rsidR="00574F5C" w:rsidRPr="00574F5C" w:rsidRDefault="00574F5C" w:rsidP="004B4740">
            <w:pPr>
              <w:pBdr>
                <w:bottom w:val="single" w:sz="6" w:space="1" w:color="auto"/>
              </w:pBdr>
              <w:rPr>
                <w:rFonts w:eastAsia="Calibri"/>
                <w:lang w:val="en-US" w:eastAsia="en-US"/>
              </w:rPr>
            </w:pPr>
          </w:p>
          <w:p w14:paraId="72865554" w14:textId="77777777" w:rsidR="00574F5C" w:rsidRDefault="00574F5C" w:rsidP="004B4740">
            <w:pPr>
              <w:pBdr>
                <w:bottom w:val="single" w:sz="6" w:space="1" w:color="auto"/>
              </w:pBdr>
              <w:rPr>
                <w:rFonts w:eastAsia="Calibri"/>
                <w:lang w:val="en-US" w:eastAsia="en-US"/>
              </w:rPr>
            </w:pPr>
          </w:p>
          <w:p w14:paraId="28AAD246" w14:textId="77777777" w:rsidR="00B169C4" w:rsidRPr="00574F5C" w:rsidRDefault="00B169C4" w:rsidP="004B4740">
            <w:pPr>
              <w:pBdr>
                <w:bottom w:val="single" w:sz="6" w:space="1" w:color="auto"/>
              </w:pBdr>
              <w:rPr>
                <w:rFonts w:eastAsia="Calibri"/>
                <w:lang w:val="en-US" w:eastAsia="en-US"/>
              </w:rPr>
            </w:pPr>
          </w:p>
          <w:p w14:paraId="4270457C" w14:textId="77777777" w:rsidR="00574F5C" w:rsidRPr="00574F5C" w:rsidRDefault="00574F5C" w:rsidP="004B4740">
            <w:pPr>
              <w:pBdr>
                <w:bottom w:val="single" w:sz="6" w:space="1" w:color="auto"/>
              </w:pBdr>
              <w:rPr>
                <w:rFonts w:eastAsia="Calibri"/>
                <w:lang w:val="en-US" w:eastAsia="en-US"/>
              </w:rPr>
            </w:pPr>
          </w:p>
          <w:p w14:paraId="3841D64C" w14:textId="6894E6BF" w:rsidR="009C5CE3" w:rsidRPr="00574F5C" w:rsidRDefault="00574F5C" w:rsidP="004B4740">
            <w:pPr>
              <w:rPr>
                <w:rFonts w:eastAsia="Calibri"/>
                <w:vertAlign w:val="superscript"/>
                <w:lang w:val="en-US" w:eastAsia="en-US"/>
              </w:rPr>
            </w:pPr>
            <w:r w:rsidRPr="00574F5C">
              <w:rPr>
                <w:rFonts w:eastAsia="Calibri"/>
                <w:i/>
                <w:iCs/>
                <w:lang w:val="en-US" w:eastAsia="en-US"/>
              </w:rPr>
              <w:t>Initials of person making the statutory declaration</w:t>
            </w:r>
          </w:p>
          <w:p w14:paraId="6B223784" w14:textId="77777777" w:rsidR="009C5CE3" w:rsidRPr="00574F5C" w:rsidRDefault="009C5CE3" w:rsidP="004B4740">
            <w:pPr>
              <w:rPr>
                <w:rFonts w:eastAsia="Calibri"/>
                <w:vertAlign w:val="superscript"/>
                <w:lang w:val="en-US" w:eastAsia="en-US"/>
              </w:rPr>
            </w:pPr>
          </w:p>
        </w:tc>
        <w:tc>
          <w:tcPr>
            <w:tcW w:w="3405" w:type="dxa"/>
          </w:tcPr>
          <w:p w14:paraId="2DE1C9F8" w14:textId="77777777" w:rsidR="00BC7D44" w:rsidRPr="00574F5C" w:rsidRDefault="00BC7D44" w:rsidP="004B4740">
            <w:pPr>
              <w:pStyle w:val="BodyText"/>
            </w:pPr>
          </w:p>
          <w:p w14:paraId="17CA06E1" w14:textId="77777777" w:rsidR="00574F5C" w:rsidRPr="00574F5C" w:rsidRDefault="00574F5C" w:rsidP="004B4740">
            <w:pPr>
              <w:pStyle w:val="BodyText"/>
              <w:pBdr>
                <w:bottom w:val="single" w:sz="6" w:space="1" w:color="auto"/>
              </w:pBdr>
            </w:pPr>
          </w:p>
          <w:p w14:paraId="2A657349" w14:textId="77777777" w:rsidR="00574F5C" w:rsidRDefault="00574F5C" w:rsidP="004B4740">
            <w:pPr>
              <w:pStyle w:val="BodyText"/>
              <w:pBdr>
                <w:bottom w:val="single" w:sz="6" w:space="1" w:color="auto"/>
              </w:pBdr>
            </w:pPr>
          </w:p>
          <w:p w14:paraId="229086A5" w14:textId="77777777" w:rsidR="00B169C4" w:rsidRPr="00574F5C" w:rsidRDefault="00B169C4" w:rsidP="004B4740">
            <w:pPr>
              <w:pStyle w:val="BodyText"/>
              <w:pBdr>
                <w:bottom w:val="single" w:sz="6" w:space="1" w:color="auto"/>
              </w:pBdr>
            </w:pPr>
          </w:p>
          <w:p w14:paraId="368CA7FF" w14:textId="77777777" w:rsidR="00574F5C" w:rsidRPr="00574F5C" w:rsidRDefault="00574F5C" w:rsidP="00574F5C">
            <w:pPr>
              <w:rPr>
                <w:rFonts w:eastAsia="Calibri"/>
                <w:vertAlign w:val="superscript"/>
                <w:lang w:val="en-US" w:eastAsia="en-US"/>
              </w:rPr>
            </w:pPr>
            <w:r w:rsidRPr="00574F5C">
              <w:rPr>
                <w:rFonts w:eastAsia="Calibri"/>
                <w:i/>
                <w:iCs/>
                <w:lang w:val="en-US" w:eastAsia="en-US"/>
              </w:rPr>
              <w:t>Initials of person making the statutory declaration</w:t>
            </w:r>
          </w:p>
          <w:p w14:paraId="1AB8A483" w14:textId="77777777" w:rsidR="00574F5C" w:rsidRPr="00574F5C" w:rsidRDefault="00574F5C" w:rsidP="004B4740">
            <w:pPr>
              <w:pStyle w:val="BodyText"/>
            </w:pPr>
          </w:p>
        </w:tc>
      </w:tr>
    </w:tbl>
    <w:p w14:paraId="3340BEC9" w14:textId="77777777" w:rsidR="00A90BDB" w:rsidRPr="00A90BDB" w:rsidRDefault="00A90BDB" w:rsidP="00A90BDB">
      <w:pPr>
        <w:pStyle w:val="BodyText"/>
        <w:spacing w:line="240" w:lineRule="auto"/>
        <w:rPr>
          <w:rFonts w:cstheme="minorHAnsi"/>
          <w:i/>
          <w:iCs/>
          <w:color w:val="00B050"/>
          <w:lang w:val="en-US"/>
        </w:rPr>
      </w:pPr>
      <w:permStart w:id="581396307" w:edGrp="everyone"/>
      <w:r w:rsidRPr="00A90BDB">
        <w:rPr>
          <w:rFonts w:cstheme="minorHAnsi"/>
          <w:i/>
          <w:iCs/>
          <w:color w:val="00B050"/>
          <w:lang w:val="en-US"/>
        </w:rPr>
        <w:t>Note: The person making the declaration as well as the authorised witness must initial each page of the statutory declaration if the declaration is comprised of more than one page, which includes any exhibits to the declaration.</w:t>
      </w:r>
    </w:p>
    <w:permEnd w:id="581396307"/>
    <w:p w14:paraId="0A896057" w14:textId="22FB4F43" w:rsidR="00596B9B" w:rsidRPr="00A90BDB" w:rsidRDefault="00596B9B" w:rsidP="00A90BDB">
      <w:pPr>
        <w:pStyle w:val="BodyText"/>
        <w:spacing w:line="240" w:lineRule="auto"/>
        <w:rPr>
          <w:rFonts w:cstheme="minorHAnsi"/>
          <w:i/>
          <w:iCs/>
          <w:color w:val="00B050"/>
          <w:lang w:val="en-US"/>
        </w:rPr>
      </w:pPr>
    </w:p>
    <w:sectPr w:rsidR="00596B9B" w:rsidRPr="00A90BDB" w:rsidSect="007425C9">
      <w:headerReference w:type="default" r:id="rId1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AA49" w14:textId="77777777" w:rsidR="000A198D" w:rsidRDefault="000A198D" w:rsidP="00CD157B">
      <w:pPr>
        <w:pStyle w:val="NoSpacing"/>
      </w:pPr>
    </w:p>
    <w:p w14:paraId="615F9127" w14:textId="77777777" w:rsidR="000A198D" w:rsidRDefault="000A198D"/>
  </w:endnote>
  <w:endnote w:type="continuationSeparator" w:id="0">
    <w:p w14:paraId="6AB8261C" w14:textId="77777777" w:rsidR="000A198D" w:rsidRDefault="000A198D" w:rsidP="00CD157B">
      <w:pPr>
        <w:pStyle w:val="NoSpacing"/>
      </w:pPr>
    </w:p>
    <w:p w14:paraId="359AE660" w14:textId="77777777" w:rsidR="000A198D" w:rsidRDefault="000A198D"/>
  </w:endnote>
  <w:endnote w:type="continuationNotice" w:id="1">
    <w:p w14:paraId="09FD3031" w14:textId="77777777" w:rsidR="000A198D" w:rsidRDefault="000A198D" w:rsidP="00CD157B">
      <w:pPr>
        <w:pStyle w:val="NoSpacing"/>
      </w:pPr>
    </w:p>
    <w:p w14:paraId="512E871D" w14:textId="77777777" w:rsidR="000A198D" w:rsidRDefault="000A1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F29B" w14:textId="77777777" w:rsidR="000A198D" w:rsidRPr="0056073C" w:rsidRDefault="000A198D" w:rsidP="005D764F">
      <w:pPr>
        <w:pStyle w:val="FootnoteSeparator"/>
      </w:pPr>
    </w:p>
    <w:p w14:paraId="7CEB2DF3" w14:textId="77777777" w:rsidR="000A198D" w:rsidRDefault="000A198D"/>
  </w:footnote>
  <w:footnote w:type="continuationSeparator" w:id="0">
    <w:p w14:paraId="17D0ECE7" w14:textId="77777777" w:rsidR="000A198D" w:rsidRPr="00CA30B7" w:rsidRDefault="000A198D" w:rsidP="006D5A90">
      <w:pPr>
        <w:rPr>
          <w:lang w:val="en-US"/>
        </w:rPr>
      </w:pPr>
      <w:r w:rsidRPr="00CA30B7">
        <w:rPr>
          <w:lang w:val="en-US"/>
        </w:rPr>
        <w:t>_______</w:t>
      </w:r>
    </w:p>
    <w:p w14:paraId="451D0D78" w14:textId="77777777" w:rsidR="000A198D" w:rsidRDefault="000A198D"/>
  </w:footnote>
  <w:footnote w:type="continuationNotice" w:id="1">
    <w:p w14:paraId="72290C10" w14:textId="77777777" w:rsidR="000A198D" w:rsidRDefault="000A198D" w:rsidP="006D5A90"/>
    <w:p w14:paraId="2BC0B6C7" w14:textId="77777777" w:rsidR="000A198D" w:rsidRDefault="000A1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49FA6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D68B6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1117E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65176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56C6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DB59FB"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F06FCE"/>
    <w:multiLevelType w:val="hybridMultilevel"/>
    <w:tmpl w:val="D920531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27C36"/>
    <w:multiLevelType w:val="hybridMultilevel"/>
    <w:tmpl w:val="D578EDE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790242"/>
    <w:multiLevelType w:val="hybridMultilevel"/>
    <w:tmpl w:val="7B1EBF1A"/>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3D63B3A"/>
    <w:multiLevelType w:val="hybridMultilevel"/>
    <w:tmpl w:val="9C98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0D15C7"/>
    <w:multiLevelType w:val="hybridMultilevel"/>
    <w:tmpl w:val="C0EE0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6A780C"/>
    <w:multiLevelType w:val="hybridMultilevel"/>
    <w:tmpl w:val="4EFED10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744126"/>
    <w:multiLevelType w:val="hybridMultilevel"/>
    <w:tmpl w:val="01E60E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EB71AEB"/>
    <w:multiLevelType w:val="hybridMultilevel"/>
    <w:tmpl w:val="9A6C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904904"/>
    <w:multiLevelType w:val="multilevel"/>
    <w:tmpl w:val="C21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99202FD"/>
    <w:multiLevelType w:val="hybridMultilevel"/>
    <w:tmpl w:val="CBF2A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DFA0E41"/>
    <w:multiLevelType w:val="hybridMultilevel"/>
    <w:tmpl w:val="0598F294"/>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1F4208E"/>
    <w:multiLevelType w:val="hybridMultilevel"/>
    <w:tmpl w:val="ECECB8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28022D6"/>
    <w:multiLevelType w:val="hybridMultilevel"/>
    <w:tmpl w:val="2E0607B8"/>
    <w:lvl w:ilvl="0" w:tplc="70EA3C66">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DF5954"/>
    <w:multiLevelType w:val="hybridMultilevel"/>
    <w:tmpl w:val="A39AB60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DC911DF"/>
    <w:multiLevelType w:val="hybridMultilevel"/>
    <w:tmpl w:val="BA54B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24D5250"/>
    <w:multiLevelType w:val="hybridMultilevel"/>
    <w:tmpl w:val="2D9876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51906A4"/>
    <w:multiLevelType w:val="hybridMultilevel"/>
    <w:tmpl w:val="B3B250D4"/>
    <w:lvl w:ilvl="0" w:tplc="201E7520">
      <w:start w:val="1"/>
      <w:numFmt w:val="decimal"/>
      <w:lvlText w:val="%1."/>
      <w:lvlJc w:val="left"/>
      <w:pPr>
        <w:ind w:left="410" w:hanging="360"/>
      </w:pPr>
    </w:lvl>
    <w:lvl w:ilvl="1" w:tplc="0C090019">
      <w:start w:val="1"/>
      <w:numFmt w:val="lowerLetter"/>
      <w:lvlText w:val="%2."/>
      <w:lvlJc w:val="left"/>
      <w:pPr>
        <w:ind w:left="1130" w:hanging="360"/>
      </w:pPr>
    </w:lvl>
    <w:lvl w:ilvl="2" w:tplc="0C09001B">
      <w:start w:val="1"/>
      <w:numFmt w:val="lowerRoman"/>
      <w:lvlText w:val="%3."/>
      <w:lvlJc w:val="right"/>
      <w:pPr>
        <w:ind w:left="1850" w:hanging="180"/>
      </w:pPr>
    </w:lvl>
    <w:lvl w:ilvl="3" w:tplc="0C09000F">
      <w:start w:val="1"/>
      <w:numFmt w:val="decimal"/>
      <w:lvlText w:val="%4."/>
      <w:lvlJc w:val="left"/>
      <w:pPr>
        <w:ind w:left="2570" w:hanging="360"/>
      </w:pPr>
    </w:lvl>
    <w:lvl w:ilvl="4" w:tplc="0C090019">
      <w:start w:val="1"/>
      <w:numFmt w:val="lowerLetter"/>
      <w:lvlText w:val="%5."/>
      <w:lvlJc w:val="left"/>
      <w:pPr>
        <w:ind w:left="3290" w:hanging="360"/>
      </w:pPr>
    </w:lvl>
    <w:lvl w:ilvl="5" w:tplc="0C09001B">
      <w:start w:val="1"/>
      <w:numFmt w:val="lowerRoman"/>
      <w:lvlText w:val="%6."/>
      <w:lvlJc w:val="right"/>
      <w:pPr>
        <w:ind w:left="4010" w:hanging="180"/>
      </w:pPr>
    </w:lvl>
    <w:lvl w:ilvl="6" w:tplc="0C09000F">
      <w:start w:val="1"/>
      <w:numFmt w:val="decimal"/>
      <w:lvlText w:val="%7."/>
      <w:lvlJc w:val="left"/>
      <w:pPr>
        <w:ind w:left="4730" w:hanging="360"/>
      </w:pPr>
    </w:lvl>
    <w:lvl w:ilvl="7" w:tplc="0C090019">
      <w:start w:val="1"/>
      <w:numFmt w:val="lowerLetter"/>
      <w:lvlText w:val="%8."/>
      <w:lvlJc w:val="left"/>
      <w:pPr>
        <w:ind w:left="5450" w:hanging="360"/>
      </w:pPr>
    </w:lvl>
    <w:lvl w:ilvl="8" w:tplc="0C09001B">
      <w:start w:val="1"/>
      <w:numFmt w:val="lowerRoman"/>
      <w:lvlText w:val="%9."/>
      <w:lvlJc w:val="right"/>
      <w:pPr>
        <w:ind w:left="6170" w:hanging="180"/>
      </w:pPr>
    </w:lvl>
  </w:abstractNum>
  <w:abstractNum w:abstractNumId="39" w15:restartNumberingAfterBreak="0">
    <w:nsid w:val="45DC4ECC"/>
    <w:multiLevelType w:val="hybridMultilevel"/>
    <w:tmpl w:val="55087936"/>
    <w:lvl w:ilvl="0" w:tplc="89922D18">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8625BF"/>
    <w:multiLevelType w:val="hybridMultilevel"/>
    <w:tmpl w:val="6C72B7BA"/>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9E14852"/>
    <w:multiLevelType w:val="hybridMultilevel"/>
    <w:tmpl w:val="467A14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A2215E8"/>
    <w:multiLevelType w:val="hybridMultilevel"/>
    <w:tmpl w:val="CA387FC4"/>
    <w:lvl w:ilvl="0" w:tplc="FF62D612">
      <w:start w:val="1"/>
      <w:numFmt w:val="decimal"/>
      <w:lvlText w:val="%1."/>
      <w:lvlJc w:val="left"/>
      <w:pPr>
        <w:tabs>
          <w:tab w:val="num" w:pos="720"/>
        </w:tabs>
        <w:ind w:left="720" w:hanging="360"/>
      </w:pPr>
      <w:rPr>
        <w:rFonts w:asciiTheme="minorHAnsi" w:eastAsia="Times New Roman" w:hAnsiTheme="minorHAnsi" w:cs="Times New Roman"/>
        <w:color w:val="00254B" w:themeColor="accent1" w:themeShade="8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CC40DFD"/>
    <w:multiLevelType w:val="hybridMultilevel"/>
    <w:tmpl w:val="B7DE7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5F3B19CA"/>
    <w:multiLevelType w:val="hybridMultilevel"/>
    <w:tmpl w:val="3F7AB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6B43D0"/>
    <w:multiLevelType w:val="hybridMultilevel"/>
    <w:tmpl w:val="93325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FEC1BF2"/>
    <w:multiLevelType w:val="hybridMultilevel"/>
    <w:tmpl w:val="7D2220A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05119C2"/>
    <w:multiLevelType w:val="hybridMultilevel"/>
    <w:tmpl w:val="AF04A6E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76310983"/>
    <w:multiLevelType w:val="multilevel"/>
    <w:tmpl w:val="361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0F0A9D"/>
    <w:multiLevelType w:val="multilevel"/>
    <w:tmpl w:val="B9B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1" w15:restartNumberingAfterBreak="0">
    <w:nsid w:val="7EAD0346"/>
    <w:multiLevelType w:val="hybridMultilevel"/>
    <w:tmpl w:val="87CAEBB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128745877">
    <w:abstractNumId w:val="18"/>
  </w:num>
  <w:num w:numId="2" w16cid:durableId="170411264">
    <w:abstractNumId w:val="56"/>
  </w:num>
  <w:num w:numId="3" w16cid:durableId="985085104">
    <w:abstractNumId w:val="15"/>
  </w:num>
  <w:num w:numId="4" w16cid:durableId="1872112631">
    <w:abstractNumId w:val="20"/>
  </w:num>
  <w:num w:numId="5" w16cid:durableId="336812815">
    <w:abstractNumId w:val="37"/>
  </w:num>
  <w:num w:numId="6" w16cid:durableId="155153463">
    <w:abstractNumId w:val="0"/>
  </w:num>
  <w:num w:numId="7" w16cid:durableId="1428236886">
    <w:abstractNumId w:val="42"/>
  </w:num>
  <w:num w:numId="8" w16cid:durableId="103154041">
    <w:abstractNumId w:val="44"/>
  </w:num>
  <w:num w:numId="9" w16cid:durableId="1308436166">
    <w:abstractNumId w:val="41"/>
  </w:num>
  <w:num w:numId="10" w16cid:durableId="1335643199">
    <w:abstractNumId w:val="53"/>
  </w:num>
  <w:num w:numId="11" w16cid:durableId="1160577431">
    <w:abstractNumId w:val="43"/>
  </w:num>
  <w:num w:numId="12" w16cid:durableId="1673139647">
    <w:abstractNumId w:val="28"/>
  </w:num>
  <w:num w:numId="13" w16cid:durableId="1742215375">
    <w:abstractNumId w:val="69"/>
  </w:num>
  <w:num w:numId="14" w16cid:durableId="664823544">
    <w:abstractNumId w:val="63"/>
  </w:num>
  <w:num w:numId="15" w16cid:durableId="979774751">
    <w:abstractNumId w:val="21"/>
  </w:num>
  <w:num w:numId="16" w16cid:durableId="729228463">
    <w:abstractNumId w:val="7"/>
  </w:num>
  <w:num w:numId="17" w16cid:durableId="322781625">
    <w:abstractNumId w:val="40"/>
  </w:num>
  <w:num w:numId="18" w16cid:durableId="629477826">
    <w:abstractNumId w:val="19"/>
  </w:num>
  <w:num w:numId="19" w16cid:durableId="2013531094">
    <w:abstractNumId w:val="58"/>
  </w:num>
  <w:num w:numId="20" w16cid:durableId="1362046885">
    <w:abstractNumId w:val="71"/>
  </w:num>
  <w:num w:numId="21" w16cid:durableId="2132431300">
    <w:abstractNumId w:val="59"/>
  </w:num>
  <w:num w:numId="22" w16cid:durableId="95027419">
    <w:abstractNumId w:val="6"/>
  </w:num>
  <w:num w:numId="23" w16cid:durableId="1838884621">
    <w:abstractNumId w:val="3"/>
  </w:num>
  <w:num w:numId="24" w16cid:durableId="1322389438">
    <w:abstractNumId w:val="12"/>
  </w:num>
  <w:num w:numId="25" w16cid:durableId="516046876">
    <w:abstractNumId w:val="55"/>
  </w:num>
  <w:num w:numId="26" w16cid:durableId="1633175692">
    <w:abstractNumId w:val="64"/>
  </w:num>
  <w:num w:numId="27" w16cid:durableId="4677917">
    <w:abstractNumId w:val="50"/>
  </w:num>
  <w:num w:numId="28" w16cid:durableId="1433283573">
    <w:abstractNumId w:val="14"/>
  </w:num>
  <w:num w:numId="29" w16cid:durableId="1859856400">
    <w:abstractNumId w:val="16"/>
  </w:num>
  <w:num w:numId="30" w16cid:durableId="479151667">
    <w:abstractNumId w:val="57"/>
  </w:num>
  <w:num w:numId="31" w16cid:durableId="117454836">
    <w:abstractNumId w:val="39"/>
  </w:num>
  <w:num w:numId="32" w16cid:durableId="722799045">
    <w:abstractNumId w:val="25"/>
  </w:num>
  <w:num w:numId="33" w16cid:durableId="1057585305">
    <w:abstractNumId w:val="24"/>
  </w:num>
  <w:num w:numId="34" w16cid:durableId="1205095386">
    <w:abstractNumId w:val="36"/>
  </w:num>
  <w:num w:numId="35" w16cid:durableId="2129467292">
    <w:abstractNumId w:val="22"/>
  </w:num>
  <w:num w:numId="36" w16cid:durableId="1255626469">
    <w:abstractNumId w:val="34"/>
  </w:num>
  <w:num w:numId="37" w16cid:durableId="150223796">
    <w:abstractNumId w:val="51"/>
  </w:num>
  <w:num w:numId="38" w16cid:durableId="1225993274">
    <w:abstractNumId w:val="11"/>
  </w:num>
  <w:num w:numId="39" w16cid:durableId="938178489">
    <w:abstractNumId w:val="26"/>
  </w:num>
  <w:num w:numId="40" w16cid:durableId="604580670">
    <w:abstractNumId w:val="10"/>
  </w:num>
  <w:num w:numId="41" w16cid:durableId="310410404">
    <w:abstractNumId w:val="2"/>
  </w:num>
  <w:num w:numId="42" w16cid:durableId="1213151603">
    <w:abstractNumId w:val="48"/>
  </w:num>
  <w:num w:numId="43" w16cid:durableId="1393507544">
    <w:abstractNumId w:val="68"/>
  </w:num>
  <w:num w:numId="44" w16cid:durableId="493183630">
    <w:abstractNumId w:val="67"/>
  </w:num>
  <w:num w:numId="45" w16cid:durableId="1221093179">
    <w:abstractNumId w:val="17"/>
  </w:num>
  <w:num w:numId="46" w16cid:durableId="16242638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7BB"/>
    <w:rsid w:val="00004017"/>
    <w:rsid w:val="00004327"/>
    <w:rsid w:val="00004810"/>
    <w:rsid w:val="00004A68"/>
    <w:rsid w:val="00004EEE"/>
    <w:rsid w:val="000050F1"/>
    <w:rsid w:val="0000537D"/>
    <w:rsid w:val="000058A9"/>
    <w:rsid w:val="00005CCD"/>
    <w:rsid w:val="00006884"/>
    <w:rsid w:val="000068CA"/>
    <w:rsid w:val="0000736B"/>
    <w:rsid w:val="00007A11"/>
    <w:rsid w:val="000105A9"/>
    <w:rsid w:val="00010783"/>
    <w:rsid w:val="00010F8E"/>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EC1"/>
    <w:rsid w:val="00022FC9"/>
    <w:rsid w:val="0002313E"/>
    <w:rsid w:val="00023619"/>
    <w:rsid w:val="00024DE5"/>
    <w:rsid w:val="00024F9A"/>
    <w:rsid w:val="0002586C"/>
    <w:rsid w:val="00025C8C"/>
    <w:rsid w:val="000265EA"/>
    <w:rsid w:val="00026DA1"/>
    <w:rsid w:val="00026DC2"/>
    <w:rsid w:val="00026F6C"/>
    <w:rsid w:val="000273C5"/>
    <w:rsid w:val="00027F8E"/>
    <w:rsid w:val="00030105"/>
    <w:rsid w:val="00030A38"/>
    <w:rsid w:val="0003160B"/>
    <w:rsid w:val="00032F66"/>
    <w:rsid w:val="0003300C"/>
    <w:rsid w:val="000332EC"/>
    <w:rsid w:val="00033437"/>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1D6D"/>
    <w:rsid w:val="00052454"/>
    <w:rsid w:val="0005252A"/>
    <w:rsid w:val="000528CB"/>
    <w:rsid w:val="000531C8"/>
    <w:rsid w:val="00053C58"/>
    <w:rsid w:val="00053CC3"/>
    <w:rsid w:val="00054A64"/>
    <w:rsid w:val="0005566D"/>
    <w:rsid w:val="0005578D"/>
    <w:rsid w:val="00055A62"/>
    <w:rsid w:val="00056024"/>
    <w:rsid w:val="00056A65"/>
    <w:rsid w:val="000573D6"/>
    <w:rsid w:val="000574C3"/>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48C"/>
    <w:rsid w:val="00067A55"/>
    <w:rsid w:val="00067B0C"/>
    <w:rsid w:val="00067EEC"/>
    <w:rsid w:val="00070773"/>
    <w:rsid w:val="0007095A"/>
    <w:rsid w:val="00070B05"/>
    <w:rsid w:val="0007166A"/>
    <w:rsid w:val="00071A6E"/>
    <w:rsid w:val="00071F67"/>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3F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4B"/>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5EF"/>
    <w:rsid w:val="00093AB0"/>
    <w:rsid w:val="00093DB2"/>
    <w:rsid w:val="00094652"/>
    <w:rsid w:val="00094887"/>
    <w:rsid w:val="00094C04"/>
    <w:rsid w:val="00095387"/>
    <w:rsid w:val="00095774"/>
    <w:rsid w:val="000957C3"/>
    <w:rsid w:val="00095B03"/>
    <w:rsid w:val="00095BF8"/>
    <w:rsid w:val="00095E93"/>
    <w:rsid w:val="0009618E"/>
    <w:rsid w:val="0009636C"/>
    <w:rsid w:val="0009681A"/>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60C"/>
    <w:rsid w:val="000A198D"/>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811"/>
    <w:rsid w:val="000A6AD7"/>
    <w:rsid w:val="000B010B"/>
    <w:rsid w:val="000B02C8"/>
    <w:rsid w:val="000B07C0"/>
    <w:rsid w:val="000B0A85"/>
    <w:rsid w:val="000B1783"/>
    <w:rsid w:val="000B1DC8"/>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85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372"/>
    <w:rsid w:val="000C782D"/>
    <w:rsid w:val="000C7BB4"/>
    <w:rsid w:val="000D01DB"/>
    <w:rsid w:val="000D02C6"/>
    <w:rsid w:val="000D038D"/>
    <w:rsid w:val="000D0471"/>
    <w:rsid w:val="000D04B1"/>
    <w:rsid w:val="000D04F8"/>
    <w:rsid w:val="000D057E"/>
    <w:rsid w:val="000D05FD"/>
    <w:rsid w:val="000D081F"/>
    <w:rsid w:val="000D0DDA"/>
    <w:rsid w:val="000D0FA2"/>
    <w:rsid w:val="000D1BD3"/>
    <w:rsid w:val="000D1C49"/>
    <w:rsid w:val="000D1CCC"/>
    <w:rsid w:val="000D1D08"/>
    <w:rsid w:val="000D1DA0"/>
    <w:rsid w:val="000D2B3D"/>
    <w:rsid w:val="000D319F"/>
    <w:rsid w:val="000D36F9"/>
    <w:rsid w:val="000D3881"/>
    <w:rsid w:val="000D3CAE"/>
    <w:rsid w:val="000D487A"/>
    <w:rsid w:val="000D49FF"/>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4FA9"/>
    <w:rsid w:val="000E5431"/>
    <w:rsid w:val="000E57A7"/>
    <w:rsid w:val="000E5B41"/>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EFC"/>
    <w:rsid w:val="00101154"/>
    <w:rsid w:val="00101215"/>
    <w:rsid w:val="00101A91"/>
    <w:rsid w:val="00101FF8"/>
    <w:rsid w:val="001020F0"/>
    <w:rsid w:val="001023F4"/>
    <w:rsid w:val="00102D94"/>
    <w:rsid w:val="00102E6D"/>
    <w:rsid w:val="00103C12"/>
    <w:rsid w:val="001042E1"/>
    <w:rsid w:val="0010455D"/>
    <w:rsid w:val="00104C22"/>
    <w:rsid w:val="0010532E"/>
    <w:rsid w:val="00105C15"/>
    <w:rsid w:val="00105FBE"/>
    <w:rsid w:val="00106BF0"/>
    <w:rsid w:val="00106F12"/>
    <w:rsid w:val="00107C8F"/>
    <w:rsid w:val="0011038E"/>
    <w:rsid w:val="0011045B"/>
    <w:rsid w:val="00110623"/>
    <w:rsid w:val="00110760"/>
    <w:rsid w:val="0011087C"/>
    <w:rsid w:val="0011132C"/>
    <w:rsid w:val="001114CB"/>
    <w:rsid w:val="0011235E"/>
    <w:rsid w:val="001129F9"/>
    <w:rsid w:val="00112A56"/>
    <w:rsid w:val="00112D94"/>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B21"/>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4A7"/>
    <w:rsid w:val="00133CEB"/>
    <w:rsid w:val="00133DA1"/>
    <w:rsid w:val="00133EF1"/>
    <w:rsid w:val="00133FBF"/>
    <w:rsid w:val="00134222"/>
    <w:rsid w:val="00134985"/>
    <w:rsid w:val="001359FC"/>
    <w:rsid w:val="00135A02"/>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4D0B"/>
    <w:rsid w:val="00145F74"/>
    <w:rsid w:val="0014604E"/>
    <w:rsid w:val="001462F2"/>
    <w:rsid w:val="00146947"/>
    <w:rsid w:val="00147141"/>
    <w:rsid w:val="0014722D"/>
    <w:rsid w:val="00147B60"/>
    <w:rsid w:val="00150746"/>
    <w:rsid w:val="00150DA7"/>
    <w:rsid w:val="00151331"/>
    <w:rsid w:val="00151BF0"/>
    <w:rsid w:val="00152DC6"/>
    <w:rsid w:val="00152E41"/>
    <w:rsid w:val="001536B2"/>
    <w:rsid w:val="001538EE"/>
    <w:rsid w:val="00153F7C"/>
    <w:rsid w:val="0015405B"/>
    <w:rsid w:val="00155192"/>
    <w:rsid w:val="0015520E"/>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784"/>
    <w:rsid w:val="00161A18"/>
    <w:rsid w:val="00161DFE"/>
    <w:rsid w:val="00162508"/>
    <w:rsid w:val="00162682"/>
    <w:rsid w:val="0016271B"/>
    <w:rsid w:val="00162EBC"/>
    <w:rsid w:val="0016336A"/>
    <w:rsid w:val="00163A5B"/>
    <w:rsid w:val="00163A88"/>
    <w:rsid w:val="00164012"/>
    <w:rsid w:val="001640D2"/>
    <w:rsid w:val="001644C7"/>
    <w:rsid w:val="001646ED"/>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43C"/>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2EE"/>
    <w:rsid w:val="00184490"/>
    <w:rsid w:val="001844C6"/>
    <w:rsid w:val="001845EF"/>
    <w:rsid w:val="00184B03"/>
    <w:rsid w:val="00185BF1"/>
    <w:rsid w:val="00186186"/>
    <w:rsid w:val="0018625D"/>
    <w:rsid w:val="00186A77"/>
    <w:rsid w:val="001874D7"/>
    <w:rsid w:val="00187B9E"/>
    <w:rsid w:val="001900C7"/>
    <w:rsid w:val="001903F5"/>
    <w:rsid w:val="0019072C"/>
    <w:rsid w:val="00190F0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AB9"/>
    <w:rsid w:val="001A1E8A"/>
    <w:rsid w:val="001A221C"/>
    <w:rsid w:val="001A26B9"/>
    <w:rsid w:val="001A3352"/>
    <w:rsid w:val="001A3695"/>
    <w:rsid w:val="001A4052"/>
    <w:rsid w:val="001A44AA"/>
    <w:rsid w:val="001A4A74"/>
    <w:rsid w:val="001A59BB"/>
    <w:rsid w:val="001A5A0F"/>
    <w:rsid w:val="001A5B24"/>
    <w:rsid w:val="001A5B3F"/>
    <w:rsid w:val="001A5C62"/>
    <w:rsid w:val="001A6073"/>
    <w:rsid w:val="001A63B0"/>
    <w:rsid w:val="001A6B09"/>
    <w:rsid w:val="001A6F13"/>
    <w:rsid w:val="001A7C6D"/>
    <w:rsid w:val="001B017B"/>
    <w:rsid w:val="001B0347"/>
    <w:rsid w:val="001B035E"/>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2AA"/>
    <w:rsid w:val="001B4304"/>
    <w:rsid w:val="001B45A7"/>
    <w:rsid w:val="001B5313"/>
    <w:rsid w:val="001B57E8"/>
    <w:rsid w:val="001B6D41"/>
    <w:rsid w:val="001B6E7E"/>
    <w:rsid w:val="001B7C04"/>
    <w:rsid w:val="001B7E65"/>
    <w:rsid w:val="001C045F"/>
    <w:rsid w:val="001C047F"/>
    <w:rsid w:val="001C145F"/>
    <w:rsid w:val="001C158E"/>
    <w:rsid w:val="001C2103"/>
    <w:rsid w:val="001C2198"/>
    <w:rsid w:val="001C242A"/>
    <w:rsid w:val="001C2489"/>
    <w:rsid w:val="001C2510"/>
    <w:rsid w:val="001C2572"/>
    <w:rsid w:val="001C2788"/>
    <w:rsid w:val="001C2CCA"/>
    <w:rsid w:val="001C31C0"/>
    <w:rsid w:val="001C35C1"/>
    <w:rsid w:val="001C3788"/>
    <w:rsid w:val="001C40B0"/>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8F7"/>
    <w:rsid w:val="001E093C"/>
    <w:rsid w:val="001E174B"/>
    <w:rsid w:val="001E1D0E"/>
    <w:rsid w:val="001E1DB7"/>
    <w:rsid w:val="001E1E00"/>
    <w:rsid w:val="001E1E2B"/>
    <w:rsid w:val="001E2412"/>
    <w:rsid w:val="001E261C"/>
    <w:rsid w:val="001E28B4"/>
    <w:rsid w:val="001E3629"/>
    <w:rsid w:val="001E388B"/>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368"/>
    <w:rsid w:val="001F19EB"/>
    <w:rsid w:val="001F2252"/>
    <w:rsid w:val="001F2907"/>
    <w:rsid w:val="001F2C32"/>
    <w:rsid w:val="001F302E"/>
    <w:rsid w:val="001F3545"/>
    <w:rsid w:val="001F35A0"/>
    <w:rsid w:val="001F44D3"/>
    <w:rsid w:val="001F4765"/>
    <w:rsid w:val="001F4EF4"/>
    <w:rsid w:val="001F5040"/>
    <w:rsid w:val="001F545E"/>
    <w:rsid w:val="001F5BF9"/>
    <w:rsid w:val="001F618A"/>
    <w:rsid w:val="001F61BB"/>
    <w:rsid w:val="001F6460"/>
    <w:rsid w:val="001F6826"/>
    <w:rsid w:val="001F6E03"/>
    <w:rsid w:val="001F7585"/>
    <w:rsid w:val="001F75D2"/>
    <w:rsid w:val="001F75DA"/>
    <w:rsid w:val="001F797E"/>
    <w:rsid w:val="001F79DC"/>
    <w:rsid w:val="001F7BC3"/>
    <w:rsid w:val="001F7EB6"/>
    <w:rsid w:val="00201430"/>
    <w:rsid w:val="00201CDB"/>
    <w:rsid w:val="0020269C"/>
    <w:rsid w:val="0020272B"/>
    <w:rsid w:val="00202D57"/>
    <w:rsid w:val="00202F7A"/>
    <w:rsid w:val="0020352B"/>
    <w:rsid w:val="002042D5"/>
    <w:rsid w:val="002047FF"/>
    <w:rsid w:val="002048EC"/>
    <w:rsid w:val="0020496E"/>
    <w:rsid w:val="00204B9C"/>
    <w:rsid w:val="00204C72"/>
    <w:rsid w:val="00204E23"/>
    <w:rsid w:val="00205885"/>
    <w:rsid w:val="00205B11"/>
    <w:rsid w:val="00205DE6"/>
    <w:rsid w:val="002062AB"/>
    <w:rsid w:val="002067B9"/>
    <w:rsid w:val="00206D77"/>
    <w:rsid w:val="00206E8D"/>
    <w:rsid w:val="002071C2"/>
    <w:rsid w:val="00207596"/>
    <w:rsid w:val="00207E74"/>
    <w:rsid w:val="00210137"/>
    <w:rsid w:val="00210B5C"/>
    <w:rsid w:val="00210C96"/>
    <w:rsid w:val="00210D2E"/>
    <w:rsid w:val="00211075"/>
    <w:rsid w:val="00211358"/>
    <w:rsid w:val="00211747"/>
    <w:rsid w:val="002117DD"/>
    <w:rsid w:val="00211AC7"/>
    <w:rsid w:val="00212101"/>
    <w:rsid w:val="0021290A"/>
    <w:rsid w:val="00212EBA"/>
    <w:rsid w:val="00213084"/>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00"/>
    <w:rsid w:val="00221061"/>
    <w:rsid w:val="00221E74"/>
    <w:rsid w:val="0022263A"/>
    <w:rsid w:val="00222825"/>
    <w:rsid w:val="00222F2D"/>
    <w:rsid w:val="0022327F"/>
    <w:rsid w:val="0022339A"/>
    <w:rsid w:val="002239F4"/>
    <w:rsid w:val="002247B9"/>
    <w:rsid w:val="0022483C"/>
    <w:rsid w:val="00224C1E"/>
    <w:rsid w:val="0022585B"/>
    <w:rsid w:val="00226225"/>
    <w:rsid w:val="0022661F"/>
    <w:rsid w:val="00226A73"/>
    <w:rsid w:val="00226B23"/>
    <w:rsid w:val="00226BF6"/>
    <w:rsid w:val="00227018"/>
    <w:rsid w:val="00230259"/>
    <w:rsid w:val="0023073E"/>
    <w:rsid w:val="002310A3"/>
    <w:rsid w:val="00231477"/>
    <w:rsid w:val="002319D8"/>
    <w:rsid w:val="00231B63"/>
    <w:rsid w:val="00231E07"/>
    <w:rsid w:val="002323B0"/>
    <w:rsid w:val="0023294F"/>
    <w:rsid w:val="00232D3E"/>
    <w:rsid w:val="002335AF"/>
    <w:rsid w:val="002339EF"/>
    <w:rsid w:val="00233B50"/>
    <w:rsid w:val="00233D6B"/>
    <w:rsid w:val="0023491A"/>
    <w:rsid w:val="00235122"/>
    <w:rsid w:val="002353F9"/>
    <w:rsid w:val="00235711"/>
    <w:rsid w:val="00235C2B"/>
    <w:rsid w:val="00235E41"/>
    <w:rsid w:val="00235FD6"/>
    <w:rsid w:val="0023623B"/>
    <w:rsid w:val="0023624D"/>
    <w:rsid w:val="00236F82"/>
    <w:rsid w:val="002373DE"/>
    <w:rsid w:val="002401B6"/>
    <w:rsid w:val="00240884"/>
    <w:rsid w:val="002408CA"/>
    <w:rsid w:val="00240BD7"/>
    <w:rsid w:val="0024178C"/>
    <w:rsid w:val="002421DA"/>
    <w:rsid w:val="00242490"/>
    <w:rsid w:val="00242651"/>
    <w:rsid w:val="00242821"/>
    <w:rsid w:val="002429C2"/>
    <w:rsid w:val="00242BBE"/>
    <w:rsid w:val="00242DCD"/>
    <w:rsid w:val="00243090"/>
    <w:rsid w:val="00243399"/>
    <w:rsid w:val="00243736"/>
    <w:rsid w:val="00243A45"/>
    <w:rsid w:val="00244243"/>
    <w:rsid w:val="002443A2"/>
    <w:rsid w:val="002445E5"/>
    <w:rsid w:val="002448CB"/>
    <w:rsid w:val="0024522B"/>
    <w:rsid w:val="00245460"/>
    <w:rsid w:val="00245EE0"/>
    <w:rsid w:val="002469E9"/>
    <w:rsid w:val="00246B20"/>
    <w:rsid w:val="00246FF0"/>
    <w:rsid w:val="00247A71"/>
    <w:rsid w:val="00247AA9"/>
    <w:rsid w:val="00247B03"/>
    <w:rsid w:val="00247DAF"/>
    <w:rsid w:val="00247FFA"/>
    <w:rsid w:val="002505EC"/>
    <w:rsid w:val="002507F1"/>
    <w:rsid w:val="002508AB"/>
    <w:rsid w:val="002510D6"/>
    <w:rsid w:val="00251326"/>
    <w:rsid w:val="00251858"/>
    <w:rsid w:val="00251AD4"/>
    <w:rsid w:val="00251FD5"/>
    <w:rsid w:val="00252DEC"/>
    <w:rsid w:val="002533C2"/>
    <w:rsid w:val="002536AC"/>
    <w:rsid w:val="0025376B"/>
    <w:rsid w:val="0025383A"/>
    <w:rsid w:val="00253C6D"/>
    <w:rsid w:val="0025402C"/>
    <w:rsid w:val="00254F12"/>
    <w:rsid w:val="0025562D"/>
    <w:rsid w:val="00255632"/>
    <w:rsid w:val="0025626D"/>
    <w:rsid w:val="00256560"/>
    <w:rsid w:val="00256624"/>
    <w:rsid w:val="0025715A"/>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3FE"/>
    <w:rsid w:val="0026476F"/>
    <w:rsid w:val="00264C6B"/>
    <w:rsid w:val="00264C82"/>
    <w:rsid w:val="00264FD6"/>
    <w:rsid w:val="00265C0D"/>
    <w:rsid w:val="00265DE2"/>
    <w:rsid w:val="00266471"/>
    <w:rsid w:val="0026655E"/>
    <w:rsid w:val="002671CE"/>
    <w:rsid w:val="0026756C"/>
    <w:rsid w:val="002676C6"/>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7D3"/>
    <w:rsid w:val="00281C53"/>
    <w:rsid w:val="0028253E"/>
    <w:rsid w:val="002826B7"/>
    <w:rsid w:val="002829A0"/>
    <w:rsid w:val="002829B5"/>
    <w:rsid w:val="00282B59"/>
    <w:rsid w:val="00283AC7"/>
    <w:rsid w:val="00283C02"/>
    <w:rsid w:val="00283EA9"/>
    <w:rsid w:val="00283F74"/>
    <w:rsid w:val="00284456"/>
    <w:rsid w:val="00284B9E"/>
    <w:rsid w:val="002857D1"/>
    <w:rsid w:val="00285955"/>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0D1"/>
    <w:rsid w:val="00294B76"/>
    <w:rsid w:val="00294BD5"/>
    <w:rsid w:val="002953E2"/>
    <w:rsid w:val="002956B8"/>
    <w:rsid w:val="0029579B"/>
    <w:rsid w:val="00295CE4"/>
    <w:rsid w:val="00295F38"/>
    <w:rsid w:val="00295FA2"/>
    <w:rsid w:val="0029657A"/>
    <w:rsid w:val="00296ABF"/>
    <w:rsid w:val="00296C8A"/>
    <w:rsid w:val="00297368"/>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4F0"/>
    <w:rsid w:val="002A4E2C"/>
    <w:rsid w:val="002A4F2A"/>
    <w:rsid w:val="002A5F7A"/>
    <w:rsid w:val="002A6E5C"/>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316"/>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C9A"/>
    <w:rsid w:val="002D71DF"/>
    <w:rsid w:val="002D71E5"/>
    <w:rsid w:val="002D7AA5"/>
    <w:rsid w:val="002D7E7A"/>
    <w:rsid w:val="002E03B0"/>
    <w:rsid w:val="002E0ED2"/>
    <w:rsid w:val="002E1116"/>
    <w:rsid w:val="002E11EC"/>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1FAC"/>
    <w:rsid w:val="002F2A86"/>
    <w:rsid w:val="002F2DC3"/>
    <w:rsid w:val="002F3731"/>
    <w:rsid w:val="002F41ED"/>
    <w:rsid w:val="002F4C0A"/>
    <w:rsid w:val="002F5105"/>
    <w:rsid w:val="002F5718"/>
    <w:rsid w:val="002F647B"/>
    <w:rsid w:val="002F6CC3"/>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DC8"/>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FB5"/>
    <w:rsid w:val="00325018"/>
    <w:rsid w:val="00325069"/>
    <w:rsid w:val="00325A9E"/>
    <w:rsid w:val="00325BB2"/>
    <w:rsid w:val="00325E0A"/>
    <w:rsid w:val="0032622C"/>
    <w:rsid w:val="00326753"/>
    <w:rsid w:val="00326A25"/>
    <w:rsid w:val="00326E64"/>
    <w:rsid w:val="003274D8"/>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7A0"/>
    <w:rsid w:val="00343100"/>
    <w:rsid w:val="0034312E"/>
    <w:rsid w:val="00343AA5"/>
    <w:rsid w:val="00343DDD"/>
    <w:rsid w:val="00343F93"/>
    <w:rsid w:val="00344669"/>
    <w:rsid w:val="0034494D"/>
    <w:rsid w:val="00344AB7"/>
    <w:rsid w:val="00344D6E"/>
    <w:rsid w:val="00344F6F"/>
    <w:rsid w:val="003456FF"/>
    <w:rsid w:val="003457F1"/>
    <w:rsid w:val="00345D26"/>
    <w:rsid w:val="00345FCD"/>
    <w:rsid w:val="003466F7"/>
    <w:rsid w:val="00346ADF"/>
    <w:rsid w:val="00347812"/>
    <w:rsid w:val="00347C3F"/>
    <w:rsid w:val="00347DED"/>
    <w:rsid w:val="0035068B"/>
    <w:rsid w:val="003506D7"/>
    <w:rsid w:val="00351489"/>
    <w:rsid w:val="00351570"/>
    <w:rsid w:val="00351996"/>
    <w:rsid w:val="00351B0C"/>
    <w:rsid w:val="00351C28"/>
    <w:rsid w:val="0035206E"/>
    <w:rsid w:val="003521D1"/>
    <w:rsid w:val="00352BAF"/>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BE7"/>
    <w:rsid w:val="00370000"/>
    <w:rsid w:val="00370C5B"/>
    <w:rsid w:val="003718A2"/>
    <w:rsid w:val="003718C3"/>
    <w:rsid w:val="00371A0A"/>
    <w:rsid w:val="00371E29"/>
    <w:rsid w:val="003727CD"/>
    <w:rsid w:val="003731E8"/>
    <w:rsid w:val="00373597"/>
    <w:rsid w:val="00373D3F"/>
    <w:rsid w:val="00374EEA"/>
    <w:rsid w:val="003753F7"/>
    <w:rsid w:val="003756A1"/>
    <w:rsid w:val="00375A62"/>
    <w:rsid w:val="00375A74"/>
    <w:rsid w:val="00375DE3"/>
    <w:rsid w:val="003763C4"/>
    <w:rsid w:val="00376DB7"/>
    <w:rsid w:val="00376EF3"/>
    <w:rsid w:val="00376FAE"/>
    <w:rsid w:val="00376FEE"/>
    <w:rsid w:val="0037727C"/>
    <w:rsid w:val="00377A63"/>
    <w:rsid w:val="003803CA"/>
    <w:rsid w:val="00380438"/>
    <w:rsid w:val="0038051D"/>
    <w:rsid w:val="00380BE2"/>
    <w:rsid w:val="003817EC"/>
    <w:rsid w:val="003820EB"/>
    <w:rsid w:val="003824AA"/>
    <w:rsid w:val="0038251B"/>
    <w:rsid w:val="00382AA9"/>
    <w:rsid w:val="00382DEA"/>
    <w:rsid w:val="003837A0"/>
    <w:rsid w:val="00383FF6"/>
    <w:rsid w:val="0038400F"/>
    <w:rsid w:val="00384122"/>
    <w:rsid w:val="00384ADF"/>
    <w:rsid w:val="00384E94"/>
    <w:rsid w:val="00384FF4"/>
    <w:rsid w:val="0038559E"/>
    <w:rsid w:val="00386B09"/>
    <w:rsid w:val="00386D61"/>
    <w:rsid w:val="00387193"/>
    <w:rsid w:val="0039038A"/>
    <w:rsid w:val="003911E0"/>
    <w:rsid w:val="003912A1"/>
    <w:rsid w:val="00392593"/>
    <w:rsid w:val="00392B47"/>
    <w:rsid w:val="00392F4B"/>
    <w:rsid w:val="00393FAA"/>
    <w:rsid w:val="0039415F"/>
    <w:rsid w:val="00394307"/>
    <w:rsid w:val="0039477E"/>
    <w:rsid w:val="00394873"/>
    <w:rsid w:val="003948BD"/>
    <w:rsid w:val="00394C5F"/>
    <w:rsid w:val="00395144"/>
    <w:rsid w:val="003954A4"/>
    <w:rsid w:val="00396C39"/>
    <w:rsid w:val="00396D03"/>
    <w:rsid w:val="003970D2"/>
    <w:rsid w:val="003972D7"/>
    <w:rsid w:val="003972DF"/>
    <w:rsid w:val="003975FB"/>
    <w:rsid w:val="003978F8"/>
    <w:rsid w:val="00397C76"/>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3BB"/>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543"/>
    <w:rsid w:val="003B3A12"/>
    <w:rsid w:val="003B3D40"/>
    <w:rsid w:val="003B443D"/>
    <w:rsid w:val="003B4750"/>
    <w:rsid w:val="003B47C3"/>
    <w:rsid w:val="003B53BD"/>
    <w:rsid w:val="003B5600"/>
    <w:rsid w:val="003B57ED"/>
    <w:rsid w:val="003B5908"/>
    <w:rsid w:val="003B5F58"/>
    <w:rsid w:val="003B68B1"/>
    <w:rsid w:val="003B6C97"/>
    <w:rsid w:val="003B71A1"/>
    <w:rsid w:val="003B7362"/>
    <w:rsid w:val="003B74BE"/>
    <w:rsid w:val="003B75ED"/>
    <w:rsid w:val="003B7771"/>
    <w:rsid w:val="003B781C"/>
    <w:rsid w:val="003C0011"/>
    <w:rsid w:val="003C074C"/>
    <w:rsid w:val="003C0889"/>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71F"/>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19F"/>
    <w:rsid w:val="003E00FF"/>
    <w:rsid w:val="003E0747"/>
    <w:rsid w:val="003E07D5"/>
    <w:rsid w:val="003E0F81"/>
    <w:rsid w:val="003E11F5"/>
    <w:rsid w:val="003E1457"/>
    <w:rsid w:val="003E1BAD"/>
    <w:rsid w:val="003E240E"/>
    <w:rsid w:val="003E26E7"/>
    <w:rsid w:val="003E2FEB"/>
    <w:rsid w:val="003E329B"/>
    <w:rsid w:val="003E3791"/>
    <w:rsid w:val="003E3AD8"/>
    <w:rsid w:val="003E4645"/>
    <w:rsid w:val="003E47FB"/>
    <w:rsid w:val="003E4809"/>
    <w:rsid w:val="003E482A"/>
    <w:rsid w:val="003E48F1"/>
    <w:rsid w:val="003E5011"/>
    <w:rsid w:val="003E55A4"/>
    <w:rsid w:val="003E63BD"/>
    <w:rsid w:val="003E6915"/>
    <w:rsid w:val="003E7083"/>
    <w:rsid w:val="003E7163"/>
    <w:rsid w:val="003E72B7"/>
    <w:rsid w:val="003E7911"/>
    <w:rsid w:val="003E7DAE"/>
    <w:rsid w:val="003F009A"/>
    <w:rsid w:val="003F0233"/>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A6D"/>
    <w:rsid w:val="003F3D56"/>
    <w:rsid w:val="003F3E86"/>
    <w:rsid w:val="003F3FCF"/>
    <w:rsid w:val="003F43E9"/>
    <w:rsid w:val="003F43EB"/>
    <w:rsid w:val="003F449D"/>
    <w:rsid w:val="003F493C"/>
    <w:rsid w:val="003F5080"/>
    <w:rsid w:val="003F5238"/>
    <w:rsid w:val="003F596E"/>
    <w:rsid w:val="003F5A35"/>
    <w:rsid w:val="003F5B7D"/>
    <w:rsid w:val="003F5E44"/>
    <w:rsid w:val="003F6637"/>
    <w:rsid w:val="003F6BDD"/>
    <w:rsid w:val="003F71AF"/>
    <w:rsid w:val="003F751A"/>
    <w:rsid w:val="003F774D"/>
    <w:rsid w:val="003F782D"/>
    <w:rsid w:val="003F7C1A"/>
    <w:rsid w:val="003F7EFB"/>
    <w:rsid w:val="00400258"/>
    <w:rsid w:val="0040070C"/>
    <w:rsid w:val="00400F59"/>
    <w:rsid w:val="004012A4"/>
    <w:rsid w:val="00401BF0"/>
    <w:rsid w:val="0040216D"/>
    <w:rsid w:val="004024A9"/>
    <w:rsid w:val="00402680"/>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88A"/>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382"/>
    <w:rsid w:val="004178B0"/>
    <w:rsid w:val="00417BBD"/>
    <w:rsid w:val="00417EBE"/>
    <w:rsid w:val="004206DE"/>
    <w:rsid w:val="00420898"/>
    <w:rsid w:val="004222DD"/>
    <w:rsid w:val="0042392C"/>
    <w:rsid w:val="00423BC4"/>
    <w:rsid w:val="00423D2F"/>
    <w:rsid w:val="00423F1F"/>
    <w:rsid w:val="0042404A"/>
    <w:rsid w:val="00424085"/>
    <w:rsid w:val="004244A5"/>
    <w:rsid w:val="004247A7"/>
    <w:rsid w:val="00424A21"/>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378"/>
    <w:rsid w:val="00435F95"/>
    <w:rsid w:val="00436175"/>
    <w:rsid w:val="00436860"/>
    <w:rsid w:val="004371A0"/>
    <w:rsid w:val="00437284"/>
    <w:rsid w:val="00437642"/>
    <w:rsid w:val="00437842"/>
    <w:rsid w:val="00437C9B"/>
    <w:rsid w:val="00437F3B"/>
    <w:rsid w:val="00440146"/>
    <w:rsid w:val="0044145F"/>
    <w:rsid w:val="0044148B"/>
    <w:rsid w:val="004414D0"/>
    <w:rsid w:val="004415AD"/>
    <w:rsid w:val="0044181B"/>
    <w:rsid w:val="00441D94"/>
    <w:rsid w:val="004420BA"/>
    <w:rsid w:val="0044218D"/>
    <w:rsid w:val="00442B8D"/>
    <w:rsid w:val="0044317A"/>
    <w:rsid w:val="00443356"/>
    <w:rsid w:val="004435BE"/>
    <w:rsid w:val="004439FC"/>
    <w:rsid w:val="00443F49"/>
    <w:rsid w:val="00444235"/>
    <w:rsid w:val="00444286"/>
    <w:rsid w:val="00444B64"/>
    <w:rsid w:val="00444D80"/>
    <w:rsid w:val="00444E36"/>
    <w:rsid w:val="00445724"/>
    <w:rsid w:val="00445B0B"/>
    <w:rsid w:val="00445BC8"/>
    <w:rsid w:val="0044611A"/>
    <w:rsid w:val="00446B9A"/>
    <w:rsid w:val="00447172"/>
    <w:rsid w:val="004502DD"/>
    <w:rsid w:val="00450439"/>
    <w:rsid w:val="00450D29"/>
    <w:rsid w:val="0045185B"/>
    <w:rsid w:val="00451D86"/>
    <w:rsid w:val="004521BF"/>
    <w:rsid w:val="00452294"/>
    <w:rsid w:val="00452568"/>
    <w:rsid w:val="00452C67"/>
    <w:rsid w:val="00453216"/>
    <w:rsid w:val="00453399"/>
    <w:rsid w:val="004536F4"/>
    <w:rsid w:val="0045376B"/>
    <w:rsid w:val="00453B3B"/>
    <w:rsid w:val="00454104"/>
    <w:rsid w:val="004544BF"/>
    <w:rsid w:val="004546C8"/>
    <w:rsid w:val="004547DD"/>
    <w:rsid w:val="00454AFE"/>
    <w:rsid w:val="00454D17"/>
    <w:rsid w:val="00454E6C"/>
    <w:rsid w:val="004551B7"/>
    <w:rsid w:val="0045545D"/>
    <w:rsid w:val="00455994"/>
    <w:rsid w:val="00455FB7"/>
    <w:rsid w:val="004565E0"/>
    <w:rsid w:val="00456F3C"/>
    <w:rsid w:val="0045706A"/>
    <w:rsid w:val="00457877"/>
    <w:rsid w:val="00457963"/>
    <w:rsid w:val="0045796F"/>
    <w:rsid w:val="0046059B"/>
    <w:rsid w:val="00460B70"/>
    <w:rsid w:val="00460EB8"/>
    <w:rsid w:val="00461991"/>
    <w:rsid w:val="004620C7"/>
    <w:rsid w:val="00462C55"/>
    <w:rsid w:val="00463436"/>
    <w:rsid w:val="0046374C"/>
    <w:rsid w:val="00463E1E"/>
    <w:rsid w:val="0046413C"/>
    <w:rsid w:val="004646F8"/>
    <w:rsid w:val="004647F0"/>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4BF"/>
    <w:rsid w:val="0047175B"/>
    <w:rsid w:val="0047196B"/>
    <w:rsid w:val="00472451"/>
    <w:rsid w:val="004727C4"/>
    <w:rsid w:val="00472EC8"/>
    <w:rsid w:val="00472F53"/>
    <w:rsid w:val="00473074"/>
    <w:rsid w:val="004731D0"/>
    <w:rsid w:val="00473E66"/>
    <w:rsid w:val="00474212"/>
    <w:rsid w:val="004744DC"/>
    <w:rsid w:val="00475145"/>
    <w:rsid w:val="00475624"/>
    <w:rsid w:val="00475962"/>
    <w:rsid w:val="00475C60"/>
    <w:rsid w:val="00475F2F"/>
    <w:rsid w:val="00476141"/>
    <w:rsid w:val="00476168"/>
    <w:rsid w:val="00476D82"/>
    <w:rsid w:val="00477040"/>
    <w:rsid w:val="00477417"/>
    <w:rsid w:val="004777FB"/>
    <w:rsid w:val="0048059B"/>
    <w:rsid w:val="00480DC6"/>
    <w:rsid w:val="0048133A"/>
    <w:rsid w:val="00481674"/>
    <w:rsid w:val="00481819"/>
    <w:rsid w:val="00481A08"/>
    <w:rsid w:val="00481DB8"/>
    <w:rsid w:val="00481EB7"/>
    <w:rsid w:val="00482114"/>
    <w:rsid w:val="004822B8"/>
    <w:rsid w:val="0048263F"/>
    <w:rsid w:val="00482677"/>
    <w:rsid w:val="00482B3F"/>
    <w:rsid w:val="00482D14"/>
    <w:rsid w:val="00482E90"/>
    <w:rsid w:val="004831EE"/>
    <w:rsid w:val="0048370C"/>
    <w:rsid w:val="00483D8C"/>
    <w:rsid w:val="00484CC4"/>
    <w:rsid w:val="00484D6B"/>
    <w:rsid w:val="00484F7A"/>
    <w:rsid w:val="00485885"/>
    <w:rsid w:val="0048605D"/>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56A"/>
    <w:rsid w:val="00492DE1"/>
    <w:rsid w:val="00493124"/>
    <w:rsid w:val="0049351D"/>
    <w:rsid w:val="00493F24"/>
    <w:rsid w:val="00494252"/>
    <w:rsid w:val="004944B4"/>
    <w:rsid w:val="00494963"/>
    <w:rsid w:val="00494D37"/>
    <w:rsid w:val="00494F94"/>
    <w:rsid w:val="0049582F"/>
    <w:rsid w:val="00495B3B"/>
    <w:rsid w:val="00495C62"/>
    <w:rsid w:val="0049672F"/>
    <w:rsid w:val="004968A0"/>
    <w:rsid w:val="004969C9"/>
    <w:rsid w:val="00496AAB"/>
    <w:rsid w:val="00496E8C"/>
    <w:rsid w:val="00497062"/>
    <w:rsid w:val="004970E9"/>
    <w:rsid w:val="0049762C"/>
    <w:rsid w:val="00497A43"/>
    <w:rsid w:val="00497A91"/>
    <w:rsid w:val="00497F76"/>
    <w:rsid w:val="004A007B"/>
    <w:rsid w:val="004A0129"/>
    <w:rsid w:val="004A0190"/>
    <w:rsid w:val="004A0517"/>
    <w:rsid w:val="004A0DAA"/>
    <w:rsid w:val="004A0DF7"/>
    <w:rsid w:val="004A0EB5"/>
    <w:rsid w:val="004A0EBB"/>
    <w:rsid w:val="004A1389"/>
    <w:rsid w:val="004A167F"/>
    <w:rsid w:val="004A1C1F"/>
    <w:rsid w:val="004A21C0"/>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517"/>
    <w:rsid w:val="004B1B8B"/>
    <w:rsid w:val="004B1D8B"/>
    <w:rsid w:val="004B1E98"/>
    <w:rsid w:val="004B244E"/>
    <w:rsid w:val="004B26FF"/>
    <w:rsid w:val="004B2721"/>
    <w:rsid w:val="004B2751"/>
    <w:rsid w:val="004B314F"/>
    <w:rsid w:val="004B40AB"/>
    <w:rsid w:val="004B444C"/>
    <w:rsid w:val="004B4740"/>
    <w:rsid w:val="004B4954"/>
    <w:rsid w:val="004B4CE1"/>
    <w:rsid w:val="004B5154"/>
    <w:rsid w:val="004B5875"/>
    <w:rsid w:val="004B66AE"/>
    <w:rsid w:val="004B72CE"/>
    <w:rsid w:val="004B75B5"/>
    <w:rsid w:val="004B7D09"/>
    <w:rsid w:val="004B7ED6"/>
    <w:rsid w:val="004C04E3"/>
    <w:rsid w:val="004C0BDF"/>
    <w:rsid w:val="004C1056"/>
    <w:rsid w:val="004C118A"/>
    <w:rsid w:val="004C1624"/>
    <w:rsid w:val="004C1729"/>
    <w:rsid w:val="004C17A2"/>
    <w:rsid w:val="004C1BAC"/>
    <w:rsid w:val="004C1E23"/>
    <w:rsid w:val="004C1F02"/>
    <w:rsid w:val="004C2263"/>
    <w:rsid w:val="004C2DF8"/>
    <w:rsid w:val="004C2EC4"/>
    <w:rsid w:val="004C300E"/>
    <w:rsid w:val="004C4381"/>
    <w:rsid w:val="004C47E5"/>
    <w:rsid w:val="004C5059"/>
    <w:rsid w:val="004C50D2"/>
    <w:rsid w:val="004C5672"/>
    <w:rsid w:val="004C57AD"/>
    <w:rsid w:val="004C5AC0"/>
    <w:rsid w:val="004C630B"/>
    <w:rsid w:val="004C6494"/>
    <w:rsid w:val="004C66CE"/>
    <w:rsid w:val="004C66EB"/>
    <w:rsid w:val="004C6702"/>
    <w:rsid w:val="004C6BD5"/>
    <w:rsid w:val="004C6E0D"/>
    <w:rsid w:val="004C72DA"/>
    <w:rsid w:val="004C734B"/>
    <w:rsid w:val="004C7397"/>
    <w:rsid w:val="004C77C7"/>
    <w:rsid w:val="004C79C1"/>
    <w:rsid w:val="004C7AC0"/>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A5"/>
    <w:rsid w:val="004D6F5E"/>
    <w:rsid w:val="004D752C"/>
    <w:rsid w:val="004D7626"/>
    <w:rsid w:val="004D76BB"/>
    <w:rsid w:val="004D7A0D"/>
    <w:rsid w:val="004E0399"/>
    <w:rsid w:val="004E062C"/>
    <w:rsid w:val="004E08E2"/>
    <w:rsid w:val="004E0E3E"/>
    <w:rsid w:val="004E132F"/>
    <w:rsid w:val="004E1CE0"/>
    <w:rsid w:val="004E22A8"/>
    <w:rsid w:val="004E236D"/>
    <w:rsid w:val="004E283A"/>
    <w:rsid w:val="004E2E7E"/>
    <w:rsid w:val="004E3F1F"/>
    <w:rsid w:val="004E5182"/>
    <w:rsid w:val="004E60F4"/>
    <w:rsid w:val="004E6C3A"/>
    <w:rsid w:val="004E6D2C"/>
    <w:rsid w:val="004E6DDB"/>
    <w:rsid w:val="004E6E4C"/>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4CD"/>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D58"/>
    <w:rsid w:val="00510E09"/>
    <w:rsid w:val="00510EB4"/>
    <w:rsid w:val="00511078"/>
    <w:rsid w:val="0051166C"/>
    <w:rsid w:val="00511DD3"/>
    <w:rsid w:val="0051335C"/>
    <w:rsid w:val="00513D22"/>
    <w:rsid w:val="00514C53"/>
    <w:rsid w:val="00515D2A"/>
    <w:rsid w:val="005161F0"/>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DE8"/>
    <w:rsid w:val="00524EFB"/>
    <w:rsid w:val="0052511D"/>
    <w:rsid w:val="00525264"/>
    <w:rsid w:val="005254C7"/>
    <w:rsid w:val="00525647"/>
    <w:rsid w:val="00525739"/>
    <w:rsid w:val="0052662E"/>
    <w:rsid w:val="00526635"/>
    <w:rsid w:val="005269A1"/>
    <w:rsid w:val="00526FB4"/>
    <w:rsid w:val="00527469"/>
    <w:rsid w:val="005276E8"/>
    <w:rsid w:val="00527C7F"/>
    <w:rsid w:val="00531095"/>
    <w:rsid w:val="005310D1"/>
    <w:rsid w:val="0053113A"/>
    <w:rsid w:val="00531788"/>
    <w:rsid w:val="00531BE4"/>
    <w:rsid w:val="00531C6F"/>
    <w:rsid w:val="00532360"/>
    <w:rsid w:val="00532747"/>
    <w:rsid w:val="0053274D"/>
    <w:rsid w:val="005327B9"/>
    <w:rsid w:val="005336E8"/>
    <w:rsid w:val="005339C4"/>
    <w:rsid w:val="00533F48"/>
    <w:rsid w:val="00533FF6"/>
    <w:rsid w:val="00534131"/>
    <w:rsid w:val="005344DC"/>
    <w:rsid w:val="00534899"/>
    <w:rsid w:val="00534DA9"/>
    <w:rsid w:val="0053503C"/>
    <w:rsid w:val="0053519F"/>
    <w:rsid w:val="00535382"/>
    <w:rsid w:val="005356D1"/>
    <w:rsid w:val="0053596A"/>
    <w:rsid w:val="00536398"/>
    <w:rsid w:val="0053703D"/>
    <w:rsid w:val="005370D3"/>
    <w:rsid w:val="00537114"/>
    <w:rsid w:val="00537C89"/>
    <w:rsid w:val="00537ED0"/>
    <w:rsid w:val="00540976"/>
    <w:rsid w:val="00540F04"/>
    <w:rsid w:val="00541164"/>
    <w:rsid w:val="00541204"/>
    <w:rsid w:val="00541713"/>
    <w:rsid w:val="005418EF"/>
    <w:rsid w:val="00541BB2"/>
    <w:rsid w:val="00542301"/>
    <w:rsid w:val="00542303"/>
    <w:rsid w:val="005423F5"/>
    <w:rsid w:val="00542498"/>
    <w:rsid w:val="00542D41"/>
    <w:rsid w:val="00543087"/>
    <w:rsid w:val="00543155"/>
    <w:rsid w:val="005431F9"/>
    <w:rsid w:val="0054377C"/>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A05"/>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2B5"/>
    <w:rsid w:val="00557CF6"/>
    <w:rsid w:val="005601B8"/>
    <w:rsid w:val="005602D3"/>
    <w:rsid w:val="0056073C"/>
    <w:rsid w:val="00560B95"/>
    <w:rsid w:val="00561AE9"/>
    <w:rsid w:val="00561B79"/>
    <w:rsid w:val="00561F77"/>
    <w:rsid w:val="00562641"/>
    <w:rsid w:val="00562823"/>
    <w:rsid w:val="00562927"/>
    <w:rsid w:val="00562BEE"/>
    <w:rsid w:val="00562C57"/>
    <w:rsid w:val="005634BA"/>
    <w:rsid w:val="00564493"/>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DEB"/>
    <w:rsid w:val="0057019D"/>
    <w:rsid w:val="0057036C"/>
    <w:rsid w:val="0057094D"/>
    <w:rsid w:val="00570BA0"/>
    <w:rsid w:val="0057262E"/>
    <w:rsid w:val="00572853"/>
    <w:rsid w:val="00572D49"/>
    <w:rsid w:val="00573C32"/>
    <w:rsid w:val="00573E71"/>
    <w:rsid w:val="005743C2"/>
    <w:rsid w:val="00574B82"/>
    <w:rsid w:val="00574EF0"/>
    <w:rsid w:val="00574F5C"/>
    <w:rsid w:val="0057545A"/>
    <w:rsid w:val="0057571F"/>
    <w:rsid w:val="005758B4"/>
    <w:rsid w:val="00575DAA"/>
    <w:rsid w:val="0057639F"/>
    <w:rsid w:val="005763CD"/>
    <w:rsid w:val="00576577"/>
    <w:rsid w:val="005775E8"/>
    <w:rsid w:val="0057774E"/>
    <w:rsid w:val="00577A46"/>
    <w:rsid w:val="005808C1"/>
    <w:rsid w:val="00580D1B"/>
    <w:rsid w:val="005819E4"/>
    <w:rsid w:val="005821AC"/>
    <w:rsid w:val="005822D3"/>
    <w:rsid w:val="00582406"/>
    <w:rsid w:val="005824BF"/>
    <w:rsid w:val="00582740"/>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A46"/>
    <w:rsid w:val="00587DAA"/>
    <w:rsid w:val="00590AEE"/>
    <w:rsid w:val="00591195"/>
    <w:rsid w:val="005914CB"/>
    <w:rsid w:val="005916FB"/>
    <w:rsid w:val="00591BB6"/>
    <w:rsid w:val="00591BC1"/>
    <w:rsid w:val="00592BAD"/>
    <w:rsid w:val="00592C65"/>
    <w:rsid w:val="00593334"/>
    <w:rsid w:val="0059378B"/>
    <w:rsid w:val="00593EF8"/>
    <w:rsid w:val="00594511"/>
    <w:rsid w:val="00594B88"/>
    <w:rsid w:val="00594BFD"/>
    <w:rsid w:val="0059548C"/>
    <w:rsid w:val="005956F6"/>
    <w:rsid w:val="0059591D"/>
    <w:rsid w:val="00595A22"/>
    <w:rsid w:val="00595C78"/>
    <w:rsid w:val="00595D1D"/>
    <w:rsid w:val="00595E6E"/>
    <w:rsid w:val="00596520"/>
    <w:rsid w:val="005965CD"/>
    <w:rsid w:val="00596A6E"/>
    <w:rsid w:val="00596AB6"/>
    <w:rsid w:val="00596B04"/>
    <w:rsid w:val="00596B9B"/>
    <w:rsid w:val="00596CF7"/>
    <w:rsid w:val="00596F6F"/>
    <w:rsid w:val="0059706F"/>
    <w:rsid w:val="00597959"/>
    <w:rsid w:val="00597C60"/>
    <w:rsid w:val="005A018A"/>
    <w:rsid w:val="005A09FD"/>
    <w:rsid w:val="005A0CB2"/>
    <w:rsid w:val="005A0F88"/>
    <w:rsid w:val="005A135A"/>
    <w:rsid w:val="005A16A7"/>
    <w:rsid w:val="005A187B"/>
    <w:rsid w:val="005A2B11"/>
    <w:rsid w:val="005A2FCF"/>
    <w:rsid w:val="005A3440"/>
    <w:rsid w:val="005A38D8"/>
    <w:rsid w:val="005A427D"/>
    <w:rsid w:val="005A46E2"/>
    <w:rsid w:val="005A5241"/>
    <w:rsid w:val="005A5C3A"/>
    <w:rsid w:val="005A62C9"/>
    <w:rsid w:val="005A65A1"/>
    <w:rsid w:val="005A67D7"/>
    <w:rsid w:val="005A69EC"/>
    <w:rsid w:val="005A6B62"/>
    <w:rsid w:val="005A6CE9"/>
    <w:rsid w:val="005A73B1"/>
    <w:rsid w:val="005A758E"/>
    <w:rsid w:val="005A7A95"/>
    <w:rsid w:val="005B0545"/>
    <w:rsid w:val="005B0795"/>
    <w:rsid w:val="005B099F"/>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439"/>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F76"/>
    <w:rsid w:val="005D4710"/>
    <w:rsid w:val="005D4852"/>
    <w:rsid w:val="005D5B1E"/>
    <w:rsid w:val="005D5F39"/>
    <w:rsid w:val="005D65AD"/>
    <w:rsid w:val="005D6763"/>
    <w:rsid w:val="005D68DC"/>
    <w:rsid w:val="005D72DA"/>
    <w:rsid w:val="005D73FF"/>
    <w:rsid w:val="005D764F"/>
    <w:rsid w:val="005D7F05"/>
    <w:rsid w:val="005E0832"/>
    <w:rsid w:val="005E0EAB"/>
    <w:rsid w:val="005E2165"/>
    <w:rsid w:val="005E22F3"/>
    <w:rsid w:val="005E2B25"/>
    <w:rsid w:val="005E380B"/>
    <w:rsid w:val="005E3C28"/>
    <w:rsid w:val="005E3F3A"/>
    <w:rsid w:val="005E4084"/>
    <w:rsid w:val="005E4EEA"/>
    <w:rsid w:val="005E6040"/>
    <w:rsid w:val="005E69D4"/>
    <w:rsid w:val="005E7A2A"/>
    <w:rsid w:val="005E7E31"/>
    <w:rsid w:val="005F04C7"/>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5F4"/>
    <w:rsid w:val="00605ECF"/>
    <w:rsid w:val="0060612B"/>
    <w:rsid w:val="0060647D"/>
    <w:rsid w:val="0060668A"/>
    <w:rsid w:val="00607178"/>
    <w:rsid w:val="0061014C"/>
    <w:rsid w:val="00610636"/>
    <w:rsid w:val="00610957"/>
    <w:rsid w:val="00610BF4"/>
    <w:rsid w:val="0061110C"/>
    <w:rsid w:val="0061158B"/>
    <w:rsid w:val="006116F7"/>
    <w:rsid w:val="006120B3"/>
    <w:rsid w:val="00612169"/>
    <w:rsid w:val="00612A47"/>
    <w:rsid w:val="006131BC"/>
    <w:rsid w:val="0061394B"/>
    <w:rsid w:val="00613FA7"/>
    <w:rsid w:val="006144D7"/>
    <w:rsid w:val="00614F9C"/>
    <w:rsid w:val="0061535D"/>
    <w:rsid w:val="00615673"/>
    <w:rsid w:val="00615BBF"/>
    <w:rsid w:val="006161E5"/>
    <w:rsid w:val="00616561"/>
    <w:rsid w:val="006167EF"/>
    <w:rsid w:val="00616D97"/>
    <w:rsid w:val="006171B1"/>
    <w:rsid w:val="00617898"/>
    <w:rsid w:val="00617DB1"/>
    <w:rsid w:val="006206CF"/>
    <w:rsid w:val="00620776"/>
    <w:rsid w:val="006207FD"/>
    <w:rsid w:val="00620884"/>
    <w:rsid w:val="00620CEE"/>
    <w:rsid w:val="006229CA"/>
    <w:rsid w:val="00622CE8"/>
    <w:rsid w:val="00622D8F"/>
    <w:rsid w:val="00622E29"/>
    <w:rsid w:val="00623492"/>
    <w:rsid w:val="00623786"/>
    <w:rsid w:val="00624360"/>
    <w:rsid w:val="0062488E"/>
    <w:rsid w:val="0062553A"/>
    <w:rsid w:val="0062575A"/>
    <w:rsid w:val="00625B82"/>
    <w:rsid w:val="00625EF4"/>
    <w:rsid w:val="00626215"/>
    <w:rsid w:val="00626771"/>
    <w:rsid w:val="00627DAE"/>
    <w:rsid w:val="00630C13"/>
    <w:rsid w:val="006310C1"/>
    <w:rsid w:val="00631E3B"/>
    <w:rsid w:val="00631F4C"/>
    <w:rsid w:val="00631FAF"/>
    <w:rsid w:val="00632211"/>
    <w:rsid w:val="00632574"/>
    <w:rsid w:val="00632F36"/>
    <w:rsid w:val="00633405"/>
    <w:rsid w:val="006335A3"/>
    <w:rsid w:val="00633FDC"/>
    <w:rsid w:val="0063418A"/>
    <w:rsid w:val="00634701"/>
    <w:rsid w:val="00634A06"/>
    <w:rsid w:val="00634A69"/>
    <w:rsid w:val="00634DC0"/>
    <w:rsid w:val="00635DCD"/>
    <w:rsid w:val="00635E8D"/>
    <w:rsid w:val="00635EAD"/>
    <w:rsid w:val="006364F7"/>
    <w:rsid w:val="00636E15"/>
    <w:rsid w:val="00636EE0"/>
    <w:rsid w:val="0063747A"/>
    <w:rsid w:val="006378D4"/>
    <w:rsid w:val="0063799B"/>
    <w:rsid w:val="00637C68"/>
    <w:rsid w:val="00637E93"/>
    <w:rsid w:val="00637F16"/>
    <w:rsid w:val="006404EF"/>
    <w:rsid w:val="00640F20"/>
    <w:rsid w:val="0064100F"/>
    <w:rsid w:val="00641ED0"/>
    <w:rsid w:val="00641F15"/>
    <w:rsid w:val="0064251E"/>
    <w:rsid w:val="00642A82"/>
    <w:rsid w:val="00642C10"/>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2F98"/>
    <w:rsid w:val="006534E7"/>
    <w:rsid w:val="00654108"/>
    <w:rsid w:val="00654465"/>
    <w:rsid w:val="006549E1"/>
    <w:rsid w:val="00654BFF"/>
    <w:rsid w:val="00654C22"/>
    <w:rsid w:val="00654F3E"/>
    <w:rsid w:val="00655130"/>
    <w:rsid w:val="006551A8"/>
    <w:rsid w:val="006551F8"/>
    <w:rsid w:val="0065690A"/>
    <w:rsid w:val="00656918"/>
    <w:rsid w:val="006572F0"/>
    <w:rsid w:val="0065751D"/>
    <w:rsid w:val="006576A7"/>
    <w:rsid w:val="006579BD"/>
    <w:rsid w:val="00657DAA"/>
    <w:rsid w:val="0066034F"/>
    <w:rsid w:val="0066072A"/>
    <w:rsid w:val="00660A5F"/>
    <w:rsid w:val="006614E4"/>
    <w:rsid w:val="006616EF"/>
    <w:rsid w:val="00661A78"/>
    <w:rsid w:val="00661E1D"/>
    <w:rsid w:val="00662170"/>
    <w:rsid w:val="00662ADE"/>
    <w:rsid w:val="00662E03"/>
    <w:rsid w:val="00663005"/>
    <w:rsid w:val="00663073"/>
    <w:rsid w:val="00663AD0"/>
    <w:rsid w:val="00663CDF"/>
    <w:rsid w:val="00663F50"/>
    <w:rsid w:val="00663FD9"/>
    <w:rsid w:val="00664050"/>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95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89B"/>
    <w:rsid w:val="006816E7"/>
    <w:rsid w:val="006828B9"/>
    <w:rsid w:val="00682AC9"/>
    <w:rsid w:val="00682B18"/>
    <w:rsid w:val="006838F2"/>
    <w:rsid w:val="006846EA"/>
    <w:rsid w:val="00684FD1"/>
    <w:rsid w:val="00685CEE"/>
    <w:rsid w:val="00685D88"/>
    <w:rsid w:val="006864EF"/>
    <w:rsid w:val="006869AA"/>
    <w:rsid w:val="00686F5B"/>
    <w:rsid w:val="00687687"/>
    <w:rsid w:val="006905D1"/>
    <w:rsid w:val="006907DD"/>
    <w:rsid w:val="006912DF"/>
    <w:rsid w:val="00691348"/>
    <w:rsid w:val="00691E31"/>
    <w:rsid w:val="00691F19"/>
    <w:rsid w:val="00691F77"/>
    <w:rsid w:val="00691FCC"/>
    <w:rsid w:val="006920A9"/>
    <w:rsid w:val="006926C9"/>
    <w:rsid w:val="00692988"/>
    <w:rsid w:val="006933DC"/>
    <w:rsid w:val="00693729"/>
    <w:rsid w:val="00694268"/>
    <w:rsid w:val="006942B3"/>
    <w:rsid w:val="00694C72"/>
    <w:rsid w:val="00694D4B"/>
    <w:rsid w:val="00694F35"/>
    <w:rsid w:val="006953A7"/>
    <w:rsid w:val="00695A70"/>
    <w:rsid w:val="00695E1A"/>
    <w:rsid w:val="00696A31"/>
    <w:rsid w:val="00696F2A"/>
    <w:rsid w:val="006971E5"/>
    <w:rsid w:val="006A09EE"/>
    <w:rsid w:val="006A0A3B"/>
    <w:rsid w:val="006A0EE1"/>
    <w:rsid w:val="006A1B45"/>
    <w:rsid w:val="006A1BCD"/>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102"/>
    <w:rsid w:val="006B45FC"/>
    <w:rsid w:val="006B45FE"/>
    <w:rsid w:val="006B4761"/>
    <w:rsid w:val="006B4962"/>
    <w:rsid w:val="006B49C5"/>
    <w:rsid w:val="006B4C1C"/>
    <w:rsid w:val="006B4CED"/>
    <w:rsid w:val="006B4CF1"/>
    <w:rsid w:val="006B511E"/>
    <w:rsid w:val="006B5643"/>
    <w:rsid w:val="006B5E32"/>
    <w:rsid w:val="006B5E90"/>
    <w:rsid w:val="006B69D3"/>
    <w:rsid w:val="006B6A6F"/>
    <w:rsid w:val="006B6B90"/>
    <w:rsid w:val="006B717A"/>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6FEB"/>
    <w:rsid w:val="006C7559"/>
    <w:rsid w:val="006C778A"/>
    <w:rsid w:val="006C7D04"/>
    <w:rsid w:val="006C7F3C"/>
    <w:rsid w:val="006D08FE"/>
    <w:rsid w:val="006D0C0F"/>
    <w:rsid w:val="006D1319"/>
    <w:rsid w:val="006D147C"/>
    <w:rsid w:val="006D1D76"/>
    <w:rsid w:val="006D1D98"/>
    <w:rsid w:val="006D1FB4"/>
    <w:rsid w:val="006D2656"/>
    <w:rsid w:val="006D2896"/>
    <w:rsid w:val="006D2DED"/>
    <w:rsid w:val="006D2E0B"/>
    <w:rsid w:val="006D35DB"/>
    <w:rsid w:val="006D36D8"/>
    <w:rsid w:val="006D47DC"/>
    <w:rsid w:val="006D4826"/>
    <w:rsid w:val="006D4969"/>
    <w:rsid w:val="006D5110"/>
    <w:rsid w:val="006D51BE"/>
    <w:rsid w:val="006D5A90"/>
    <w:rsid w:val="006D626A"/>
    <w:rsid w:val="006D682B"/>
    <w:rsid w:val="006D6D16"/>
    <w:rsid w:val="006D6EA3"/>
    <w:rsid w:val="006D762F"/>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5FCD"/>
    <w:rsid w:val="006E6303"/>
    <w:rsid w:val="006E6D63"/>
    <w:rsid w:val="006E6DD9"/>
    <w:rsid w:val="006E7F46"/>
    <w:rsid w:val="006F04BD"/>
    <w:rsid w:val="006F1C0F"/>
    <w:rsid w:val="006F1DED"/>
    <w:rsid w:val="006F2332"/>
    <w:rsid w:val="006F2377"/>
    <w:rsid w:val="006F2759"/>
    <w:rsid w:val="006F2A91"/>
    <w:rsid w:val="006F2D33"/>
    <w:rsid w:val="006F2D7A"/>
    <w:rsid w:val="006F2FF5"/>
    <w:rsid w:val="006F379C"/>
    <w:rsid w:val="006F4220"/>
    <w:rsid w:val="006F42EE"/>
    <w:rsid w:val="006F47BC"/>
    <w:rsid w:val="006F69F6"/>
    <w:rsid w:val="006F6BCB"/>
    <w:rsid w:val="006F7104"/>
    <w:rsid w:val="006F736D"/>
    <w:rsid w:val="006F73FC"/>
    <w:rsid w:val="006F778D"/>
    <w:rsid w:val="007006B4"/>
    <w:rsid w:val="00701020"/>
    <w:rsid w:val="007011CA"/>
    <w:rsid w:val="00701265"/>
    <w:rsid w:val="00701AFC"/>
    <w:rsid w:val="007022EC"/>
    <w:rsid w:val="007028F0"/>
    <w:rsid w:val="00702C08"/>
    <w:rsid w:val="00702DC0"/>
    <w:rsid w:val="00703563"/>
    <w:rsid w:val="007039E6"/>
    <w:rsid w:val="00703CB5"/>
    <w:rsid w:val="00703CE8"/>
    <w:rsid w:val="00704737"/>
    <w:rsid w:val="0070478F"/>
    <w:rsid w:val="00704C1B"/>
    <w:rsid w:val="0070548B"/>
    <w:rsid w:val="007059EA"/>
    <w:rsid w:val="00705C2C"/>
    <w:rsid w:val="00705D34"/>
    <w:rsid w:val="00706311"/>
    <w:rsid w:val="00706339"/>
    <w:rsid w:val="00706362"/>
    <w:rsid w:val="0070638A"/>
    <w:rsid w:val="007066EA"/>
    <w:rsid w:val="00706A5C"/>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5CB"/>
    <w:rsid w:val="00714E62"/>
    <w:rsid w:val="00714EAB"/>
    <w:rsid w:val="0071520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3B9"/>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8CA"/>
    <w:rsid w:val="00734E3B"/>
    <w:rsid w:val="007358F5"/>
    <w:rsid w:val="00735EAB"/>
    <w:rsid w:val="0073663C"/>
    <w:rsid w:val="0073689E"/>
    <w:rsid w:val="0073748A"/>
    <w:rsid w:val="00737F14"/>
    <w:rsid w:val="00740175"/>
    <w:rsid w:val="00740A8B"/>
    <w:rsid w:val="00740ECE"/>
    <w:rsid w:val="0074107F"/>
    <w:rsid w:val="0074158C"/>
    <w:rsid w:val="00741B9B"/>
    <w:rsid w:val="007425C9"/>
    <w:rsid w:val="00742EC9"/>
    <w:rsid w:val="0074338F"/>
    <w:rsid w:val="00743542"/>
    <w:rsid w:val="00743DEC"/>
    <w:rsid w:val="00744138"/>
    <w:rsid w:val="0074435F"/>
    <w:rsid w:val="00744814"/>
    <w:rsid w:val="00744AB9"/>
    <w:rsid w:val="00744FAE"/>
    <w:rsid w:val="00745335"/>
    <w:rsid w:val="00745468"/>
    <w:rsid w:val="00745894"/>
    <w:rsid w:val="007461A5"/>
    <w:rsid w:val="00746A85"/>
    <w:rsid w:val="007475B7"/>
    <w:rsid w:val="00747643"/>
    <w:rsid w:val="0074779E"/>
    <w:rsid w:val="007477CD"/>
    <w:rsid w:val="007503C3"/>
    <w:rsid w:val="00750C1C"/>
    <w:rsid w:val="0075101B"/>
    <w:rsid w:val="00751028"/>
    <w:rsid w:val="007510EB"/>
    <w:rsid w:val="007511DC"/>
    <w:rsid w:val="007512FC"/>
    <w:rsid w:val="00751404"/>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A8A"/>
    <w:rsid w:val="007632F6"/>
    <w:rsid w:val="0076340E"/>
    <w:rsid w:val="007635D1"/>
    <w:rsid w:val="007639C1"/>
    <w:rsid w:val="00763CDF"/>
    <w:rsid w:val="007640BA"/>
    <w:rsid w:val="00764958"/>
    <w:rsid w:val="00764D97"/>
    <w:rsid w:val="00765219"/>
    <w:rsid w:val="0076543B"/>
    <w:rsid w:val="00765B3E"/>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0E"/>
    <w:rsid w:val="00772DF7"/>
    <w:rsid w:val="00772F18"/>
    <w:rsid w:val="007737AF"/>
    <w:rsid w:val="007737C1"/>
    <w:rsid w:val="00773D36"/>
    <w:rsid w:val="007745A7"/>
    <w:rsid w:val="007753A9"/>
    <w:rsid w:val="00775B73"/>
    <w:rsid w:val="00775C47"/>
    <w:rsid w:val="00775F65"/>
    <w:rsid w:val="0077612A"/>
    <w:rsid w:val="00776142"/>
    <w:rsid w:val="00777355"/>
    <w:rsid w:val="00777F84"/>
    <w:rsid w:val="007801AB"/>
    <w:rsid w:val="007803D7"/>
    <w:rsid w:val="007805E9"/>
    <w:rsid w:val="00780E83"/>
    <w:rsid w:val="0078127E"/>
    <w:rsid w:val="0078141E"/>
    <w:rsid w:val="007814D3"/>
    <w:rsid w:val="00781783"/>
    <w:rsid w:val="0078194F"/>
    <w:rsid w:val="00781974"/>
    <w:rsid w:val="00781A40"/>
    <w:rsid w:val="00781B63"/>
    <w:rsid w:val="0078255C"/>
    <w:rsid w:val="0078260C"/>
    <w:rsid w:val="00782A2E"/>
    <w:rsid w:val="00782E31"/>
    <w:rsid w:val="007837DE"/>
    <w:rsid w:val="007837E1"/>
    <w:rsid w:val="00783D00"/>
    <w:rsid w:val="00783FF2"/>
    <w:rsid w:val="00784C03"/>
    <w:rsid w:val="00785350"/>
    <w:rsid w:val="007863F3"/>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8B8"/>
    <w:rsid w:val="007A0F6E"/>
    <w:rsid w:val="007A1C6A"/>
    <w:rsid w:val="007A1E56"/>
    <w:rsid w:val="007A2523"/>
    <w:rsid w:val="007A2922"/>
    <w:rsid w:val="007A42F5"/>
    <w:rsid w:val="007A4447"/>
    <w:rsid w:val="007A4D8D"/>
    <w:rsid w:val="007A5309"/>
    <w:rsid w:val="007A5338"/>
    <w:rsid w:val="007A559C"/>
    <w:rsid w:val="007A55C4"/>
    <w:rsid w:val="007A56AC"/>
    <w:rsid w:val="007A5ACB"/>
    <w:rsid w:val="007A6721"/>
    <w:rsid w:val="007A69E1"/>
    <w:rsid w:val="007A6F5D"/>
    <w:rsid w:val="007A74BE"/>
    <w:rsid w:val="007B02A7"/>
    <w:rsid w:val="007B02E3"/>
    <w:rsid w:val="007B0AAB"/>
    <w:rsid w:val="007B1032"/>
    <w:rsid w:val="007B2048"/>
    <w:rsid w:val="007B251A"/>
    <w:rsid w:val="007B2CDF"/>
    <w:rsid w:val="007B371C"/>
    <w:rsid w:val="007B37D2"/>
    <w:rsid w:val="007B39E2"/>
    <w:rsid w:val="007B3CEB"/>
    <w:rsid w:val="007B3DAC"/>
    <w:rsid w:val="007B47D3"/>
    <w:rsid w:val="007B548F"/>
    <w:rsid w:val="007B5697"/>
    <w:rsid w:val="007B57F8"/>
    <w:rsid w:val="007B5976"/>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2BB"/>
    <w:rsid w:val="007C1560"/>
    <w:rsid w:val="007C184A"/>
    <w:rsid w:val="007C208D"/>
    <w:rsid w:val="007C22E7"/>
    <w:rsid w:val="007C3198"/>
    <w:rsid w:val="007C3866"/>
    <w:rsid w:val="007C42C1"/>
    <w:rsid w:val="007C4DBF"/>
    <w:rsid w:val="007C5053"/>
    <w:rsid w:val="007C6D10"/>
    <w:rsid w:val="007C71CA"/>
    <w:rsid w:val="007C7259"/>
    <w:rsid w:val="007C7444"/>
    <w:rsid w:val="007C7D26"/>
    <w:rsid w:val="007C7D6F"/>
    <w:rsid w:val="007D051A"/>
    <w:rsid w:val="007D0DEF"/>
    <w:rsid w:val="007D109C"/>
    <w:rsid w:val="007D1E9C"/>
    <w:rsid w:val="007D211E"/>
    <w:rsid w:val="007D2793"/>
    <w:rsid w:val="007D2A83"/>
    <w:rsid w:val="007D329A"/>
    <w:rsid w:val="007D3482"/>
    <w:rsid w:val="007D34FE"/>
    <w:rsid w:val="007D365A"/>
    <w:rsid w:val="007D3BBD"/>
    <w:rsid w:val="007D3DE8"/>
    <w:rsid w:val="007D3E13"/>
    <w:rsid w:val="007D3FBE"/>
    <w:rsid w:val="007D4340"/>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78F"/>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000"/>
    <w:rsid w:val="007F0D3C"/>
    <w:rsid w:val="007F0F7A"/>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7D8"/>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BD1"/>
    <w:rsid w:val="00806F9D"/>
    <w:rsid w:val="00807129"/>
    <w:rsid w:val="00807484"/>
    <w:rsid w:val="008078A9"/>
    <w:rsid w:val="00807BB8"/>
    <w:rsid w:val="00810747"/>
    <w:rsid w:val="0081135E"/>
    <w:rsid w:val="0081142C"/>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F79"/>
    <w:rsid w:val="0082304B"/>
    <w:rsid w:val="00823348"/>
    <w:rsid w:val="00823A4D"/>
    <w:rsid w:val="0082404F"/>
    <w:rsid w:val="0082411F"/>
    <w:rsid w:val="00824B95"/>
    <w:rsid w:val="00824C66"/>
    <w:rsid w:val="00824CFB"/>
    <w:rsid w:val="00824E09"/>
    <w:rsid w:val="00825E1C"/>
    <w:rsid w:val="0082621E"/>
    <w:rsid w:val="00826288"/>
    <w:rsid w:val="008263F2"/>
    <w:rsid w:val="00826B73"/>
    <w:rsid w:val="0082784D"/>
    <w:rsid w:val="00827B38"/>
    <w:rsid w:val="00827C33"/>
    <w:rsid w:val="008303F6"/>
    <w:rsid w:val="00830A76"/>
    <w:rsid w:val="008310EA"/>
    <w:rsid w:val="00831C65"/>
    <w:rsid w:val="00831CBA"/>
    <w:rsid w:val="00832059"/>
    <w:rsid w:val="0083215A"/>
    <w:rsid w:val="0083274E"/>
    <w:rsid w:val="0083275D"/>
    <w:rsid w:val="008338F1"/>
    <w:rsid w:val="008338FE"/>
    <w:rsid w:val="00833F28"/>
    <w:rsid w:val="008343EF"/>
    <w:rsid w:val="008346EA"/>
    <w:rsid w:val="00834C64"/>
    <w:rsid w:val="00834EE1"/>
    <w:rsid w:val="00834F75"/>
    <w:rsid w:val="008351FE"/>
    <w:rsid w:val="00835590"/>
    <w:rsid w:val="00835C6A"/>
    <w:rsid w:val="00836163"/>
    <w:rsid w:val="00836431"/>
    <w:rsid w:val="0083675E"/>
    <w:rsid w:val="00836A4E"/>
    <w:rsid w:val="00836B9A"/>
    <w:rsid w:val="00837AA5"/>
    <w:rsid w:val="00837B8F"/>
    <w:rsid w:val="00837E9A"/>
    <w:rsid w:val="00837F11"/>
    <w:rsid w:val="0084009E"/>
    <w:rsid w:val="00840C91"/>
    <w:rsid w:val="00840F2D"/>
    <w:rsid w:val="0084171D"/>
    <w:rsid w:val="00841981"/>
    <w:rsid w:val="00842222"/>
    <w:rsid w:val="008424BB"/>
    <w:rsid w:val="00842607"/>
    <w:rsid w:val="00842E33"/>
    <w:rsid w:val="008436A5"/>
    <w:rsid w:val="00843DDF"/>
    <w:rsid w:val="008440AA"/>
    <w:rsid w:val="00844805"/>
    <w:rsid w:val="00845953"/>
    <w:rsid w:val="0084597A"/>
    <w:rsid w:val="00845A1D"/>
    <w:rsid w:val="00846597"/>
    <w:rsid w:val="008468B6"/>
    <w:rsid w:val="00846B00"/>
    <w:rsid w:val="00846BAC"/>
    <w:rsid w:val="00846D14"/>
    <w:rsid w:val="008473E4"/>
    <w:rsid w:val="00847691"/>
    <w:rsid w:val="0084799E"/>
    <w:rsid w:val="00850048"/>
    <w:rsid w:val="008501F6"/>
    <w:rsid w:val="008505BB"/>
    <w:rsid w:val="008511B9"/>
    <w:rsid w:val="00851A7F"/>
    <w:rsid w:val="0085219D"/>
    <w:rsid w:val="00852497"/>
    <w:rsid w:val="00852D2C"/>
    <w:rsid w:val="00852DF1"/>
    <w:rsid w:val="008531CC"/>
    <w:rsid w:val="008532D3"/>
    <w:rsid w:val="00853988"/>
    <w:rsid w:val="00853A46"/>
    <w:rsid w:val="00853F2C"/>
    <w:rsid w:val="00854A0F"/>
    <w:rsid w:val="00854B2A"/>
    <w:rsid w:val="00856573"/>
    <w:rsid w:val="008565AA"/>
    <w:rsid w:val="0085685D"/>
    <w:rsid w:val="00856A02"/>
    <w:rsid w:val="00857361"/>
    <w:rsid w:val="008579CB"/>
    <w:rsid w:val="0086023E"/>
    <w:rsid w:val="00860DDF"/>
    <w:rsid w:val="0086172F"/>
    <w:rsid w:val="00861EA4"/>
    <w:rsid w:val="00862057"/>
    <w:rsid w:val="008624EC"/>
    <w:rsid w:val="008625C9"/>
    <w:rsid w:val="00864756"/>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ABD"/>
    <w:rsid w:val="00872D01"/>
    <w:rsid w:val="0087324D"/>
    <w:rsid w:val="00873815"/>
    <w:rsid w:val="00873FA6"/>
    <w:rsid w:val="00873FF8"/>
    <w:rsid w:val="008740BF"/>
    <w:rsid w:val="0087478C"/>
    <w:rsid w:val="008749EF"/>
    <w:rsid w:val="00874E11"/>
    <w:rsid w:val="008759D2"/>
    <w:rsid w:val="008763E8"/>
    <w:rsid w:val="0087650A"/>
    <w:rsid w:val="00876557"/>
    <w:rsid w:val="00876DCF"/>
    <w:rsid w:val="00877C5B"/>
    <w:rsid w:val="00877FD6"/>
    <w:rsid w:val="008802B7"/>
    <w:rsid w:val="00880C5F"/>
    <w:rsid w:val="00880E76"/>
    <w:rsid w:val="0088104E"/>
    <w:rsid w:val="00881290"/>
    <w:rsid w:val="008818D2"/>
    <w:rsid w:val="00881B71"/>
    <w:rsid w:val="00881D78"/>
    <w:rsid w:val="0088292D"/>
    <w:rsid w:val="00882E2A"/>
    <w:rsid w:val="008835DB"/>
    <w:rsid w:val="00883E8B"/>
    <w:rsid w:val="00884822"/>
    <w:rsid w:val="008857B7"/>
    <w:rsid w:val="008862EE"/>
    <w:rsid w:val="00887033"/>
    <w:rsid w:val="0088741F"/>
    <w:rsid w:val="0088791E"/>
    <w:rsid w:val="00887B29"/>
    <w:rsid w:val="00887CAE"/>
    <w:rsid w:val="0089015F"/>
    <w:rsid w:val="00890263"/>
    <w:rsid w:val="00890781"/>
    <w:rsid w:val="008908C9"/>
    <w:rsid w:val="00890E56"/>
    <w:rsid w:val="0089123C"/>
    <w:rsid w:val="008912A8"/>
    <w:rsid w:val="00891369"/>
    <w:rsid w:val="0089136F"/>
    <w:rsid w:val="008920BD"/>
    <w:rsid w:val="00892153"/>
    <w:rsid w:val="00893404"/>
    <w:rsid w:val="00894097"/>
    <w:rsid w:val="008940D7"/>
    <w:rsid w:val="00894DB9"/>
    <w:rsid w:val="008951E1"/>
    <w:rsid w:val="008954C4"/>
    <w:rsid w:val="008957CE"/>
    <w:rsid w:val="0089594C"/>
    <w:rsid w:val="008963EF"/>
    <w:rsid w:val="00896F15"/>
    <w:rsid w:val="0089732D"/>
    <w:rsid w:val="00897479"/>
    <w:rsid w:val="0089760C"/>
    <w:rsid w:val="008A0667"/>
    <w:rsid w:val="008A0727"/>
    <w:rsid w:val="008A0940"/>
    <w:rsid w:val="008A1000"/>
    <w:rsid w:val="008A17BE"/>
    <w:rsid w:val="008A17C5"/>
    <w:rsid w:val="008A1850"/>
    <w:rsid w:val="008A19B9"/>
    <w:rsid w:val="008A27F2"/>
    <w:rsid w:val="008A2A93"/>
    <w:rsid w:val="008A2E7A"/>
    <w:rsid w:val="008A2FF2"/>
    <w:rsid w:val="008A34BD"/>
    <w:rsid w:val="008A3B5D"/>
    <w:rsid w:val="008A3FCD"/>
    <w:rsid w:val="008A45F2"/>
    <w:rsid w:val="008A490F"/>
    <w:rsid w:val="008A4B37"/>
    <w:rsid w:val="008A4E0D"/>
    <w:rsid w:val="008A56DB"/>
    <w:rsid w:val="008A6607"/>
    <w:rsid w:val="008A67A7"/>
    <w:rsid w:val="008A6B48"/>
    <w:rsid w:val="008A6B90"/>
    <w:rsid w:val="008A74D7"/>
    <w:rsid w:val="008A7EC1"/>
    <w:rsid w:val="008B0077"/>
    <w:rsid w:val="008B0A37"/>
    <w:rsid w:val="008B0B77"/>
    <w:rsid w:val="008B0F45"/>
    <w:rsid w:val="008B10A3"/>
    <w:rsid w:val="008B1109"/>
    <w:rsid w:val="008B1918"/>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285"/>
    <w:rsid w:val="008C49E2"/>
    <w:rsid w:val="008C4B34"/>
    <w:rsid w:val="008C4EDA"/>
    <w:rsid w:val="008C5109"/>
    <w:rsid w:val="008C5356"/>
    <w:rsid w:val="008C55BC"/>
    <w:rsid w:val="008C5CAF"/>
    <w:rsid w:val="008C677A"/>
    <w:rsid w:val="008C686D"/>
    <w:rsid w:val="008C68FE"/>
    <w:rsid w:val="008C6D20"/>
    <w:rsid w:val="008C74A2"/>
    <w:rsid w:val="008C7A0D"/>
    <w:rsid w:val="008D047A"/>
    <w:rsid w:val="008D080C"/>
    <w:rsid w:val="008D0B5B"/>
    <w:rsid w:val="008D0E14"/>
    <w:rsid w:val="008D118E"/>
    <w:rsid w:val="008D12C7"/>
    <w:rsid w:val="008D1CF5"/>
    <w:rsid w:val="008D1E7F"/>
    <w:rsid w:val="008D29F7"/>
    <w:rsid w:val="008D2A7D"/>
    <w:rsid w:val="008D2B7D"/>
    <w:rsid w:val="008D2D24"/>
    <w:rsid w:val="008D348D"/>
    <w:rsid w:val="008D3806"/>
    <w:rsid w:val="008D3A96"/>
    <w:rsid w:val="008D3F70"/>
    <w:rsid w:val="008D4B4E"/>
    <w:rsid w:val="008D53CB"/>
    <w:rsid w:val="008D5739"/>
    <w:rsid w:val="008D5D50"/>
    <w:rsid w:val="008D61C6"/>
    <w:rsid w:val="008D6CEE"/>
    <w:rsid w:val="008E0302"/>
    <w:rsid w:val="008E051A"/>
    <w:rsid w:val="008E05B3"/>
    <w:rsid w:val="008E0899"/>
    <w:rsid w:val="008E0AAD"/>
    <w:rsid w:val="008E14C9"/>
    <w:rsid w:val="008E1714"/>
    <w:rsid w:val="008E1729"/>
    <w:rsid w:val="008E1A05"/>
    <w:rsid w:val="008E1A5F"/>
    <w:rsid w:val="008E2EFF"/>
    <w:rsid w:val="008E2F56"/>
    <w:rsid w:val="008E3B77"/>
    <w:rsid w:val="008E3C92"/>
    <w:rsid w:val="008E3CC9"/>
    <w:rsid w:val="008E3D24"/>
    <w:rsid w:val="008E43F8"/>
    <w:rsid w:val="008E4978"/>
    <w:rsid w:val="008E4B5F"/>
    <w:rsid w:val="008E4BCA"/>
    <w:rsid w:val="008E4DF5"/>
    <w:rsid w:val="008E4F7E"/>
    <w:rsid w:val="008E5C8E"/>
    <w:rsid w:val="008E5D9C"/>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C1A"/>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806"/>
    <w:rsid w:val="00901B64"/>
    <w:rsid w:val="009022C6"/>
    <w:rsid w:val="009024DD"/>
    <w:rsid w:val="00902ABC"/>
    <w:rsid w:val="009042E1"/>
    <w:rsid w:val="00904B85"/>
    <w:rsid w:val="00905833"/>
    <w:rsid w:val="00906019"/>
    <w:rsid w:val="0090660F"/>
    <w:rsid w:val="009066BB"/>
    <w:rsid w:val="009066DC"/>
    <w:rsid w:val="00906DA2"/>
    <w:rsid w:val="009071FB"/>
    <w:rsid w:val="00907A00"/>
    <w:rsid w:val="00907F64"/>
    <w:rsid w:val="0091029D"/>
    <w:rsid w:val="0091073A"/>
    <w:rsid w:val="00910879"/>
    <w:rsid w:val="0091142A"/>
    <w:rsid w:val="00911B91"/>
    <w:rsid w:val="00912025"/>
    <w:rsid w:val="00912521"/>
    <w:rsid w:val="009128A3"/>
    <w:rsid w:val="009129F2"/>
    <w:rsid w:val="0091314E"/>
    <w:rsid w:val="00913EA4"/>
    <w:rsid w:val="00915910"/>
    <w:rsid w:val="009160C5"/>
    <w:rsid w:val="0091646A"/>
    <w:rsid w:val="0091776F"/>
    <w:rsid w:val="009177B6"/>
    <w:rsid w:val="00920056"/>
    <w:rsid w:val="009207FE"/>
    <w:rsid w:val="00921438"/>
    <w:rsid w:val="00921E9E"/>
    <w:rsid w:val="00922232"/>
    <w:rsid w:val="009223A8"/>
    <w:rsid w:val="00922885"/>
    <w:rsid w:val="00922905"/>
    <w:rsid w:val="009232A6"/>
    <w:rsid w:val="00923432"/>
    <w:rsid w:val="0092346E"/>
    <w:rsid w:val="0092351F"/>
    <w:rsid w:val="00923FF1"/>
    <w:rsid w:val="00924349"/>
    <w:rsid w:val="009249A3"/>
    <w:rsid w:val="00924B4B"/>
    <w:rsid w:val="00924E7E"/>
    <w:rsid w:val="00925104"/>
    <w:rsid w:val="009253C2"/>
    <w:rsid w:val="0092562A"/>
    <w:rsid w:val="009256E8"/>
    <w:rsid w:val="00926120"/>
    <w:rsid w:val="009264D2"/>
    <w:rsid w:val="00926B51"/>
    <w:rsid w:val="0092705D"/>
    <w:rsid w:val="009274EA"/>
    <w:rsid w:val="009276D2"/>
    <w:rsid w:val="009304B1"/>
    <w:rsid w:val="00930BE0"/>
    <w:rsid w:val="00931B7E"/>
    <w:rsid w:val="00932457"/>
    <w:rsid w:val="00932545"/>
    <w:rsid w:val="00932715"/>
    <w:rsid w:val="0093292E"/>
    <w:rsid w:val="009337AC"/>
    <w:rsid w:val="0093393D"/>
    <w:rsid w:val="00933DB9"/>
    <w:rsid w:val="00934249"/>
    <w:rsid w:val="00934599"/>
    <w:rsid w:val="00934EA1"/>
    <w:rsid w:val="00934F00"/>
    <w:rsid w:val="009356DE"/>
    <w:rsid w:val="0093572F"/>
    <w:rsid w:val="00935A3E"/>
    <w:rsid w:val="00935FED"/>
    <w:rsid w:val="00936145"/>
    <w:rsid w:val="00936AC0"/>
    <w:rsid w:val="00937831"/>
    <w:rsid w:val="00937ADF"/>
    <w:rsid w:val="00937BCF"/>
    <w:rsid w:val="00940632"/>
    <w:rsid w:val="009409E2"/>
    <w:rsid w:val="00940A90"/>
    <w:rsid w:val="00941109"/>
    <w:rsid w:val="00941371"/>
    <w:rsid w:val="0094150D"/>
    <w:rsid w:val="00941561"/>
    <w:rsid w:val="00941B5E"/>
    <w:rsid w:val="00941C49"/>
    <w:rsid w:val="00941EFD"/>
    <w:rsid w:val="00942134"/>
    <w:rsid w:val="00942168"/>
    <w:rsid w:val="009425B4"/>
    <w:rsid w:val="0094289B"/>
    <w:rsid w:val="00942DF1"/>
    <w:rsid w:val="0094313E"/>
    <w:rsid w:val="009435EC"/>
    <w:rsid w:val="00943D1A"/>
    <w:rsid w:val="00943D76"/>
    <w:rsid w:val="00944138"/>
    <w:rsid w:val="009445B6"/>
    <w:rsid w:val="00944611"/>
    <w:rsid w:val="009446B4"/>
    <w:rsid w:val="00944A28"/>
    <w:rsid w:val="00944A94"/>
    <w:rsid w:val="00945CD2"/>
    <w:rsid w:val="00945D93"/>
    <w:rsid w:val="00945EB7"/>
    <w:rsid w:val="00946416"/>
    <w:rsid w:val="0094658C"/>
    <w:rsid w:val="0094698A"/>
    <w:rsid w:val="00947363"/>
    <w:rsid w:val="009473B7"/>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57EC5"/>
    <w:rsid w:val="00960351"/>
    <w:rsid w:val="00960535"/>
    <w:rsid w:val="00961EB2"/>
    <w:rsid w:val="009620C5"/>
    <w:rsid w:val="0096286B"/>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4C0"/>
    <w:rsid w:val="009737F6"/>
    <w:rsid w:val="00973919"/>
    <w:rsid w:val="00973969"/>
    <w:rsid w:val="00973EB7"/>
    <w:rsid w:val="00975FDF"/>
    <w:rsid w:val="0097651A"/>
    <w:rsid w:val="00976609"/>
    <w:rsid w:val="00976671"/>
    <w:rsid w:val="009766B5"/>
    <w:rsid w:val="0097685D"/>
    <w:rsid w:val="00976FB8"/>
    <w:rsid w:val="009773C9"/>
    <w:rsid w:val="00977AB7"/>
    <w:rsid w:val="00977E78"/>
    <w:rsid w:val="00977F6D"/>
    <w:rsid w:val="009801CE"/>
    <w:rsid w:val="00980559"/>
    <w:rsid w:val="00980B72"/>
    <w:rsid w:val="00980C5B"/>
    <w:rsid w:val="00981999"/>
    <w:rsid w:val="00981CB3"/>
    <w:rsid w:val="00982B58"/>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764"/>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641"/>
    <w:rsid w:val="009B1B24"/>
    <w:rsid w:val="009B1C6B"/>
    <w:rsid w:val="009B1D71"/>
    <w:rsid w:val="009B2046"/>
    <w:rsid w:val="009B225A"/>
    <w:rsid w:val="009B235C"/>
    <w:rsid w:val="009B25D0"/>
    <w:rsid w:val="009B264D"/>
    <w:rsid w:val="009B2DB7"/>
    <w:rsid w:val="009B3540"/>
    <w:rsid w:val="009B35D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E35"/>
    <w:rsid w:val="009C2352"/>
    <w:rsid w:val="009C27D3"/>
    <w:rsid w:val="009C2EED"/>
    <w:rsid w:val="009C3064"/>
    <w:rsid w:val="009C33A3"/>
    <w:rsid w:val="009C46F8"/>
    <w:rsid w:val="009C4885"/>
    <w:rsid w:val="009C5C9F"/>
    <w:rsid w:val="009C5CE3"/>
    <w:rsid w:val="009C5D3E"/>
    <w:rsid w:val="009C5EB0"/>
    <w:rsid w:val="009C6B5A"/>
    <w:rsid w:val="009C6B71"/>
    <w:rsid w:val="009C76BC"/>
    <w:rsid w:val="009C7877"/>
    <w:rsid w:val="009C78B5"/>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F15"/>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743"/>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ABD"/>
    <w:rsid w:val="009F090D"/>
    <w:rsid w:val="009F0C6B"/>
    <w:rsid w:val="009F139F"/>
    <w:rsid w:val="009F190F"/>
    <w:rsid w:val="009F2537"/>
    <w:rsid w:val="009F27B3"/>
    <w:rsid w:val="009F28C7"/>
    <w:rsid w:val="009F3862"/>
    <w:rsid w:val="009F387A"/>
    <w:rsid w:val="009F3897"/>
    <w:rsid w:val="009F5E66"/>
    <w:rsid w:val="009F5FBA"/>
    <w:rsid w:val="009F6066"/>
    <w:rsid w:val="009F60EB"/>
    <w:rsid w:val="009F6867"/>
    <w:rsid w:val="009F6AA5"/>
    <w:rsid w:val="009F7A8D"/>
    <w:rsid w:val="009F7F58"/>
    <w:rsid w:val="00A00C65"/>
    <w:rsid w:val="00A00CB5"/>
    <w:rsid w:val="00A010A7"/>
    <w:rsid w:val="00A016AF"/>
    <w:rsid w:val="00A028D8"/>
    <w:rsid w:val="00A029F4"/>
    <w:rsid w:val="00A037E2"/>
    <w:rsid w:val="00A059B5"/>
    <w:rsid w:val="00A05B0B"/>
    <w:rsid w:val="00A06056"/>
    <w:rsid w:val="00A064E3"/>
    <w:rsid w:val="00A0688C"/>
    <w:rsid w:val="00A06B4B"/>
    <w:rsid w:val="00A07CED"/>
    <w:rsid w:val="00A10499"/>
    <w:rsid w:val="00A1198A"/>
    <w:rsid w:val="00A120F3"/>
    <w:rsid w:val="00A125B0"/>
    <w:rsid w:val="00A12E40"/>
    <w:rsid w:val="00A13BA1"/>
    <w:rsid w:val="00A14454"/>
    <w:rsid w:val="00A1473C"/>
    <w:rsid w:val="00A14780"/>
    <w:rsid w:val="00A14905"/>
    <w:rsid w:val="00A14A3F"/>
    <w:rsid w:val="00A1573D"/>
    <w:rsid w:val="00A1582B"/>
    <w:rsid w:val="00A158EC"/>
    <w:rsid w:val="00A158FD"/>
    <w:rsid w:val="00A1606D"/>
    <w:rsid w:val="00A163FA"/>
    <w:rsid w:val="00A1773F"/>
    <w:rsid w:val="00A20824"/>
    <w:rsid w:val="00A20A17"/>
    <w:rsid w:val="00A20B09"/>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53E"/>
    <w:rsid w:val="00A30C5B"/>
    <w:rsid w:val="00A30EE8"/>
    <w:rsid w:val="00A31CDD"/>
    <w:rsid w:val="00A31D90"/>
    <w:rsid w:val="00A32329"/>
    <w:rsid w:val="00A32440"/>
    <w:rsid w:val="00A324E3"/>
    <w:rsid w:val="00A3273D"/>
    <w:rsid w:val="00A32C09"/>
    <w:rsid w:val="00A33520"/>
    <w:rsid w:val="00A337AC"/>
    <w:rsid w:val="00A356B2"/>
    <w:rsid w:val="00A357C2"/>
    <w:rsid w:val="00A35A6C"/>
    <w:rsid w:val="00A35D0A"/>
    <w:rsid w:val="00A3606E"/>
    <w:rsid w:val="00A368AC"/>
    <w:rsid w:val="00A369CB"/>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2CD"/>
    <w:rsid w:val="00A436B3"/>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BC"/>
    <w:rsid w:val="00A47B05"/>
    <w:rsid w:val="00A50AF4"/>
    <w:rsid w:val="00A51014"/>
    <w:rsid w:val="00A51573"/>
    <w:rsid w:val="00A516B8"/>
    <w:rsid w:val="00A51A13"/>
    <w:rsid w:val="00A51DA8"/>
    <w:rsid w:val="00A51E51"/>
    <w:rsid w:val="00A51ECF"/>
    <w:rsid w:val="00A52913"/>
    <w:rsid w:val="00A53210"/>
    <w:rsid w:val="00A536AF"/>
    <w:rsid w:val="00A547B3"/>
    <w:rsid w:val="00A54CE3"/>
    <w:rsid w:val="00A54DE0"/>
    <w:rsid w:val="00A55A5A"/>
    <w:rsid w:val="00A55AF8"/>
    <w:rsid w:val="00A60698"/>
    <w:rsid w:val="00A608E7"/>
    <w:rsid w:val="00A60E14"/>
    <w:rsid w:val="00A61A2B"/>
    <w:rsid w:val="00A61C90"/>
    <w:rsid w:val="00A6211F"/>
    <w:rsid w:val="00A62989"/>
    <w:rsid w:val="00A62F23"/>
    <w:rsid w:val="00A63094"/>
    <w:rsid w:val="00A6309D"/>
    <w:rsid w:val="00A639E3"/>
    <w:rsid w:val="00A63CEF"/>
    <w:rsid w:val="00A6462D"/>
    <w:rsid w:val="00A6474D"/>
    <w:rsid w:val="00A647E4"/>
    <w:rsid w:val="00A648A0"/>
    <w:rsid w:val="00A6554F"/>
    <w:rsid w:val="00A65B67"/>
    <w:rsid w:val="00A65C5B"/>
    <w:rsid w:val="00A677D1"/>
    <w:rsid w:val="00A67A2C"/>
    <w:rsid w:val="00A67B84"/>
    <w:rsid w:val="00A67D44"/>
    <w:rsid w:val="00A7015B"/>
    <w:rsid w:val="00A703D8"/>
    <w:rsid w:val="00A705C4"/>
    <w:rsid w:val="00A70AE6"/>
    <w:rsid w:val="00A70F76"/>
    <w:rsid w:val="00A7116B"/>
    <w:rsid w:val="00A7176B"/>
    <w:rsid w:val="00A71D1D"/>
    <w:rsid w:val="00A7218E"/>
    <w:rsid w:val="00A7232D"/>
    <w:rsid w:val="00A7257B"/>
    <w:rsid w:val="00A7264B"/>
    <w:rsid w:val="00A72699"/>
    <w:rsid w:val="00A7336E"/>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40D"/>
    <w:rsid w:val="00A81609"/>
    <w:rsid w:val="00A817E5"/>
    <w:rsid w:val="00A82130"/>
    <w:rsid w:val="00A82200"/>
    <w:rsid w:val="00A82210"/>
    <w:rsid w:val="00A82436"/>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87E56"/>
    <w:rsid w:val="00A90568"/>
    <w:rsid w:val="00A90BDB"/>
    <w:rsid w:val="00A91763"/>
    <w:rsid w:val="00A9194C"/>
    <w:rsid w:val="00A91D05"/>
    <w:rsid w:val="00A93280"/>
    <w:rsid w:val="00A934FE"/>
    <w:rsid w:val="00A935BE"/>
    <w:rsid w:val="00A938F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512"/>
    <w:rsid w:val="00AA1AAD"/>
    <w:rsid w:val="00AA1F6F"/>
    <w:rsid w:val="00AA2106"/>
    <w:rsid w:val="00AA23A8"/>
    <w:rsid w:val="00AA252D"/>
    <w:rsid w:val="00AA25E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E75"/>
    <w:rsid w:val="00AB6BBD"/>
    <w:rsid w:val="00AB73FF"/>
    <w:rsid w:val="00AB77A7"/>
    <w:rsid w:val="00AB7D1B"/>
    <w:rsid w:val="00AC001C"/>
    <w:rsid w:val="00AC02FA"/>
    <w:rsid w:val="00AC133E"/>
    <w:rsid w:val="00AC1415"/>
    <w:rsid w:val="00AC1C83"/>
    <w:rsid w:val="00AC1DB1"/>
    <w:rsid w:val="00AC1FAD"/>
    <w:rsid w:val="00AC2338"/>
    <w:rsid w:val="00AC277F"/>
    <w:rsid w:val="00AC2F85"/>
    <w:rsid w:val="00AC3B49"/>
    <w:rsid w:val="00AC3FA1"/>
    <w:rsid w:val="00AC4139"/>
    <w:rsid w:val="00AC4855"/>
    <w:rsid w:val="00AC4C6D"/>
    <w:rsid w:val="00AC4F24"/>
    <w:rsid w:val="00AC5130"/>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4F7"/>
    <w:rsid w:val="00AD2676"/>
    <w:rsid w:val="00AD28F7"/>
    <w:rsid w:val="00AD29A7"/>
    <w:rsid w:val="00AD2CD6"/>
    <w:rsid w:val="00AD2D7F"/>
    <w:rsid w:val="00AD3168"/>
    <w:rsid w:val="00AD350C"/>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176"/>
    <w:rsid w:val="00AE620A"/>
    <w:rsid w:val="00AE63AF"/>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2D"/>
    <w:rsid w:val="00AF77F6"/>
    <w:rsid w:val="00AF7AB9"/>
    <w:rsid w:val="00AF7FD7"/>
    <w:rsid w:val="00B004A4"/>
    <w:rsid w:val="00B004CA"/>
    <w:rsid w:val="00B008AC"/>
    <w:rsid w:val="00B00DA6"/>
    <w:rsid w:val="00B01269"/>
    <w:rsid w:val="00B0144E"/>
    <w:rsid w:val="00B015E4"/>
    <w:rsid w:val="00B01604"/>
    <w:rsid w:val="00B01B58"/>
    <w:rsid w:val="00B0257E"/>
    <w:rsid w:val="00B02AEE"/>
    <w:rsid w:val="00B03701"/>
    <w:rsid w:val="00B03E18"/>
    <w:rsid w:val="00B0441A"/>
    <w:rsid w:val="00B04DFB"/>
    <w:rsid w:val="00B05017"/>
    <w:rsid w:val="00B05733"/>
    <w:rsid w:val="00B05998"/>
    <w:rsid w:val="00B05AB9"/>
    <w:rsid w:val="00B05B00"/>
    <w:rsid w:val="00B06077"/>
    <w:rsid w:val="00B0680D"/>
    <w:rsid w:val="00B072DC"/>
    <w:rsid w:val="00B10A43"/>
    <w:rsid w:val="00B10A48"/>
    <w:rsid w:val="00B10FB5"/>
    <w:rsid w:val="00B11A35"/>
    <w:rsid w:val="00B11BB9"/>
    <w:rsid w:val="00B12E28"/>
    <w:rsid w:val="00B149D2"/>
    <w:rsid w:val="00B15095"/>
    <w:rsid w:val="00B15554"/>
    <w:rsid w:val="00B15BE8"/>
    <w:rsid w:val="00B15FB4"/>
    <w:rsid w:val="00B16199"/>
    <w:rsid w:val="00B169C4"/>
    <w:rsid w:val="00B16C3E"/>
    <w:rsid w:val="00B16D88"/>
    <w:rsid w:val="00B16E6E"/>
    <w:rsid w:val="00B1709C"/>
    <w:rsid w:val="00B17A38"/>
    <w:rsid w:val="00B17D0E"/>
    <w:rsid w:val="00B202A1"/>
    <w:rsid w:val="00B20374"/>
    <w:rsid w:val="00B206BF"/>
    <w:rsid w:val="00B2093D"/>
    <w:rsid w:val="00B21231"/>
    <w:rsid w:val="00B212A4"/>
    <w:rsid w:val="00B2135B"/>
    <w:rsid w:val="00B213F2"/>
    <w:rsid w:val="00B216E7"/>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699"/>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B7C"/>
    <w:rsid w:val="00B50B42"/>
    <w:rsid w:val="00B50E2F"/>
    <w:rsid w:val="00B517EA"/>
    <w:rsid w:val="00B51E7B"/>
    <w:rsid w:val="00B5220B"/>
    <w:rsid w:val="00B527AB"/>
    <w:rsid w:val="00B52A44"/>
    <w:rsid w:val="00B52BC5"/>
    <w:rsid w:val="00B531EB"/>
    <w:rsid w:val="00B542E1"/>
    <w:rsid w:val="00B543C4"/>
    <w:rsid w:val="00B54560"/>
    <w:rsid w:val="00B548A1"/>
    <w:rsid w:val="00B54DEE"/>
    <w:rsid w:val="00B550EC"/>
    <w:rsid w:val="00B557AC"/>
    <w:rsid w:val="00B55A2A"/>
    <w:rsid w:val="00B56476"/>
    <w:rsid w:val="00B56796"/>
    <w:rsid w:val="00B5752C"/>
    <w:rsid w:val="00B57880"/>
    <w:rsid w:val="00B57B9D"/>
    <w:rsid w:val="00B6009E"/>
    <w:rsid w:val="00B60235"/>
    <w:rsid w:val="00B60312"/>
    <w:rsid w:val="00B603F1"/>
    <w:rsid w:val="00B60669"/>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C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2AE"/>
    <w:rsid w:val="00B76566"/>
    <w:rsid w:val="00B77292"/>
    <w:rsid w:val="00B77A73"/>
    <w:rsid w:val="00B803CA"/>
    <w:rsid w:val="00B80833"/>
    <w:rsid w:val="00B80A33"/>
    <w:rsid w:val="00B80DBC"/>
    <w:rsid w:val="00B81329"/>
    <w:rsid w:val="00B81A75"/>
    <w:rsid w:val="00B82331"/>
    <w:rsid w:val="00B8373D"/>
    <w:rsid w:val="00B839BC"/>
    <w:rsid w:val="00B83FB9"/>
    <w:rsid w:val="00B84C25"/>
    <w:rsid w:val="00B84D6E"/>
    <w:rsid w:val="00B84FDB"/>
    <w:rsid w:val="00B8541F"/>
    <w:rsid w:val="00B8564B"/>
    <w:rsid w:val="00B85CCA"/>
    <w:rsid w:val="00B85D6C"/>
    <w:rsid w:val="00B85E1F"/>
    <w:rsid w:val="00B868FE"/>
    <w:rsid w:val="00B876E2"/>
    <w:rsid w:val="00B87951"/>
    <w:rsid w:val="00B9005B"/>
    <w:rsid w:val="00B9057D"/>
    <w:rsid w:val="00B90BD0"/>
    <w:rsid w:val="00B91320"/>
    <w:rsid w:val="00B91935"/>
    <w:rsid w:val="00B9201D"/>
    <w:rsid w:val="00B92352"/>
    <w:rsid w:val="00B92973"/>
    <w:rsid w:val="00B92A51"/>
    <w:rsid w:val="00B9303D"/>
    <w:rsid w:val="00B931B7"/>
    <w:rsid w:val="00B937AD"/>
    <w:rsid w:val="00B93B66"/>
    <w:rsid w:val="00B93DAB"/>
    <w:rsid w:val="00B93EFE"/>
    <w:rsid w:val="00B9424E"/>
    <w:rsid w:val="00B9428F"/>
    <w:rsid w:val="00B942C3"/>
    <w:rsid w:val="00B943E8"/>
    <w:rsid w:val="00B94771"/>
    <w:rsid w:val="00B949C5"/>
    <w:rsid w:val="00B94B88"/>
    <w:rsid w:val="00B94E96"/>
    <w:rsid w:val="00B95411"/>
    <w:rsid w:val="00B959CC"/>
    <w:rsid w:val="00B96973"/>
    <w:rsid w:val="00B96B79"/>
    <w:rsid w:val="00B97757"/>
    <w:rsid w:val="00B977DF"/>
    <w:rsid w:val="00BA0D27"/>
    <w:rsid w:val="00BA104E"/>
    <w:rsid w:val="00BA1296"/>
    <w:rsid w:val="00BA1355"/>
    <w:rsid w:val="00BA1746"/>
    <w:rsid w:val="00BA179F"/>
    <w:rsid w:val="00BA17D0"/>
    <w:rsid w:val="00BA17DB"/>
    <w:rsid w:val="00BA1F90"/>
    <w:rsid w:val="00BA2006"/>
    <w:rsid w:val="00BA2314"/>
    <w:rsid w:val="00BA2466"/>
    <w:rsid w:val="00BA2645"/>
    <w:rsid w:val="00BA2708"/>
    <w:rsid w:val="00BA29DC"/>
    <w:rsid w:val="00BA4ED5"/>
    <w:rsid w:val="00BA5B65"/>
    <w:rsid w:val="00BA5B6C"/>
    <w:rsid w:val="00BA64BE"/>
    <w:rsid w:val="00BA6B3E"/>
    <w:rsid w:val="00BA6E77"/>
    <w:rsid w:val="00BA7064"/>
    <w:rsid w:val="00BA77B4"/>
    <w:rsid w:val="00BA7B37"/>
    <w:rsid w:val="00BB1B2F"/>
    <w:rsid w:val="00BB1F66"/>
    <w:rsid w:val="00BB2BE3"/>
    <w:rsid w:val="00BB30CA"/>
    <w:rsid w:val="00BB31AC"/>
    <w:rsid w:val="00BB322B"/>
    <w:rsid w:val="00BB38F8"/>
    <w:rsid w:val="00BB3A2F"/>
    <w:rsid w:val="00BB3B31"/>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A97"/>
    <w:rsid w:val="00BC5D41"/>
    <w:rsid w:val="00BC62FE"/>
    <w:rsid w:val="00BC6622"/>
    <w:rsid w:val="00BC674F"/>
    <w:rsid w:val="00BC69FC"/>
    <w:rsid w:val="00BC6D91"/>
    <w:rsid w:val="00BC6F03"/>
    <w:rsid w:val="00BC79F3"/>
    <w:rsid w:val="00BC7D44"/>
    <w:rsid w:val="00BD054B"/>
    <w:rsid w:val="00BD165F"/>
    <w:rsid w:val="00BD17E7"/>
    <w:rsid w:val="00BD17E8"/>
    <w:rsid w:val="00BD1E9F"/>
    <w:rsid w:val="00BD3600"/>
    <w:rsid w:val="00BD388F"/>
    <w:rsid w:val="00BD4674"/>
    <w:rsid w:val="00BD47A8"/>
    <w:rsid w:val="00BD4E31"/>
    <w:rsid w:val="00BD6B2F"/>
    <w:rsid w:val="00BD76DA"/>
    <w:rsid w:val="00BD79BE"/>
    <w:rsid w:val="00BD7D0F"/>
    <w:rsid w:val="00BE00B2"/>
    <w:rsid w:val="00BE056B"/>
    <w:rsid w:val="00BE0D93"/>
    <w:rsid w:val="00BE174A"/>
    <w:rsid w:val="00BE268B"/>
    <w:rsid w:val="00BE2863"/>
    <w:rsid w:val="00BE2975"/>
    <w:rsid w:val="00BE3035"/>
    <w:rsid w:val="00BE3E9B"/>
    <w:rsid w:val="00BE4639"/>
    <w:rsid w:val="00BE489A"/>
    <w:rsid w:val="00BE584B"/>
    <w:rsid w:val="00BE5933"/>
    <w:rsid w:val="00BE5E33"/>
    <w:rsid w:val="00BE68A7"/>
    <w:rsid w:val="00BE7A2A"/>
    <w:rsid w:val="00BE7D49"/>
    <w:rsid w:val="00BF0652"/>
    <w:rsid w:val="00BF081E"/>
    <w:rsid w:val="00BF089D"/>
    <w:rsid w:val="00BF0B78"/>
    <w:rsid w:val="00BF0BFA"/>
    <w:rsid w:val="00BF0DF0"/>
    <w:rsid w:val="00BF0FE7"/>
    <w:rsid w:val="00BF102F"/>
    <w:rsid w:val="00BF1830"/>
    <w:rsid w:val="00BF2314"/>
    <w:rsid w:val="00BF2581"/>
    <w:rsid w:val="00BF3420"/>
    <w:rsid w:val="00BF3C8D"/>
    <w:rsid w:val="00BF3DB3"/>
    <w:rsid w:val="00BF4168"/>
    <w:rsid w:val="00BF424D"/>
    <w:rsid w:val="00BF5064"/>
    <w:rsid w:val="00BF5416"/>
    <w:rsid w:val="00BF55FE"/>
    <w:rsid w:val="00BF56F0"/>
    <w:rsid w:val="00BF5A0E"/>
    <w:rsid w:val="00BF5E3B"/>
    <w:rsid w:val="00BF63B2"/>
    <w:rsid w:val="00BF6B7F"/>
    <w:rsid w:val="00BF71F2"/>
    <w:rsid w:val="00BF7304"/>
    <w:rsid w:val="00BF7E14"/>
    <w:rsid w:val="00C0002C"/>
    <w:rsid w:val="00C00776"/>
    <w:rsid w:val="00C00AAC"/>
    <w:rsid w:val="00C01BCA"/>
    <w:rsid w:val="00C023EF"/>
    <w:rsid w:val="00C02D1C"/>
    <w:rsid w:val="00C02E61"/>
    <w:rsid w:val="00C02F28"/>
    <w:rsid w:val="00C03FCA"/>
    <w:rsid w:val="00C05C9F"/>
    <w:rsid w:val="00C05FA2"/>
    <w:rsid w:val="00C0612E"/>
    <w:rsid w:val="00C06464"/>
    <w:rsid w:val="00C067F3"/>
    <w:rsid w:val="00C06B22"/>
    <w:rsid w:val="00C06B3A"/>
    <w:rsid w:val="00C06BE8"/>
    <w:rsid w:val="00C06D90"/>
    <w:rsid w:val="00C07796"/>
    <w:rsid w:val="00C07EA4"/>
    <w:rsid w:val="00C10CC0"/>
    <w:rsid w:val="00C114FB"/>
    <w:rsid w:val="00C11D18"/>
    <w:rsid w:val="00C12250"/>
    <w:rsid w:val="00C1276D"/>
    <w:rsid w:val="00C12DF5"/>
    <w:rsid w:val="00C1326F"/>
    <w:rsid w:val="00C134A4"/>
    <w:rsid w:val="00C13B56"/>
    <w:rsid w:val="00C14CC8"/>
    <w:rsid w:val="00C14EC5"/>
    <w:rsid w:val="00C15081"/>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EED"/>
    <w:rsid w:val="00C31760"/>
    <w:rsid w:val="00C31BCF"/>
    <w:rsid w:val="00C31F51"/>
    <w:rsid w:val="00C322C5"/>
    <w:rsid w:val="00C32994"/>
    <w:rsid w:val="00C32D32"/>
    <w:rsid w:val="00C33588"/>
    <w:rsid w:val="00C337ED"/>
    <w:rsid w:val="00C339C7"/>
    <w:rsid w:val="00C33BB9"/>
    <w:rsid w:val="00C33BEC"/>
    <w:rsid w:val="00C34819"/>
    <w:rsid w:val="00C353D3"/>
    <w:rsid w:val="00C35BA8"/>
    <w:rsid w:val="00C3647A"/>
    <w:rsid w:val="00C37DCF"/>
    <w:rsid w:val="00C40857"/>
    <w:rsid w:val="00C40AEE"/>
    <w:rsid w:val="00C40B96"/>
    <w:rsid w:val="00C41448"/>
    <w:rsid w:val="00C41C5D"/>
    <w:rsid w:val="00C41E93"/>
    <w:rsid w:val="00C44585"/>
    <w:rsid w:val="00C44908"/>
    <w:rsid w:val="00C450B6"/>
    <w:rsid w:val="00C4541E"/>
    <w:rsid w:val="00C45696"/>
    <w:rsid w:val="00C456FE"/>
    <w:rsid w:val="00C45C7E"/>
    <w:rsid w:val="00C45E20"/>
    <w:rsid w:val="00C4695B"/>
    <w:rsid w:val="00C47369"/>
    <w:rsid w:val="00C4752A"/>
    <w:rsid w:val="00C4780E"/>
    <w:rsid w:val="00C47920"/>
    <w:rsid w:val="00C47B08"/>
    <w:rsid w:val="00C47E51"/>
    <w:rsid w:val="00C5001C"/>
    <w:rsid w:val="00C503CB"/>
    <w:rsid w:val="00C506AA"/>
    <w:rsid w:val="00C50C02"/>
    <w:rsid w:val="00C5185F"/>
    <w:rsid w:val="00C51BF8"/>
    <w:rsid w:val="00C5240C"/>
    <w:rsid w:val="00C52846"/>
    <w:rsid w:val="00C52EF1"/>
    <w:rsid w:val="00C535D4"/>
    <w:rsid w:val="00C53E10"/>
    <w:rsid w:val="00C5482D"/>
    <w:rsid w:val="00C54AF2"/>
    <w:rsid w:val="00C54EDF"/>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E2F"/>
    <w:rsid w:val="00C659B5"/>
    <w:rsid w:val="00C65EF5"/>
    <w:rsid w:val="00C65F8D"/>
    <w:rsid w:val="00C66842"/>
    <w:rsid w:val="00C67B2C"/>
    <w:rsid w:val="00C67C64"/>
    <w:rsid w:val="00C70455"/>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756"/>
    <w:rsid w:val="00C749BF"/>
    <w:rsid w:val="00C74A83"/>
    <w:rsid w:val="00C74D46"/>
    <w:rsid w:val="00C75280"/>
    <w:rsid w:val="00C76505"/>
    <w:rsid w:val="00C767B4"/>
    <w:rsid w:val="00C77679"/>
    <w:rsid w:val="00C77FEC"/>
    <w:rsid w:val="00C8043D"/>
    <w:rsid w:val="00C806CD"/>
    <w:rsid w:val="00C80953"/>
    <w:rsid w:val="00C81261"/>
    <w:rsid w:val="00C8159E"/>
    <w:rsid w:val="00C817AF"/>
    <w:rsid w:val="00C82134"/>
    <w:rsid w:val="00C8238F"/>
    <w:rsid w:val="00C829D9"/>
    <w:rsid w:val="00C82BE1"/>
    <w:rsid w:val="00C82D8F"/>
    <w:rsid w:val="00C82FED"/>
    <w:rsid w:val="00C833AA"/>
    <w:rsid w:val="00C836BA"/>
    <w:rsid w:val="00C8397E"/>
    <w:rsid w:val="00C84519"/>
    <w:rsid w:val="00C847FA"/>
    <w:rsid w:val="00C84EBE"/>
    <w:rsid w:val="00C84FED"/>
    <w:rsid w:val="00C85998"/>
    <w:rsid w:val="00C86237"/>
    <w:rsid w:val="00C8647A"/>
    <w:rsid w:val="00C86516"/>
    <w:rsid w:val="00C86B61"/>
    <w:rsid w:val="00C87104"/>
    <w:rsid w:val="00C871F9"/>
    <w:rsid w:val="00C87581"/>
    <w:rsid w:val="00C8777C"/>
    <w:rsid w:val="00C87BD4"/>
    <w:rsid w:val="00C87F39"/>
    <w:rsid w:val="00C900A1"/>
    <w:rsid w:val="00C90167"/>
    <w:rsid w:val="00C9067B"/>
    <w:rsid w:val="00C90987"/>
    <w:rsid w:val="00C90D43"/>
    <w:rsid w:val="00C9158D"/>
    <w:rsid w:val="00C916E2"/>
    <w:rsid w:val="00C91A42"/>
    <w:rsid w:val="00C924BB"/>
    <w:rsid w:val="00C926CD"/>
    <w:rsid w:val="00C92DA5"/>
    <w:rsid w:val="00C92E17"/>
    <w:rsid w:val="00C93F94"/>
    <w:rsid w:val="00C9400E"/>
    <w:rsid w:val="00C945F4"/>
    <w:rsid w:val="00C94844"/>
    <w:rsid w:val="00C94AD3"/>
    <w:rsid w:val="00C94E85"/>
    <w:rsid w:val="00C95084"/>
    <w:rsid w:val="00C95579"/>
    <w:rsid w:val="00C959FD"/>
    <w:rsid w:val="00C95C35"/>
    <w:rsid w:val="00C961FA"/>
    <w:rsid w:val="00C961FB"/>
    <w:rsid w:val="00C962B4"/>
    <w:rsid w:val="00C963B6"/>
    <w:rsid w:val="00C964AA"/>
    <w:rsid w:val="00C96C0F"/>
    <w:rsid w:val="00C96FF1"/>
    <w:rsid w:val="00C971EA"/>
    <w:rsid w:val="00C97831"/>
    <w:rsid w:val="00C979EE"/>
    <w:rsid w:val="00C97A0F"/>
    <w:rsid w:val="00CA0F03"/>
    <w:rsid w:val="00CA0FD6"/>
    <w:rsid w:val="00CA1BF5"/>
    <w:rsid w:val="00CA1DF5"/>
    <w:rsid w:val="00CA1F13"/>
    <w:rsid w:val="00CA1FAB"/>
    <w:rsid w:val="00CA2BA0"/>
    <w:rsid w:val="00CA2E68"/>
    <w:rsid w:val="00CA30AC"/>
    <w:rsid w:val="00CA30B7"/>
    <w:rsid w:val="00CA3386"/>
    <w:rsid w:val="00CA365D"/>
    <w:rsid w:val="00CA3BBB"/>
    <w:rsid w:val="00CA45E2"/>
    <w:rsid w:val="00CA46E7"/>
    <w:rsid w:val="00CA46EF"/>
    <w:rsid w:val="00CA4B34"/>
    <w:rsid w:val="00CA558D"/>
    <w:rsid w:val="00CA651E"/>
    <w:rsid w:val="00CA6782"/>
    <w:rsid w:val="00CA735B"/>
    <w:rsid w:val="00CA74E0"/>
    <w:rsid w:val="00CA7B39"/>
    <w:rsid w:val="00CB0362"/>
    <w:rsid w:val="00CB0743"/>
    <w:rsid w:val="00CB0DE0"/>
    <w:rsid w:val="00CB12E7"/>
    <w:rsid w:val="00CB1493"/>
    <w:rsid w:val="00CB163A"/>
    <w:rsid w:val="00CB1734"/>
    <w:rsid w:val="00CB1761"/>
    <w:rsid w:val="00CB1891"/>
    <w:rsid w:val="00CB2F0A"/>
    <w:rsid w:val="00CB3958"/>
    <w:rsid w:val="00CB3CB4"/>
    <w:rsid w:val="00CB3F22"/>
    <w:rsid w:val="00CB4ABF"/>
    <w:rsid w:val="00CB51B9"/>
    <w:rsid w:val="00CB55FF"/>
    <w:rsid w:val="00CB5926"/>
    <w:rsid w:val="00CB5AB0"/>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4C1"/>
    <w:rsid w:val="00CC5633"/>
    <w:rsid w:val="00CC57C6"/>
    <w:rsid w:val="00CC5FA4"/>
    <w:rsid w:val="00CC6734"/>
    <w:rsid w:val="00CC68EE"/>
    <w:rsid w:val="00CC6A6C"/>
    <w:rsid w:val="00CC70A2"/>
    <w:rsid w:val="00CC75B9"/>
    <w:rsid w:val="00CC7B51"/>
    <w:rsid w:val="00CC7CC6"/>
    <w:rsid w:val="00CC7D01"/>
    <w:rsid w:val="00CD0784"/>
    <w:rsid w:val="00CD083E"/>
    <w:rsid w:val="00CD0C18"/>
    <w:rsid w:val="00CD0C5B"/>
    <w:rsid w:val="00CD157B"/>
    <w:rsid w:val="00CD1992"/>
    <w:rsid w:val="00CD1A2F"/>
    <w:rsid w:val="00CD1BB6"/>
    <w:rsid w:val="00CD1D45"/>
    <w:rsid w:val="00CD2165"/>
    <w:rsid w:val="00CD2834"/>
    <w:rsid w:val="00CD2BF8"/>
    <w:rsid w:val="00CD30C9"/>
    <w:rsid w:val="00CD3149"/>
    <w:rsid w:val="00CD3943"/>
    <w:rsid w:val="00CD4A96"/>
    <w:rsid w:val="00CD51BB"/>
    <w:rsid w:val="00CD6538"/>
    <w:rsid w:val="00CD6B96"/>
    <w:rsid w:val="00CD73C1"/>
    <w:rsid w:val="00CD7E51"/>
    <w:rsid w:val="00CD7E93"/>
    <w:rsid w:val="00CD7ED1"/>
    <w:rsid w:val="00CE0671"/>
    <w:rsid w:val="00CE0AEB"/>
    <w:rsid w:val="00CE0C94"/>
    <w:rsid w:val="00CE0D01"/>
    <w:rsid w:val="00CE156E"/>
    <w:rsid w:val="00CE186B"/>
    <w:rsid w:val="00CE1B27"/>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34B"/>
    <w:rsid w:val="00CF0706"/>
    <w:rsid w:val="00CF0BAD"/>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628"/>
    <w:rsid w:val="00CF6A35"/>
    <w:rsid w:val="00CF6A86"/>
    <w:rsid w:val="00CF6E2D"/>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29"/>
    <w:rsid w:val="00D05B8D"/>
    <w:rsid w:val="00D05BC2"/>
    <w:rsid w:val="00D06726"/>
    <w:rsid w:val="00D06830"/>
    <w:rsid w:val="00D07203"/>
    <w:rsid w:val="00D07400"/>
    <w:rsid w:val="00D0796B"/>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6EA"/>
    <w:rsid w:val="00D207AB"/>
    <w:rsid w:val="00D215DE"/>
    <w:rsid w:val="00D21666"/>
    <w:rsid w:val="00D21812"/>
    <w:rsid w:val="00D21BAA"/>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CD6"/>
    <w:rsid w:val="00D32450"/>
    <w:rsid w:val="00D3295B"/>
    <w:rsid w:val="00D33055"/>
    <w:rsid w:val="00D3329C"/>
    <w:rsid w:val="00D333B0"/>
    <w:rsid w:val="00D33449"/>
    <w:rsid w:val="00D33B3B"/>
    <w:rsid w:val="00D33CFD"/>
    <w:rsid w:val="00D33F1D"/>
    <w:rsid w:val="00D3449D"/>
    <w:rsid w:val="00D345BA"/>
    <w:rsid w:val="00D345C3"/>
    <w:rsid w:val="00D3463A"/>
    <w:rsid w:val="00D355F6"/>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030"/>
    <w:rsid w:val="00D46335"/>
    <w:rsid w:val="00D4671B"/>
    <w:rsid w:val="00D4710B"/>
    <w:rsid w:val="00D47E5F"/>
    <w:rsid w:val="00D50585"/>
    <w:rsid w:val="00D5134F"/>
    <w:rsid w:val="00D517A7"/>
    <w:rsid w:val="00D5184A"/>
    <w:rsid w:val="00D51E2C"/>
    <w:rsid w:val="00D52067"/>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4F9"/>
    <w:rsid w:val="00D60604"/>
    <w:rsid w:val="00D61FAE"/>
    <w:rsid w:val="00D62210"/>
    <w:rsid w:val="00D6253D"/>
    <w:rsid w:val="00D6289B"/>
    <w:rsid w:val="00D62EEE"/>
    <w:rsid w:val="00D63133"/>
    <w:rsid w:val="00D6390E"/>
    <w:rsid w:val="00D646BD"/>
    <w:rsid w:val="00D6471F"/>
    <w:rsid w:val="00D64ADC"/>
    <w:rsid w:val="00D654BD"/>
    <w:rsid w:val="00D654E8"/>
    <w:rsid w:val="00D65A37"/>
    <w:rsid w:val="00D65B15"/>
    <w:rsid w:val="00D65BEB"/>
    <w:rsid w:val="00D6600F"/>
    <w:rsid w:val="00D66682"/>
    <w:rsid w:val="00D6680B"/>
    <w:rsid w:val="00D70ECD"/>
    <w:rsid w:val="00D716F8"/>
    <w:rsid w:val="00D719F8"/>
    <w:rsid w:val="00D71DCF"/>
    <w:rsid w:val="00D725F5"/>
    <w:rsid w:val="00D7293C"/>
    <w:rsid w:val="00D72CD7"/>
    <w:rsid w:val="00D72D33"/>
    <w:rsid w:val="00D72DAB"/>
    <w:rsid w:val="00D739C2"/>
    <w:rsid w:val="00D741BC"/>
    <w:rsid w:val="00D7477B"/>
    <w:rsid w:val="00D7487A"/>
    <w:rsid w:val="00D74AE4"/>
    <w:rsid w:val="00D7555B"/>
    <w:rsid w:val="00D763C9"/>
    <w:rsid w:val="00D76E92"/>
    <w:rsid w:val="00D76F8D"/>
    <w:rsid w:val="00D77246"/>
    <w:rsid w:val="00D774B3"/>
    <w:rsid w:val="00D778A4"/>
    <w:rsid w:val="00D800CD"/>
    <w:rsid w:val="00D801A0"/>
    <w:rsid w:val="00D80C7B"/>
    <w:rsid w:val="00D8111B"/>
    <w:rsid w:val="00D811CF"/>
    <w:rsid w:val="00D813D4"/>
    <w:rsid w:val="00D81F03"/>
    <w:rsid w:val="00D82F2A"/>
    <w:rsid w:val="00D83545"/>
    <w:rsid w:val="00D83736"/>
    <w:rsid w:val="00D8387E"/>
    <w:rsid w:val="00D842BB"/>
    <w:rsid w:val="00D845F5"/>
    <w:rsid w:val="00D84696"/>
    <w:rsid w:val="00D847FF"/>
    <w:rsid w:val="00D84975"/>
    <w:rsid w:val="00D84BB6"/>
    <w:rsid w:val="00D85B09"/>
    <w:rsid w:val="00D85BC4"/>
    <w:rsid w:val="00D86678"/>
    <w:rsid w:val="00D86759"/>
    <w:rsid w:val="00D86FED"/>
    <w:rsid w:val="00D870B7"/>
    <w:rsid w:val="00D87471"/>
    <w:rsid w:val="00D87DF9"/>
    <w:rsid w:val="00D87E90"/>
    <w:rsid w:val="00D87F1F"/>
    <w:rsid w:val="00D902E1"/>
    <w:rsid w:val="00D9145B"/>
    <w:rsid w:val="00D91A5A"/>
    <w:rsid w:val="00D91D02"/>
    <w:rsid w:val="00D92630"/>
    <w:rsid w:val="00D9276B"/>
    <w:rsid w:val="00D938C3"/>
    <w:rsid w:val="00D93902"/>
    <w:rsid w:val="00D9445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9A4"/>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C4F"/>
    <w:rsid w:val="00DB5046"/>
    <w:rsid w:val="00DB506A"/>
    <w:rsid w:val="00DB5112"/>
    <w:rsid w:val="00DB534F"/>
    <w:rsid w:val="00DB63E7"/>
    <w:rsid w:val="00DB675D"/>
    <w:rsid w:val="00DB7CAE"/>
    <w:rsid w:val="00DB7D08"/>
    <w:rsid w:val="00DC08BE"/>
    <w:rsid w:val="00DC08E1"/>
    <w:rsid w:val="00DC13B6"/>
    <w:rsid w:val="00DC1556"/>
    <w:rsid w:val="00DC1FAB"/>
    <w:rsid w:val="00DC2841"/>
    <w:rsid w:val="00DC2ADA"/>
    <w:rsid w:val="00DC2DAE"/>
    <w:rsid w:val="00DC2DF5"/>
    <w:rsid w:val="00DC3793"/>
    <w:rsid w:val="00DC37C4"/>
    <w:rsid w:val="00DC4281"/>
    <w:rsid w:val="00DC4403"/>
    <w:rsid w:val="00DC44FB"/>
    <w:rsid w:val="00DC484F"/>
    <w:rsid w:val="00DC4FB6"/>
    <w:rsid w:val="00DC5072"/>
    <w:rsid w:val="00DC52CC"/>
    <w:rsid w:val="00DC540E"/>
    <w:rsid w:val="00DC569B"/>
    <w:rsid w:val="00DC5BC2"/>
    <w:rsid w:val="00DC5E23"/>
    <w:rsid w:val="00DC5EDF"/>
    <w:rsid w:val="00DC65E6"/>
    <w:rsid w:val="00DC6736"/>
    <w:rsid w:val="00DC6B63"/>
    <w:rsid w:val="00DC6C95"/>
    <w:rsid w:val="00DC788D"/>
    <w:rsid w:val="00DC7A6C"/>
    <w:rsid w:val="00DD044B"/>
    <w:rsid w:val="00DD05D1"/>
    <w:rsid w:val="00DD107B"/>
    <w:rsid w:val="00DD13F3"/>
    <w:rsid w:val="00DD19F5"/>
    <w:rsid w:val="00DD1DBD"/>
    <w:rsid w:val="00DD2C2C"/>
    <w:rsid w:val="00DD2C71"/>
    <w:rsid w:val="00DD3B94"/>
    <w:rsid w:val="00DD3FEB"/>
    <w:rsid w:val="00DD4521"/>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3E"/>
    <w:rsid w:val="00DE3576"/>
    <w:rsid w:val="00DE3C95"/>
    <w:rsid w:val="00DE3E27"/>
    <w:rsid w:val="00DE4070"/>
    <w:rsid w:val="00DE4099"/>
    <w:rsid w:val="00DE44C8"/>
    <w:rsid w:val="00DE4745"/>
    <w:rsid w:val="00DE4CB0"/>
    <w:rsid w:val="00DE52AC"/>
    <w:rsid w:val="00DE5CE2"/>
    <w:rsid w:val="00DE5EEB"/>
    <w:rsid w:val="00DE657F"/>
    <w:rsid w:val="00DE65CE"/>
    <w:rsid w:val="00DE6A15"/>
    <w:rsid w:val="00DE734F"/>
    <w:rsid w:val="00DE7E28"/>
    <w:rsid w:val="00DF0883"/>
    <w:rsid w:val="00DF0A0D"/>
    <w:rsid w:val="00DF0E92"/>
    <w:rsid w:val="00DF10EA"/>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11E"/>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2A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98B"/>
    <w:rsid w:val="00E06A21"/>
    <w:rsid w:val="00E06A34"/>
    <w:rsid w:val="00E06BFB"/>
    <w:rsid w:val="00E06F07"/>
    <w:rsid w:val="00E07835"/>
    <w:rsid w:val="00E079AF"/>
    <w:rsid w:val="00E07AC8"/>
    <w:rsid w:val="00E07BDC"/>
    <w:rsid w:val="00E10DD1"/>
    <w:rsid w:val="00E11285"/>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6A6"/>
    <w:rsid w:val="00E20745"/>
    <w:rsid w:val="00E21E66"/>
    <w:rsid w:val="00E22302"/>
    <w:rsid w:val="00E2305D"/>
    <w:rsid w:val="00E2352F"/>
    <w:rsid w:val="00E23AE7"/>
    <w:rsid w:val="00E23AF1"/>
    <w:rsid w:val="00E24392"/>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3D1"/>
    <w:rsid w:val="00E33D18"/>
    <w:rsid w:val="00E33E05"/>
    <w:rsid w:val="00E33E6A"/>
    <w:rsid w:val="00E35061"/>
    <w:rsid w:val="00E35BAD"/>
    <w:rsid w:val="00E36130"/>
    <w:rsid w:val="00E36A79"/>
    <w:rsid w:val="00E36C40"/>
    <w:rsid w:val="00E37D35"/>
    <w:rsid w:val="00E40750"/>
    <w:rsid w:val="00E41993"/>
    <w:rsid w:val="00E41EDE"/>
    <w:rsid w:val="00E4201F"/>
    <w:rsid w:val="00E420DB"/>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365"/>
    <w:rsid w:val="00E4675C"/>
    <w:rsid w:val="00E468EB"/>
    <w:rsid w:val="00E46F8B"/>
    <w:rsid w:val="00E470F3"/>
    <w:rsid w:val="00E47100"/>
    <w:rsid w:val="00E4770F"/>
    <w:rsid w:val="00E4790E"/>
    <w:rsid w:val="00E50382"/>
    <w:rsid w:val="00E50E19"/>
    <w:rsid w:val="00E50F38"/>
    <w:rsid w:val="00E514E3"/>
    <w:rsid w:val="00E5184B"/>
    <w:rsid w:val="00E51AF9"/>
    <w:rsid w:val="00E51EA1"/>
    <w:rsid w:val="00E5234E"/>
    <w:rsid w:val="00E5249F"/>
    <w:rsid w:val="00E53ADF"/>
    <w:rsid w:val="00E53BCD"/>
    <w:rsid w:val="00E5409A"/>
    <w:rsid w:val="00E5447F"/>
    <w:rsid w:val="00E54D85"/>
    <w:rsid w:val="00E54F56"/>
    <w:rsid w:val="00E559D9"/>
    <w:rsid w:val="00E56B40"/>
    <w:rsid w:val="00E56CE6"/>
    <w:rsid w:val="00E5717B"/>
    <w:rsid w:val="00E571CA"/>
    <w:rsid w:val="00E578E2"/>
    <w:rsid w:val="00E5799B"/>
    <w:rsid w:val="00E60556"/>
    <w:rsid w:val="00E60F93"/>
    <w:rsid w:val="00E61AEC"/>
    <w:rsid w:val="00E61BCF"/>
    <w:rsid w:val="00E62624"/>
    <w:rsid w:val="00E62BD0"/>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C87"/>
    <w:rsid w:val="00E72E67"/>
    <w:rsid w:val="00E72FAF"/>
    <w:rsid w:val="00E7342B"/>
    <w:rsid w:val="00E7400C"/>
    <w:rsid w:val="00E74352"/>
    <w:rsid w:val="00E745E9"/>
    <w:rsid w:val="00E74644"/>
    <w:rsid w:val="00E749E2"/>
    <w:rsid w:val="00E74E1E"/>
    <w:rsid w:val="00E74E26"/>
    <w:rsid w:val="00E75213"/>
    <w:rsid w:val="00E75522"/>
    <w:rsid w:val="00E757C4"/>
    <w:rsid w:val="00E758C5"/>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669"/>
    <w:rsid w:val="00E84C2A"/>
    <w:rsid w:val="00E85219"/>
    <w:rsid w:val="00E85926"/>
    <w:rsid w:val="00E85C51"/>
    <w:rsid w:val="00E8627F"/>
    <w:rsid w:val="00E86502"/>
    <w:rsid w:val="00E870C7"/>
    <w:rsid w:val="00E87336"/>
    <w:rsid w:val="00E879DA"/>
    <w:rsid w:val="00E87AC4"/>
    <w:rsid w:val="00E909D6"/>
    <w:rsid w:val="00E91081"/>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45A"/>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3DD5"/>
    <w:rsid w:val="00EC439D"/>
    <w:rsid w:val="00EC46FB"/>
    <w:rsid w:val="00EC488D"/>
    <w:rsid w:val="00EC49A0"/>
    <w:rsid w:val="00EC5649"/>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32C"/>
    <w:rsid w:val="00ED56EB"/>
    <w:rsid w:val="00ED599F"/>
    <w:rsid w:val="00ED5F94"/>
    <w:rsid w:val="00ED6179"/>
    <w:rsid w:val="00ED6AFD"/>
    <w:rsid w:val="00ED6CBF"/>
    <w:rsid w:val="00ED763D"/>
    <w:rsid w:val="00ED76B2"/>
    <w:rsid w:val="00ED76B6"/>
    <w:rsid w:val="00ED7B8A"/>
    <w:rsid w:val="00EE082F"/>
    <w:rsid w:val="00EE0DDF"/>
    <w:rsid w:val="00EE0F65"/>
    <w:rsid w:val="00EE0F73"/>
    <w:rsid w:val="00EE11D2"/>
    <w:rsid w:val="00EE13EC"/>
    <w:rsid w:val="00EE1449"/>
    <w:rsid w:val="00EE1697"/>
    <w:rsid w:val="00EE1BF3"/>
    <w:rsid w:val="00EE300D"/>
    <w:rsid w:val="00EE330C"/>
    <w:rsid w:val="00EE3456"/>
    <w:rsid w:val="00EE3842"/>
    <w:rsid w:val="00EE47B3"/>
    <w:rsid w:val="00EE4A93"/>
    <w:rsid w:val="00EE4D70"/>
    <w:rsid w:val="00EE4FF5"/>
    <w:rsid w:val="00EE521D"/>
    <w:rsid w:val="00EE54CA"/>
    <w:rsid w:val="00EE59CC"/>
    <w:rsid w:val="00EE6450"/>
    <w:rsid w:val="00EE64AC"/>
    <w:rsid w:val="00EE6632"/>
    <w:rsid w:val="00EE75D4"/>
    <w:rsid w:val="00EE7E53"/>
    <w:rsid w:val="00EF05F4"/>
    <w:rsid w:val="00EF140E"/>
    <w:rsid w:val="00EF1B03"/>
    <w:rsid w:val="00EF2922"/>
    <w:rsid w:val="00EF2C83"/>
    <w:rsid w:val="00EF2D7B"/>
    <w:rsid w:val="00EF2DB4"/>
    <w:rsid w:val="00EF2E32"/>
    <w:rsid w:val="00EF2F56"/>
    <w:rsid w:val="00EF30E5"/>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35E"/>
    <w:rsid w:val="00F02520"/>
    <w:rsid w:val="00F03016"/>
    <w:rsid w:val="00F048AE"/>
    <w:rsid w:val="00F04EF2"/>
    <w:rsid w:val="00F05574"/>
    <w:rsid w:val="00F05631"/>
    <w:rsid w:val="00F05929"/>
    <w:rsid w:val="00F0617F"/>
    <w:rsid w:val="00F064D6"/>
    <w:rsid w:val="00F0680F"/>
    <w:rsid w:val="00F0769A"/>
    <w:rsid w:val="00F07AFC"/>
    <w:rsid w:val="00F07FCB"/>
    <w:rsid w:val="00F10275"/>
    <w:rsid w:val="00F106C7"/>
    <w:rsid w:val="00F10911"/>
    <w:rsid w:val="00F10B7D"/>
    <w:rsid w:val="00F116D6"/>
    <w:rsid w:val="00F116FC"/>
    <w:rsid w:val="00F117C2"/>
    <w:rsid w:val="00F11A0E"/>
    <w:rsid w:val="00F11A33"/>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65"/>
    <w:rsid w:val="00F1589C"/>
    <w:rsid w:val="00F15AAD"/>
    <w:rsid w:val="00F15DFC"/>
    <w:rsid w:val="00F161C4"/>
    <w:rsid w:val="00F1678E"/>
    <w:rsid w:val="00F16871"/>
    <w:rsid w:val="00F16E67"/>
    <w:rsid w:val="00F17078"/>
    <w:rsid w:val="00F17081"/>
    <w:rsid w:val="00F17568"/>
    <w:rsid w:val="00F175AC"/>
    <w:rsid w:val="00F20D23"/>
    <w:rsid w:val="00F212BC"/>
    <w:rsid w:val="00F21701"/>
    <w:rsid w:val="00F220F0"/>
    <w:rsid w:val="00F22D59"/>
    <w:rsid w:val="00F22FAF"/>
    <w:rsid w:val="00F2342D"/>
    <w:rsid w:val="00F239E2"/>
    <w:rsid w:val="00F243E5"/>
    <w:rsid w:val="00F244FA"/>
    <w:rsid w:val="00F250E5"/>
    <w:rsid w:val="00F255FB"/>
    <w:rsid w:val="00F258D4"/>
    <w:rsid w:val="00F25D4F"/>
    <w:rsid w:val="00F263F0"/>
    <w:rsid w:val="00F26BB0"/>
    <w:rsid w:val="00F26E98"/>
    <w:rsid w:val="00F27532"/>
    <w:rsid w:val="00F30735"/>
    <w:rsid w:val="00F30E4C"/>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731"/>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12C"/>
    <w:rsid w:val="00F53AB5"/>
    <w:rsid w:val="00F53F40"/>
    <w:rsid w:val="00F542CE"/>
    <w:rsid w:val="00F549BC"/>
    <w:rsid w:val="00F54A26"/>
    <w:rsid w:val="00F54C75"/>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EBA"/>
    <w:rsid w:val="00F6444D"/>
    <w:rsid w:val="00F64B49"/>
    <w:rsid w:val="00F65323"/>
    <w:rsid w:val="00F6600E"/>
    <w:rsid w:val="00F665DD"/>
    <w:rsid w:val="00F66CF5"/>
    <w:rsid w:val="00F66F55"/>
    <w:rsid w:val="00F66FC8"/>
    <w:rsid w:val="00F67038"/>
    <w:rsid w:val="00F673B1"/>
    <w:rsid w:val="00F67FA3"/>
    <w:rsid w:val="00F7002B"/>
    <w:rsid w:val="00F704A6"/>
    <w:rsid w:val="00F7059A"/>
    <w:rsid w:val="00F7095F"/>
    <w:rsid w:val="00F70A92"/>
    <w:rsid w:val="00F7124C"/>
    <w:rsid w:val="00F713AA"/>
    <w:rsid w:val="00F71A06"/>
    <w:rsid w:val="00F71AB3"/>
    <w:rsid w:val="00F71C51"/>
    <w:rsid w:val="00F7207B"/>
    <w:rsid w:val="00F720DA"/>
    <w:rsid w:val="00F7242A"/>
    <w:rsid w:val="00F72BF1"/>
    <w:rsid w:val="00F730C1"/>
    <w:rsid w:val="00F737A9"/>
    <w:rsid w:val="00F740B7"/>
    <w:rsid w:val="00F740E3"/>
    <w:rsid w:val="00F74D81"/>
    <w:rsid w:val="00F7500E"/>
    <w:rsid w:val="00F7582C"/>
    <w:rsid w:val="00F75A91"/>
    <w:rsid w:val="00F7619D"/>
    <w:rsid w:val="00F76A30"/>
    <w:rsid w:val="00F76DD6"/>
    <w:rsid w:val="00F774DC"/>
    <w:rsid w:val="00F77AA5"/>
    <w:rsid w:val="00F80081"/>
    <w:rsid w:val="00F81099"/>
    <w:rsid w:val="00F81406"/>
    <w:rsid w:val="00F81917"/>
    <w:rsid w:val="00F81B26"/>
    <w:rsid w:val="00F81C49"/>
    <w:rsid w:val="00F81C81"/>
    <w:rsid w:val="00F82025"/>
    <w:rsid w:val="00F8220F"/>
    <w:rsid w:val="00F822C5"/>
    <w:rsid w:val="00F822D6"/>
    <w:rsid w:val="00F824E0"/>
    <w:rsid w:val="00F82AFD"/>
    <w:rsid w:val="00F82FA8"/>
    <w:rsid w:val="00F83582"/>
    <w:rsid w:val="00F83668"/>
    <w:rsid w:val="00F836F3"/>
    <w:rsid w:val="00F83BB6"/>
    <w:rsid w:val="00F83E66"/>
    <w:rsid w:val="00F83FD9"/>
    <w:rsid w:val="00F843B3"/>
    <w:rsid w:val="00F846AE"/>
    <w:rsid w:val="00F849AF"/>
    <w:rsid w:val="00F84CE4"/>
    <w:rsid w:val="00F84D40"/>
    <w:rsid w:val="00F851EF"/>
    <w:rsid w:val="00F85948"/>
    <w:rsid w:val="00F85DA4"/>
    <w:rsid w:val="00F85DF2"/>
    <w:rsid w:val="00F85F94"/>
    <w:rsid w:val="00F8611C"/>
    <w:rsid w:val="00F86448"/>
    <w:rsid w:val="00F870D7"/>
    <w:rsid w:val="00F874AD"/>
    <w:rsid w:val="00F90973"/>
    <w:rsid w:val="00F9224D"/>
    <w:rsid w:val="00F92490"/>
    <w:rsid w:val="00F929BC"/>
    <w:rsid w:val="00F92F98"/>
    <w:rsid w:val="00F92FB4"/>
    <w:rsid w:val="00F930A6"/>
    <w:rsid w:val="00F9333C"/>
    <w:rsid w:val="00F93948"/>
    <w:rsid w:val="00F93D1E"/>
    <w:rsid w:val="00F94805"/>
    <w:rsid w:val="00F9492D"/>
    <w:rsid w:val="00F950E9"/>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32"/>
    <w:rsid w:val="00FA1AD8"/>
    <w:rsid w:val="00FA29B1"/>
    <w:rsid w:val="00FA2A58"/>
    <w:rsid w:val="00FA2C43"/>
    <w:rsid w:val="00FA3335"/>
    <w:rsid w:val="00FA3415"/>
    <w:rsid w:val="00FA373F"/>
    <w:rsid w:val="00FA3CB7"/>
    <w:rsid w:val="00FA3EB8"/>
    <w:rsid w:val="00FA3F60"/>
    <w:rsid w:val="00FA4029"/>
    <w:rsid w:val="00FA4605"/>
    <w:rsid w:val="00FA4E7E"/>
    <w:rsid w:val="00FA4F87"/>
    <w:rsid w:val="00FA52E1"/>
    <w:rsid w:val="00FA5ADB"/>
    <w:rsid w:val="00FA6016"/>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44A"/>
    <w:rsid w:val="00FB7FFD"/>
    <w:rsid w:val="00FC003B"/>
    <w:rsid w:val="00FC0130"/>
    <w:rsid w:val="00FC0BAA"/>
    <w:rsid w:val="00FC1115"/>
    <w:rsid w:val="00FC1EC1"/>
    <w:rsid w:val="00FC2050"/>
    <w:rsid w:val="00FC213C"/>
    <w:rsid w:val="00FC2D68"/>
    <w:rsid w:val="00FC3F31"/>
    <w:rsid w:val="00FC4224"/>
    <w:rsid w:val="00FC434E"/>
    <w:rsid w:val="00FC566C"/>
    <w:rsid w:val="00FC5E10"/>
    <w:rsid w:val="00FC5E33"/>
    <w:rsid w:val="00FC605B"/>
    <w:rsid w:val="00FC656A"/>
    <w:rsid w:val="00FC65E9"/>
    <w:rsid w:val="00FC66A8"/>
    <w:rsid w:val="00FC7E20"/>
    <w:rsid w:val="00FD018E"/>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4B5"/>
    <w:rsid w:val="00FD583D"/>
    <w:rsid w:val="00FD5DF7"/>
    <w:rsid w:val="00FD5F3D"/>
    <w:rsid w:val="00FD6A00"/>
    <w:rsid w:val="00FD6A25"/>
    <w:rsid w:val="00FD6AD9"/>
    <w:rsid w:val="00FD6B75"/>
    <w:rsid w:val="00FD6F7E"/>
    <w:rsid w:val="00FD6FF2"/>
    <w:rsid w:val="00FD7017"/>
    <w:rsid w:val="00FD7088"/>
    <w:rsid w:val="00FD7150"/>
    <w:rsid w:val="00FD7AB7"/>
    <w:rsid w:val="00FD7C8D"/>
    <w:rsid w:val="00FE0304"/>
    <w:rsid w:val="00FE155C"/>
    <w:rsid w:val="00FE158A"/>
    <w:rsid w:val="00FE19EE"/>
    <w:rsid w:val="00FE19F9"/>
    <w:rsid w:val="00FE21C1"/>
    <w:rsid w:val="00FE28E4"/>
    <w:rsid w:val="00FE2D0D"/>
    <w:rsid w:val="00FE2F05"/>
    <w:rsid w:val="00FE3363"/>
    <w:rsid w:val="00FE34F4"/>
    <w:rsid w:val="00FE43D2"/>
    <w:rsid w:val="00FE4519"/>
    <w:rsid w:val="00FE4707"/>
    <w:rsid w:val="00FE4BA0"/>
    <w:rsid w:val="00FE5915"/>
    <w:rsid w:val="00FE67E3"/>
    <w:rsid w:val="00FE6A61"/>
    <w:rsid w:val="00FE72C8"/>
    <w:rsid w:val="00FE7768"/>
    <w:rsid w:val="00FE7FB1"/>
    <w:rsid w:val="00FF002A"/>
    <w:rsid w:val="00FF01B7"/>
    <w:rsid w:val="00FF0356"/>
    <w:rsid w:val="00FF09C3"/>
    <w:rsid w:val="00FF0B8C"/>
    <w:rsid w:val="00FF0BA9"/>
    <w:rsid w:val="00FF0CC1"/>
    <w:rsid w:val="00FF0E0E"/>
    <w:rsid w:val="00FF0FC2"/>
    <w:rsid w:val="00FF1407"/>
    <w:rsid w:val="00FF2E49"/>
    <w:rsid w:val="00FF33EC"/>
    <w:rsid w:val="00FF3963"/>
    <w:rsid w:val="00FF3AFF"/>
    <w:rsid w:val="00FF3B38"/>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4C6E6F31"/>
    <w:rsid w:val="592B0F97"/>
    <w:rsid w:val="5965627C"/>
    <w:rsid w:val="721C9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BACAC58F-2CFD-4675-8ADA-2A520C51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2F1FAC"/>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2F1FAC"/>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tcBorders>
        <w:top w:val="nil"/>
        <w:left w:val="nil"/>
        <w:bottom w:val="nil"/>
        <w:right w:val="nil"/>
      </w:tcBorders>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tcBorders>
        <w:top w:val="nil"/>
        <w:left w:val="nil"/>
        <w:bottom w:val="nil"/>
        <w:right w:val="nil"/>
      </w:tcBorders>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tcBorders>
        <w:top w:val="nil"/>
        <w:left w:val="nil"/>
        <w:bottom w:val="nil"/>
        <w:right w:val="nil"/>
      </w:tcBorders>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tcBorders>
        <w:top w:val="nil"/>
        <w:left w:val="nil"/>
        <w:bottom w:val="nil"/>
        <w:right w:val="nil"/>
      </w:tcBorders>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rsid w:val="0058629F"/>
    <w:tblPr>
      <w:tblStyleRowBandSize w:val="1"/>
      <w:tblStyleColBandSize w:val="1"/>
    </w:tblPr>
    <w:tcPr>
      <w:tcBorders>
        <w:top w:val="nil"/>
        <w:left w:val="nil"/>
        <w:bottom w:val="nil"/>
        <w:right w:val="nil"/>
      </w:tcBorders>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tcBorders>
        <w:top w:val="nil"/>
        <w:left w:val="nil"/>
        <w:bottom w:val="nil"/>
        <w:right w:val="nil"/>
      </w:tcBorders>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tcBorders>
        <w:top w:val="nil"/>
        <w:left w:val="nil"/>
        <w:bottom w:val="nil"/>
        <w:right w:val="nil"/>
      </w:tcBorders>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Pr w:type="firstRow">
      <w:rPr>
        <w:b/>
        <w:bCs/>
      </w:rPr>
    </w:tblStylePr>
  </w:style>
  <w:style w:type="table" w:styleId="DarkList-Accent1">
    <w:name w:val="Dark List Accent 1"/>
    <w:basedOn w:val="TableNormal"/>
    <w:uiPriority w:val="70"/>
    <w:semiHidden/>
    <w:rsid w:val="0058629F"/>
    <w:rPr>
      <w:color w:val="FFFFFF" w:themeColor="background1"/>
    </w:rPr>
    <w:tblPr/>
    <w:tblStylePr w:type="firstRow">
      <w:rPr>
        <w:b/>
        <w:bCs/>
      </w:rPr>
    </w:tblStylePr>
  </w:style>
  <w:style w:type="table" w:styleId="DarkList-Accent2">
    <w:name w:val="Dark List Accent 2"/>
    <w:basedOn w:val="TableNormal"/>
    <w:uiPriority w:val="70"/>
    <w:semiHidden/>
    <w:rsid w:val="0058629F"/>
    <w:rPr>
      <w:color w:val="FFFFFF" w:themeColor="background1"/>
    </w:rPr>
    <w:tblPr/>
    <w:tblStylePr w:type="firstRow">
      <w:rPr>
        <w:b/>
        <w:bCs/>
      </w:rPr>
    </w:tblStylePr>
  </w:style>
  <w:style w:type="table" w:styleId="DarkList-Accent3">
    <w:name w:val="Dark List Accent 3"/>
    <w:basedOn w:val="TableNormal"/>
    <w:uiPriority w:val="70"/>
    <w:semiHidden/>
    <w:rsid w:val="0058629F"/>
    <w:rPr>
      <w:color w:val="FFFFFF" w:themeColor="background1"/>
    </w:rPr>
    <w:tblPr/>
    <w:tblStylePr w:type="firstRow">
      <w:rPr>
        <w:b/>
        <w:bCs/>
      </w:rPr>
    </w:tblStylePr>
  </w:style>
  <w:style w:type="table" w:styleId="DarkList-Accent4">
    <w:name w:val="Dark List Accent 4"/>
    <w:basedOn w:val="TableNormal"/>
    <w:uiPriority w:val="70"/>
    <w:semiHidden/>
    <w:rsid w:val="0058629F"/>
    <w:rPr>
      <w:color w:val="FFFFFF" w:themeColor="background1"/>
    </w:rPr>
    <w:tblPr/>
    <w:tblStylePr w:type="firstRow">
      <w:rPr>
        <w:b/>
        <w:bCs/>
      </w:rPr>
    </w:tblStylePr>
  </w:style>
  <w:style w:type="table" w:styleId="DarkList-Accent5">
    <w:name w:val="Dark List Accent 5"/>
    <w:basedOn w:val="TableNormal"/>
    <w:uiPriority w:val="70"/>
    <w:semiHidden/>
    <w:rsid w:val="0058629F"/>
    <w:rPr>
      <w:color w:val="FFFFFF" w:themeColor="background1"/>
    </w:rPr>
    <w:tblPr/>
    <w:tblStylePr w:type="firstRow">
      <w:rPr>
        <w:b/>
        <w:bCs/>
      </w:rPr>
    </w:tblStylePr>
  </w:style>
  <w:style w:type="table" w:styleId="DarkList-Accent6">
    <w:name w:val="Dark List Accent 6"/>
    <w:basedOn w:val="TableNormal"/>
    <w:uiPriority w:val="70"/>
    <w:semiHidden/>
    <w:rsid w:val="0058629F"/>
    <w:rPr>
      <w:color w:val="FFFFFF" w:themeColor="background1"/>
    </w:rPr>
    <w:tblPr/>
    <w:tblStylePr w:type="firstRow">
      <w:rPr>
        <w:b/>
        <w:bCs/>
      </w:r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B7DBFF" w:themeFill="accent1" w:themeFillTint="33"/>
    </w:tc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E7F7F8" w:themeFill="accent2" w:themeFillTint="33"/>
    </w:tc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0E9F2" w:themeFill="accent5" w:themeFillTint="33"/>
    </w:tc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F0FAFB" w:themeFill="accent6" w:themeFillTint="33"/>
    </w:tc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tblPr>
      <w:tblStyleRowBandSize w:val="1"/>
      <w:tblStyleColBandSize w:val="1"/>
    </w:tblPr>
    <w:tcPr>
      <w:shd w:val="clear" w:color="auto" w:fill="B7DBFF" w:themeFill="accent1" w:themeFillTint="33"/>
    </w:tc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tblPr>
      <w:tblStyleRowBandSize w:val="1"/>
      <w:tblStyleColBandSize w:val="1"/>
    </w:tblPr>
    <w:tcPr>
      <w:shd w:val="clear" w:color="auto" w:fill="E7F7F8" w:themeFill="accent2" w:themeFillTint="33"/>
    </w:tc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tblPr>
      <w:tblStyleRowBandSize w:val="1"/>
      <w:tblStyleColBandSize w:val="1"/>
    </w:tblPr>
    <w:tcPr>
      <w:shd w:val="clear" w:color="auto" w:fill="E0E9F2" w:themeFill="accent5" w:themeFillTint="33"/>
    </w:tc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tblPr>
      <w:tblStyleRowBandSize w:val="1"/>
      <w:tblStyleColBandSize w:val="1"/>
    </w:tblPr>
    <w:tcPr>
      <w:shd w:val="clear" w:color="auto" w:fill="F0FAFB" w:themeFill="accent6" w:themeFillTint="33"/>
    </w:tc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semiHidden/>
    <w:rsid w:val="0058629F"/>
    <w:tblPr>
      <w:tblStyleRowBandSize w:val="1"/>
      <w:tblStyleColBandSize w:val="1"/>
    </w:tblPr>
    <w:tcPr>
      <w:tcBorders>
        <w:left w:val="single" w:sz="4" w:space="0" w:color="FFFFFF" w:themeColor="background1"/>
        <w:right w:val="single" w:sz="4" w:space="0" w:color="FFFFFF" w:themeColor="background1"/>
      </w:tcBorders>
      <w:shd w:val="clear" w:color="auto" w:fill="D3D2D2" w:themeFill="tex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semiHidden/>
    <w:rsid w:val="0058629F"/>
    <w:tblPr>
      <w:tblStyleRowBandSize w:val="1"/>
      <w:tblStyleColBandSize w:val="1"/>
    </w:tblPr>
    <w:tcPr>
      <w:tcBorders>
        <w:left w:val="single" w:sz="4" w:space="0" w:color="FFFFFF" w:themeColor="background1"/>
        <w:right w:val="single" w:sz="4" w:space="0" w:color="FFFFFF" w:themeColor="background1"/>
      </w:tcBorders>
      <w:shd w:val="clear" w:color="auto" w:fill="B7DBFF"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semiHidden/>
    <w:rsid w:val="0058629F"/>
    <w:tblPr>
      <w:tblStyleRowBandSize w:val="1"/>
      <w:tblStyleColBandSize w:val="1"/>
    </w:tblPr>
    <w:tcPr>
      <w:tcBorders>
        <w:left w:val="single" w:sz="4" w:space="0" w:color="FFFFFF" w:themeColor="background1"/>
        <w:right w:val="single" w:sz="4" w:space="0" w:color="FFFFFF" w:themeColor="background1"/>
      </w:tcBorders>
      <w:shd w:val="clear" w:color="auto" w:fill="E7F7F8" w:themeFill="accent2"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StylePr>
  </w:style>
  <w:style w:type="table" w:styleId="GridTable5Dark-Accent4">
    <w:name w:val="Grid Table 5 Dark Accent 4"/>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StylePr>
  </w:style>
  <w:style w:type="table" w:styleId="GridTable5Dark-Accent5">
    <w:name w:val="Grid Table 5 Dark Accent 5"/>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StylePr>
  </w:style>
  <w:style w:type="table" w:styleId="GridTable5Dark-Accent6">
    <w:name w:val="Grid Table 5 Dark Accent 6"/>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cPr>
      <w:shd w:val="clear" w:color="auto" w:fill="B7DBFF" w:themeFill="accent1" w:themeFillTint="33"/>
    </w:tc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cPr>
      <w:shd w:val="clear" w:color="auto" w:fill="E7F7F8" w:themeFill="accent2" w:themeFillTint="33"/>
    </w:tc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cPr>
      <w:shd w:val="clear" w:color="auto" w:fill="E0E9F2" w:themeFill="accent5" w:themeFillTint="33"/>
    </w:tc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cPr>
      <w:shd w:val="clear" w:color="auto" w:fill="F0FAFB" w:themeFill="accent6" w:themeFillTint="33"/>
    </w:tc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Pr>
    <w:tcPr>
      <w:tcBorders>
        <w:top w:val="single" w:sz="8" w:space="0" w:color="232222" w:themeColor="text1"/>
        <w:bottom w:val="single" w:sz="8" w:space="0" w:color="232222" w:themeColor="text1"/>
      </w:tcBorders>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rsid w:val="0058629F"/>
    <w:tblPr>
      <w:tblStyleRowBandSize w:val="1"/>
      <w:tblStyleColBandSize w:val="1"/>
    </w:tblPr>
    <w:tcPr>
      <w:tcBorders>
        <w:top w:val="single" w:sz="8" w:space="0" w:color="004C97" w:themeColor="accent1"/>
        <w:bottom w:val="single" w:sz="8" w:space="0" w:color="004C97" w:themeColor="accent1"/>
      </w:tcBorders>
      <w:shd w:val="clear" w:color="auto" w:fill="A6D2FF" w:themeFill="accent1" w:themeFillTint="3F"/>
    </w:tc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rsid w:val="0058629F"/>
    <w:tblPr>
      <w:tblStyleRowBandSize w:val="1"/>
      <w:tblStyleColBandSize w:val="1"/>
    </w:tblPr>
    <w:tcPr>
      <w:tcBorders>
        <w:top w:val="single" w:sz="8" w:space="0" w:color="88DBDF" w:themeColor="accent2"/>
        <w:bottom w:val="single" w:sz="8" w:space="0" w:color="88DBDF" w:themeColor="accent2"/>
      </w:tcBorders>
      <w:shd w:val="clear" w:color="auto" w:fill="E1F6F7" w:themeFill="accent2" w:themeFillTint="3F"/>
    </w:tc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rsid w:val="0058629F"/>
    <w:tblPr>
      <w:tblStyleRowBandSize w:val="1"/>
      <w:tblStyleColBandSize w:val="1"/>
    </w:tblPr>
    <w:tcPr>
      <w:tcBorders>
        <w:top w:val="single" w:sz="8" w:space="0" w:color="00B2A9" w:themeColor="accent3"/>
        <w:bottom w:val="single" w:sz="8" w:space="0" w:color="00B2A9" w:themeColor="accent3"/>
      </w:tcBorders>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rsid w:val="0058629F"/>
    <w:tblPr>
      <w:tblStyleRowBandSize w:val="1"/>
      <w:tblStyleColBandSize w:val="1"/>
    </w:tblPr>
    <w:tcPr>
      <w:tcBorders>
        <w:top w:val="single" w:sz="8" w:space="0" w:color="201547" w:themeColor="accent4"/>
        <w:bottom w:val="single" w:sz="8" w:space="0" w:color="201547" w:themeColor="accent4"/>
      </w:tcBorders>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rsid w:val="0058629F"/>
    <w:tblPr>
      <w:tblStyleRowBandSize w:val="1"/>
      <w:tblStyleColBandSize w:val="1"/>
    </w:tblPr>
    <w:tcPr>
      <w:tcBorders>
        <w:top w:val="single" w:sz="8" w:space="0" w:color="6694C1" w:themeColor="accent5"/>
        <w:bottom w:val="single" w:sz="8" w:space="0" w:color="6694C1" w:themeColor="accent5"/>
      </w:tcBorders>
      <w:shd w:val="clear" w:color="auto" w:fill="D9E4EF" w:themeFill="accent5" w:themeFillTint="3F"/>
    </w:tc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rsid w:val="0058629F"/>
    <w:tblPr>
      <w:tblStyleRowBandSize w:val="1"/>
      <w:tblStyleColBandSize w:val="1"/>
    </w:tblPr>
    <w:tcPr>
      <w:tcBorders>
        <w:top w:val="single" w:sz="8" w:space="0" w:color="B8E9EC" w:themeColor="accent6"/>
        <w:bottom w:val="single" w:sz="8" w:space="0" w:color="B8E9EC" w:themeColor="accent6"/>
      </w:tcBorders>
      <w:shd w:val="clear" w:color="auto" w:fill="EDF9FA" w:themeFill="accent6" w:themeFillTint="3F"/>
    </w:tc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tcBorders>
        <w:left w:val="single" w:sz="8" w:space="0" w:color="5B5858" w:themeColor="text1" w:themeTint="BF"/>
        <w:right w:val="single" w:sz="8" w:space="0" w:color="5B5858" w:themeColor="text1" w:themeTint="BF"/>
      </w:tcBorders>
      <w:shd w:val="clear" w:color="auto" w:fill="C9C7C7"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tblPr>
      <w:tblStyleRowBandSize w:val="1"/>
      <w:tblStyleColBandSize w:val="1"/>
    </w:tblPr>
    <w:tcPr>
      <w:tcBorders>
        <w:left w:val="single" w:sz="8" w:space="0" w:color="0078F1" w:themeColor="accent1" w:themeTint="BF"/>
        <w:right w:val="single" w:sz="8" w:space="0" w:color="0078F1" w:themeColor="accent1" w:themeTint="BF"/>
      </w:tcBorders>
      <w:shd w:val="clear" w:color="auto" w:fill="A6D2FF"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tblPr>
      <w:tblStyleRowBandSize w:val="1"/>
      <w:tblStyleColBandSize w:val="1"/>
    </w:tblPr>
    <w:tcPr>
      <w:tcBorders>
        <w:left w:val="single" w:sz="8" w:space="0" w:color="A5E3E7" w:themeColor="accent2" w:themeTint="BF"/>
        <w:right w:val="single" w:sz="8" w:space="0" w:color="A5E3E7" w:themeColor="accent2" w:themeTint="BF"/>
      </w:tcBorders>
      <w:shd w:val="clear" w:color="auto" w:fill="E1F6F7"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tblPr>
      <w:tblStyleRowBandSize w:val="1"/>
      <w:tblStyleColBandSize w:val="1"/>
    </w:tblPr>
    <w:tcPr>
      <w:tcBorders>
        <w:left w:val="single" w:sz="8" w:space="0" w:color="06FFF2" w:themeColor="accent3" w:themeTint="BF"/>
        <w:right w:val="single" w:sz="8" w:space="0" w:color="06FFF2" w:themeColor="accent3" w:themeTint="BF"/>
      </w:tcBorders>
      <w:shd w:val="clear" w:color="auto" w:fill="ACFFFA"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tblPr>
      <w:tblStyleRowBandSize w:val="1"/>
      <w:tblStyleColBandSize w:val="1"/>
    </w:tblPr>
    <w:tcPr>
      <w:tcBorders>
        <w:left w:val="single" w:sz="8" w:space="0" w:color="442D97" w:themeColor="accent4" w:themeTint="BF"/>
        <w:right w:val="single" w:sz="8" w:space="0" w:color="442D97" w:themeColor="accent4" w:themeTint="BF"/>
      </w:tcBorders>
      <w:shd w:val="clear" w:color="auto" w:fill="BBAFE7"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tblPr>
      <w:tblStyleRowBandSize w:val="1"/>
      <w:tblStyleColBandSize w:val="1"/>
    </w:tblPr>
    <w:tcPr>
      <w:tcBorders>
        <w:left w:val="single" w:sz="8" w:space="0" w:color="8CAED0" w:themeColor="accent5" w:themeTint="BF"/>
        <w:right w:val="single" w:sz="8" w:space="0" w:color="8CAED0" w:themeColor="accent5" w:themeTint="BF"/>
      </w:tcBorders>
      <w:shd w:val="clear" w:color="auto" w:fill="D9E4EF"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tblPr>
      <w:tblStyleRowBandSize w:val="1"/>
      <w:tblStyleColBandSize w:val="1"/>
    </w:tblPr>
    <w:tcPr>
      <w:tcBorders>
        <w:left w:val="single" w:sz="8" w:space="0" w:color="C9EEF0" w:themeColor="accent6" w:themeTint="BF"/>
        <w:right w:val="single" w:sz="8" w:space="0" w:color="C9EEF0" w:themeColor="accent6" w:themeTint="BF"/>
      </w:tcBorders>
      <w:shd w:val="clear" w:color="auto" w:fill="EDF9FA"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bottom w:val="single" w:sz="4" w:space="0" w:color="918E8E" w:themeColor="text1" w:themeTint="80"/>
        <w:right w:val="single" w:sz="4" w:space="0" w:color="918E8E"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StylePr w:type="lastRow">
      <w:rPr>
        <w:b/>
        <w:bCs/>
      </w:rPr>
    </w:tblStylePr>
    <w:tblStylePr w:type="lastCol">
      <w:rPr>
        <w:b/>
        <w:bCs/>
      </w:r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602425"/>
    <w:pPr>
      <w:spacing w:before="70" w:after="70"/>
    </w:pPr>
    <w:tblPr>
      <w:tblStyleColBandSize w:val="1"/>
    </w:tblPr>
    <w:tcPr>
      <w:shd w:val="clear" w:color="auto" w:fill="CCDBEA" w:themeFill="background2"/>
    </w:tc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58629F"/>
    <w:tblPr>
      <w:tblStyleRowBandSize w:val="2"/>
    </w:tblPr>
    <w:tcPr>
      <w:shd w:val="pct20" w:color="00FF00" w:fill="FFFFFF"/>
    </w:tc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Pr w:type="firstRow">
      <w:pPr>
        <w:wordWrap/>
        <w:spacing w:beforeLines="0" w:before="60" w:beforeAutospacing="0" w:afterLines="0" w:after="60" w:afterAutospacing="0" w:line="220" w:lineRule="atLeast"/>
        <w:jc w:val="left"/>
      </w:pPr>
      <w:rPr>
        <w:rFonts w:ascii="Arial" w:hAnsi="Arial"/>
        <w:b w:val="0"/>
        <w:color w:val="363534"/>
        <w:sz w:val="18"/>
      </w:rPr>
    </w:tblStylePr>
    <w:tblStylePr w:type="lastRow">
      <w:rPr>
        <w:b w:val="0"/>
      </w:rPr>
    </w:tblStylePr>
    <w:tblStylePr w:type="lastCol">
      <w:pPr>
        <w:jc w:val="left"/>
      </w:pPr>
    </w:tblStylePr>
    <w:tblStylePr w:type="nwCell">
      <w:pPr>
        <w:jc w:val="left"/>
      </w:p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1A6073"/>
    <w:rPr>
      <w:color w:val="2B579A"/>
      <w:shd w:val="clear" w:color="auto" w:fill="E1DFDD"/>
    </w:rPr>
  </w:style>
  <w:style w:type="paragraph" w:customStyle="1" w:styleId="Normal-Schedule">
    <w:name w:val="Normal - Schedule"/>
    <w:rsid w:val="00344F6F"/>
    <w:pPr>
      <w:tabs>
        <w:tab w:val="left" w:pos="454"/>
        <w:tab w:val="left" w:pos="907"/>
        <w:tab w:val="left" w:pos="1361"/>
        <w:tab w:val="left" w:pos="1814"/>
        <w:tab w:val="left" w:pos="2722"/>
      </w:tabs>
      <w:overflowPunct w:val="0"/>
      <w:autoSpaceDE w:val="0"/>
      <w:autoSpaceDN w:val="0"/>
      <w:adjustRightInd w:val="0"/>
      <w:spacing w:after="0" w:line="240" w:lineRule="auto"/>
      <w:textAlignment w:val="baseline"/>
    </w:pPr>
    <w:rPr>
      <w:rFonts w:ascii="Times New Roman" w:hAnsi="Times New Roman"/>
      <w:lang w:eastAsia="en-US"/>
    </w:rPr>
  </w:style>
  <w:style w:type="paragraph" w:customStyle="1" w:styleId="ListHeading3">
    <w:name w:val="List Heading 3"/>
    <w:basedOn w:val="Heading3"/>
    <w:qFormat/>
    <w:rsid w:val="00344F6F"/>
    <w:pPr>
      <w:numPr>
        <w:numId w:val="31"/>
      </w:numPr>
      <w:spacing w:before="280" w:after="140" w:line="288" w:lineRule="auto"/>
      <w:ind w:left="2127" w:hanging="709"/>
    </w:pPr>
    <w:rPr>
      <w:rFonts w:ascii="VIC" w:eastAsia="VIC" w:hAnsi="VIC" w:cs="Times New Roman"/>
      <w:bCs w:val="0"/>
      <w:color w:val="53565A"/>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justice.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DOCID763-499199958-8</_dlc_DocId>
    <_dlc_DocIdUrl xmlns="a5f32de4-e402-4188-b034-e71ca7d22e54">
      <Url>https://delwpvicgovau.sharepoint.com/sites/ecm_763/_layouts/15/DocIdRedir.aspx?ID=DOCID763-499199958-8</Url>
      <Description>DOCID763-499199958-8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B6FE130D240464AB6F9DF2200E75572" ma:contentTypeVersion="3" ma:contentTypeDescription="Create a new document." ma:contentTypeScope="" ma:versionID="0de235cc7d24b314353144e116d6bdc2">
  <xsd:schema xmlns:xsd="http://www.w3.org/2001/XMLSchema" xmlns:xs="http://www.w3.org/2001/XMLSchema" xmlns:p="http://schemas.microsoft.com/office/2006/metadata/properties" xmlns:ns2="a5f32de4-e402-4188-b034-e71ca7d22e54" xmlns:ns3="5e76a3b8-7597-4438-9780-2400e1e82593" targetNamespace="http://schemas.microsoft.com/office/2006/metadata/properties" ma:root="true" ma:fieldsID="3838b6b768063600f58fdb9078623a51" ns2:_="" ns3:_="">
    <xsd:import namespace="a5f32de4-e402-4188-b034-e71ca7d22e54"/>
    <xsd:import namespace="5e76a3b8-7597-4438-9780-2400e1e825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76a3b8-7597-4438-9780-2400e1e82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7D673-A85B-4C08-AE7D-C84CCB115D21}">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69EB98A-DA63-492D-BDBA-DF1069B0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e76a3b8-7597-4438-9780-2400e1e82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48B8A6-569D-46CF-8E9B-A8F7E5DE3B7C}">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375</Words>
  <Characters>2055</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Statutory declaration and consent form for misconduct screening</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and consent form for misconduct screening</dc:title>
  <dc:subject/>
  <dc:creator>Maree Lawson (DEECA)</dc:creator>
  <cp:keywords/>
  <dc:description/>
  <cp:lastModifiedBy>Fiona M Roberts (DEECA)</cp:lastModifiedBy>
  <cp:revision>17</cp:revision>
  <cp:lastPrinted>2022-06-18T12:14:00Z</cp:lastPrinted>
  <dcterms:created xsi:type="dcterms:W3CDTF">2025-12-14T23:00:00Z</dcterms:created>
  <dcterms:modified xsi:type="dcterms:W3CDTF">2026-04-30T04:14:00Z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0x0101002B6FE130D240464AB6F9DF2200E75572</vt:lpwstr>
  </property>
  <property fmtid="{D5CDD505-2E9C-101B-9397-08002B2CF9AE}" pid="5" name="MediaServiceImageTags">
    <vt:lpwstr/>
  </property>
  <property fmtid="{D5CDD505-2E9C-101B-9397-08002B2CF9AE}" pid="6" name="_dlc_DocIdItemGuid">
    <vt:lpwstr>5b9a8280-70fb-47d7-a777-fc6b811b86ca</vt:lpwstr>
  </property>
  <property fmtid="{D5CDD505-2E9C-101B-9397-08002B2CF9AE}" pid="7" name="Dissemination Limiting Marker">
    <vt:lpwstr>2;#FOUO|955eb6fc-b35a-4808-8aa5-31e514fa3f26</vt:lpwstr>
  </property>
  <property fmtid="{D5CDD505-2E9C-101B-9397-08002B2CF9AE}" pid="8" name="Security Classification">
    <vt:lpwstr>1;#Unclassified|7fa379f4-4aba-4692-ab80-7d39d3a23cf4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81;#Template|ad5654aa-69da-4dc8-81ae-e984a44f2180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Sub-Section">
    <vt:lpwstr/>
  </property>
  <property fmtid="{D5CDD505-2E9C-101B-9397-08002B2CF9AE}" pid="23" name="Agency">
    <vt:lpwstr>1;#Department of Environment, Land, Water and Planning|607a3f87-1228-4cd9-82a5-076aa8776274</vt:lpwstr>
  </property>
  <property fmtid="{D5CDD505-2E9C-101B-9397-08002B2CF9AE}" pid="24" name="Branch">
    <vt:lpwstr>6;#All|8270565e-a836-42c0-aa61-1ac7b0ff14aa</vt:lpwstr>
  </property>
  <property fmtid="{D5CDD505-2E9C-101B-9397-08002B2CF9AE}" pid="25" name="o85941e134754762b9719660a258a6e6">
    <vt:lpwstr/>
  </property>
  <property fmtid="{D5CDD505-2E9C-101B-9397-08002B2CF9AE}" pid="26" name="xTOCTable">
    <vt:lpwstr>H</vt:lpwstr>
  </property>
  <property fmtid="{D5CDD505-2E9C-101B-9397-08002B2CF9AE}" pid="27" name="xHeadingsNumbered">
    <vt:lpwstr>0</vt:lpwstr>
  </property>
  <property fmtid="{D5CDD505-2E9C-101B-9397-08002B2CF9AE}" pid="28" name="Copyright Licence Name">
    <vt:lpwstr/>
  </property>
  <property fmtid="{D5CDD505-2E9C-101B-9397-08002B2CF9AE}" pid="29" name="Resource type">
    <vt:lpwstr/>
  </property>
  <property fmtid="{D5CDD505-2E9C-101B-9397-08002B2CF9AE}" pid="30" name="xSubtitle">
    <vt:lpwstr>Subtitle</vt:lpwstr>
  </property>
  <property fmtid="{D5CDD505-2E9C-101B-9397-08002B2CF9AE}" pid="31" name="xCR">
    <vt:lpwstr>Heading</vt:lpwstr>
  </property>
  <property fmtid="{D5CDD505-2E9C-101B-9397-08002B2CF9AE}" pid="32" name="xDoctype">
    <vt:lpwstr/>
  </property>
  <property fmtid="{D5CDD505-2E9C-101B-9397-08002B2CF9AE}" pid="33" name="df723ab3fe1c4eb7a0b151674e7ac40d">
    <vt:lpwstr/>
  </property>
  <property fmtid="{D5CDD505-2E9C-101B-9397-08002B2CF9AE}" pid="34" name="Division">
    <vt:lpwstr>5;#People and Culture|c4e519e5-2a1a-4634-bbb0-9eb965f1a8c4</vt:lpwstr>
  </property>
  <property fmtid="{D5CDD505-2E9C-101B-9397-08002B2CF9AE}" pid="35" name="xDate">
    <vt:lpwstr/>
  </property>
  <property fmtid="{D5CDD505-2E9C-101B-9397-08002B2CF9AE}" pid="36" name="xTOCApp">
    <vt:lpwstr>H</vt:lpwstr>
  </property>
  <property fmtid="{D5CDD505-2E9C-101B-9397-08002B2CF9AE}" pid="37" name="xTOCH2">
    <vt:lpwstr>Y</vt:lpwstr>
  </property>
  <property fmtid="{D5CDD505-2E9C-101B-9397-08002B2CF9AE}" pid="38" name="AuthorIds_UIVersion_9216">
    <vt:lpwstr>1110</vt:lpwstr>
  </property>
  <property fmtid="{D5CDD505-2E9C-101B-9397-08002B2CF9AE}" pid="39" name="ld508a88e6264ce89693af80a72862cb">
    <vt:lpwstr/>
  </property>
  <property fmtid="{D5CDD505-2E9C-101B-9397-08002B2CF9AE}" pid="40" name="Category">
    <vt:lpwstr/>
  </property>
  <property fmtid="{D5CDD505-2E9C-101B-9397-08002B2CF9AE}" pid="41" name="AdaOwningGroup">
    <vt:lpwstr>18;#People and Culture|4fe8dd26-179b-41a1-8a74-1f09d81ad67a</vt:lpwstr>
  </property>
  <property fmtid="{D5CDD505-2E9C-101B-9397-08002B2CF9AE}" pid="42" name="xTitle">
    <vt:lpwstr>Title</vt:lpwstr>
  </property>
  <property fmtid="{D5CDD505-2E9C-101B-9397-08002B2CF9AE}" pid="43" name="xTOCFigure">
    <vt:lpwstr>H</vt:lpwstr>
  </property>
  <property fmtid="{D5CDD505-2E9C-101B-9397-08002B2CF9AE}" pid="44" name="xTOCH3">
    <vt:lpwstr>Y</vt:lpwstr>
  </property>
  <property fmtid="{D5CDD505-2E9C-101B-9397-08002B2CF9AE}" pid="45" name="xStatus">
    <vt:lpwstr/>
  </property>
  <property fmtid="{D5CDD505-2E9C-101B-9397-08002B2CF9AE}" pid="46" name="Reference Type">
    <vt:lpwstr/>
  </property>
  <property fmtid="{D5CDD505-2E9C-101B-9397-08002B2CF9AE}" pid="47" name="Copyright License Type">
    <vt:lpwstr/>
  </property>
  <property fmtid="{D5CDD505-2E9C-101B-9397-08002B2CF9AE}" pid="48" name="xAppendixName">
    <vt:lpwstr>Appendix</vt:lpwstr>
  </property>
  <property fmtid="{D5CDD505-2E9C-101B-9397-08002B2CF9AE}" pid="49" name="Capability">
    <vt:lpwstr/>
  </property>
  <property fmtid="{D5CDD505-2E9C-101B-9397-08002B2CF9AE}" pid="50" name="xTOCH4">
    <vt:lpwstr>N</vt:lpwstr>
  </property>
  <property fmtid="{D5CDD505-2E9C-101B-9397-08002B2CF9AE}" pid="51" name="Group1">
    <vt:lpwstr>4;#Corporate Services|583021de-5b88-4fc0-9d26-f0e13a42b826</vt:lpwstr>
  </property>
  <property fmtid="{D5CDD505-2E9C-101B-9397-08002B2CF9AE}" pid="52" name="Section">
    <vt:lpwstr>7;#All|8270565e-a836-42c0-aa61-1ac7b0ff14aa</vt:lpwstr>
  </property>
  <property fmtid="{D5CDD505-2E9C-101B-9397-08002B2CF9AE}" pid="53" name="AdaAskAdaKeyword">
    <vt:lpwstr>164;#Grade review|f7ad65ac-03ab-486a-9d79-d2a18ebc3522;#140;#Executive recruitment, employment and remuneration|61301cbf-97c4-4b6c-890a-d8ca43800482</vt:lpwstr>
  </property>
  <property fmtid="{D5CDD505-2E9C-101B-9397-08002B2CF9AE}" pid="54" name="Department_x0020_Document_x0020_Type">
    <vt:lpwstr>81;#Template|ad5654aa-69da-4dc8-81ae-e984a44f2180</vt:lpwstr>
  </property>
  <property fmtid="{D5CDD505-2E9C-101B-9397-08002B2CF9AE}" pid="55" name="Dissemination_x0020_Limiting_x0020_Marker">
    <vt:lpwstr>2;#FOUO|955eb6fc-b35a-4808-8aa5-31e514fa3f26</vt:lpwstr>
  </property>
  <property fmtid="{D5CDD505-2E9C-101B-9397-08002B2CF9AE}" pid="56" name="Security_x0020_Classification">
    <vt:lpwstr>1;#Unclassified|7fa379f4-4aba-4692-ab80-7d39d3a23cf4</vt:lpwstr>
  </property>
  <property fmtid="{D5CDD505-2E9C-101B-9397-08002B2CF9AE}" pid="57" name="Records Class HR Admin">
    <vt:lpwstr>60;#Recruitment ＆ EOI|635dcb9b-1cd8-41ef-b4f7-595a5c7197ba</vt:lpwstr>
  </property>
  <property fmtid="{D5CDD505-2E9C-101B-9397-08002B2CF9AE}" pid="58" name="Records_x0020_Class_x0020_HR_x0020_Admin">
    <vt:lpwstr>60;#Recruitment ＆ EOI|635dcb9b-1cd8-41ef-b4f7-595a5c7197ba</vt:lpwstr>
  </property>
  <property fmtid="{D5CDD505-2E9C-101B-9397-08002B2CF9AE}" pid="59" name="ece32f50ba964e1fbf627a9d83fe6c01">
    <vt:lpwstr>Department of Environment, Land, Water and Planning|607a3f87-1228-4cd9-82a5-076aa8776274</vt:lpwstr>
  </property>
  <property fmtid="{D5CDD505-2E9C-101B-9397-08002B2CF9AE}" pid="60" name="RoutingRuleDescription">
    <vt:lpwstr/>
  </property>
  <property fmtid="{D5CDD505-2E9C-101B-9397-08002B2CF9AE}" pid="61" name="k1bd994a94c2413797db3bab8f123f6f">
    <vt:lpwstr>All|8270565e-a836-42c0-aa61-1ac7b0ff14aa</vt:lpwstr>
  </property>
  <property fmtid="{D5CDD505-2E9C-101B-9397-08002B2CF9AE}" pid="62" name="Originating Author">
    <vt:lpwstr/>
  </property>
  <property fmtid="{D5CDD505-2E9C-101B-9397-08002B2CF9AE}" pid="63" name="Language">
    <vt:lpwstr>English</vt:lpwstr>
  </property>
  <property fmtid="{D5CDD505-2E9C-101B-9397-08002B2CF9AE}" pid="64" name="a38eae2e324d44e682dbdf052b311e82">
    <vt:lpwstr/>
  </property>
  <property fmtid="{D5CDD505-2E9C-101B-9397-08002B2CF9AE}" pid="65" name="ic50d0a05a8e4d9791dac67f8a1e716c">
    <vt:lpwstr>Corporate Services|583021de-5b88-4fc0-9d26-f0e13a42b826</vt:lpwstr>
  </property>
  <property fmtid="{D5CDD505-2E9C-101B-9397-08002B2CF9AE}" pid="66" name="LEX Number">
    <vt:lpwstr>14320</vt:lpwstr>
  </property>
  <property fmtid="{D5CDD505-2E9C-101B-9397-08002B2CF9AE}" pid="67" name="mfe9accc5a0b4653a7b513b67ffd122d">
    <vt:lpwstr>All|8270565e-a836-42c0-aa61-1ac7b0ff14aa</vt:lpwstr>
  </property>
  <property fmtid="{D5CDD505-2E9C-101B-9397-08002B2CF9AE}" pid="68" name="n771d69a070c4babbf278c67c8a2b859">
    <vt:lpwstr>Legal and Governance|2a2f70da-7efa-4af9-8e32-72af9ec94e35</vt:lpwstr>
  </property>
  <property fmtid="{D5CDD505-2E9C-101B-9397-08002B2CF9AE}" pid="69" name="fb3179c379644f499d7166d0c985669b">
    <vt:lpwstr>FOUO|955eb6fc-b35a-4808-8aa5-31e514fa3f26</vt:lpwstr>
  </property>
  <property fmtid="{D5CDD505-2E9C-101B-9397-08002B2CF9AE}" pid="70" name="_dlc_DocIdUrl">
    <vt:lpwstr>https://delwpvicgovau.sharepoint.com/sites/ecm_226/_layouts/15/DocIdRedir.aspx?ID=DOCID226-1364694547-74852, DOCID226-1364694547-74852</vt:lpwstr>
  </property>
  <property fmtid="{D5CDD505-2E9C-101B-9397-08002B2CF9AE}" pid="71" name="a25c4e3633654d669cbaa09ae6b70789">
    <vt:lpwstr/>
  </property>
  <property fmtid="{D5CDD505-2E9C-101B-9397-08002B2CF9AE}" pid="72" name="pd01c257034b4e86b1f58279a3bd54c6">
    <vt:lpwstr>Unclassified|7fa379f4-4aba-4692-ab80-7d39d3a23cf4</vt:lpwstr>
  </property>
  <property fmtid="{D5CDD505-2E9C-101B-9397-08002B2CF9AE}" pid="73" name="Date Of Original">
    <vt:lpwstr/>
  </property>
  <property fmtid="{D5CDD505-2E9C-101B-9397-08002B2CF9AE}" pid="74" name="AtoZ">
    <vt:lpwstr/>
  </property>
  <property fmtid="{D5CDD505-2E9C-101B-9397-08002B2CF9AE}" pid="75" name="_dlc_DocId">
    <vt:lpwstr>DOCID226-1364694547-74852</vt:lpwstr>
  </property>
  <property fmtid="{D5CDD505-2E9C-101B-9397-08002B2CF9AE}" pid="76" name="Records Class Project">
    <vt:lpwstr>21;#Project Governance|dcc8b15d-be2a-4ec9-8ccc-52ee5f7fec59</vt:lpwstr>
  </property>
  <property fmtid="{D5CDD505-2E9C-101B-9397-08002B2CF9AE}" pid="77" name="Records_x0020_Class_x0020_Project">
    <vt:lpwstr>21;#Project Governance|dcc8b15d-be2a-4ec9-8ccc-52ee5f7fec59</vt:lpwstr>
  </property>
</Properties>
</file>