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F522" w14:textId="532F85A3" w:rsidR="00FC2F16" w:rsidRPr="00FC2F16" w:rsidRDefault="00FC2F16" w:rsidP="008C4FB6">
      <w:pPr>
        <w:pStyle w:val="Subtitle"/>
        <w:framePr w:w="8357" w:wrap="around"/>
        <w:rPr>
          <w:b/>
          <w:bCs w:val="0"/>
          <w:sz w:val="40"/>
        </w:rPr>
      </w:pPr>
      <w:bookmarkStart w:id="0" w:name="_Toc106305998"/>
      <w:r w:rsidRPr="00FC2F16">
        <w:rPr>
          <w:b/>
          <w:bCs w:val="0"/>
          <w:sz w:val="40"/>
        </w:rPr>
        <w:t>Updated Species of Concern list for Victoria</w:t>
      </w:r>
      <w:r w:rsidR="008C4FB6">
        <w:rPr>
          <w:b/>
          <w:bCs w:val="0"/>
          <w:sz w:val="40"/>
        </w:rPr>
        <w:t>,</w:t>
      </w:r>
      <w:r w:rsidRPr="00FC2F16">
        <w:rPr>
          <w:b/>
          <w:bCs w:val="0"/>
          <w:sz w:val="40"/>
        </w:rPr>
        <w:t xml:space="preserve"> relevant to onshore wind </w:t>
      </w:r>
      <w:r w:rsidR="000804A7">
        <w:rPr>
          <w:b/>
          <w:bCs w:val="0"/>
          <w:sz w:val="40"/>
        </w:rPr>
        <w:t>energy facilities</w:t>
      </w:r>
      <w:r w:rsidR="000804A7" w:rsidRPr="00FC2F16">
        <w:rPr>
          <w:b/>
          <w:bCs w:val="0"/>
          <w:sz w:val="40"/>
        </w:rPr>
        <w:t xml:space="preserve"> </w:t>
      </w:r>
    </w:p>
    <w:p w14:paraId="0ED24688" w14:textId="5FB4C40F" w:rsidR="004C1F02" w:rsidRPr="00FC2F16" w:rsidRDefault="0006674A" w:rsidP="008C4FB6">
      <w:pPr>
        <w:pStyle w:val="Subtitle"/>
        <w:framePr w:w="8357" w:wrap="around"/>
        <w:rPr>
          <w:b/>
          <w:bCs w:val="0"/>
        </w:rPr>
      </w:pPr>
      <w:sdt>
        <w:sdtPr>
          <w:rPr>
            <w:b/>
            <w:bCs w:val="0"/>
          </w:rPr>
          <w:alias w:val="Subtitle"/>
          <w:tag w:val=""/>
          <w:id w:val="328029620"/>
          <w:placeholder>
            <w:docPart w:val="10574D1C86254626AE54CA659C73328A"/>
          </w:placeholder>
          <w:dataBinding w:prefixMappings="xmlns:ns0='http://purl.org/dc/elements/1.1/' xmlns:ns1='http://schemas.openxmlformats.org/package/2006/metadata/core-properties' " w:xpath="/ns1:coreProperties[1]/ns0:subject[1]" w:storeItemID="{6C3C8BC8-F283-45AE-878A-BAB7291924A1}"/>
          <w:text/>
        </w:sdtPr>
        <w:sdtEndPr/>
        <w:sdtContent>
          <w:r w:rsidR="00FC2F16" w:rsidRPr="00FC2F16">
            <w:rPr>
              <w:b/>
              <w:bCs w:val="0"/>
            </w:rPr>
            <w:t>November 2024</w:t>
          </w:r>
        </w:sdtContent>
      </w:sdt>
    </w:p>
    <w:p w14:paraId="33E87CD0" w14:textId="77777777" w:rsidR="00254F12" w:rsidRPr="004C1F02" w:rsidRDefault="00254F12" w:rsidP="004C1F02">
      <w:pPr>
        <w:pStyle w:val="xVicLogo"/>
        <w:framePr w:wrap="around"/>
      </w:pPr>
      <w:r w:rsidRPr="004C1F02">
        <w:rPr>
          <w:noProof/>
        </w:rPr>
        <w:drawing>
          <wp:inline distT="0" distB="0" distL="0" distR="0" wp14:anchorId="03EC784C" wp14:editId="21CF9C81">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C5AA92C" w14:textId="1C79CC04" w:rsidR="008C06B8" w:rsidRDefault="00D654E8" w:rsidP="00FE7FB1">
      <w:pPr>
        <w:pStyle w:val="BodyText"/>
      </w:pPr>
      <w:r w:rsidRPr="00D654E8">
        <w:rPr>
          <w:noProof/>
        </w:rPr>
        <mc:AlternateContent>
          <mc:Choice Requires="wps">
            <w:drawing>
              <wp:anchor distT="0" distB="0" distL="114300" distR="114300" simplePos="0" relativeHeight="251658249" behindDoc="0" locked="1" layoutInCell="1" allowOverlap="1" wp14:anchorId="10D1CF49" wp14:editId="59F7760E">
                <wp:simplePos x="0" y="0"/>
                <wp:positionH relativeFrom="page">
                  <wp:align>right</wp:align>
                </wp:positionH>
                <wp:positionV relativeFrom="page">
                  <wp:posOffset>2228850</wp:posOffset>
                </wp:positionV>
                <wp:extent cx="3571200" cy="1782000"/>
                <wp:effectExtent l="0" t="0" r="0" b="8890"/>
                <wp:wrapTopAndBottom/>
                <wp:docPr id="41" name="TwoImage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a:blip r:embed="rId17" cstate="print">
                            <a:extLst>
                              <a:ext uri="{28A0092B-C50C-407E-A947-70E740481C1C}">
                                <a14:useLocalDpi xmlns:a14="http://schemas.microsoft.com/office/drawing/2010/main" val="0"/>
                              </a:ext>
                            </a:extLst>
                          </a:blip>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C8D310" id="TwoImageRight" o:spid="_x0000_s1026" alt="&quot;&quot;" style="position:absolute;margin-left:230pt;margin-top:175.5pt;width:281.2pt;height:140.3pt;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b&#10;AEMABwUFBgUEBwYFBggHBwgKEQsKCQkKFQ8QDBEYFRoZGBUYFxseJyEbHSUdFxgiLiIlKCkrLCsa&#10;IC8zLyoyJyorKv/bAEMBBwgICgkKFAsLFCocGBwqKioqKioqKioqKioqKioqKioqKioqKioqKioq&#10;KioqKioqKioqKioqKioqKioqKioqKv/AABEIAqsEAAMBE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" path="m3569893,l840028,,,1782051r3569957,-178l3569893,xe" stroked="f">
                <v:fill r:id="rId18"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58240" behindDoc="0" locked="1" layoutInCell="1" allowOverlap="1" wp14:anchorId="7FFFCC83" wp14:editId="1355C357">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5C339CEC" wp14:editId="4317EC0A">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36C378"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6" behindDoc="1" locked="1" layoutInCell="1" allowOverlap="1" wp14:anchorId="07C72177" wp14:editId="7D5B7FEF">
            <wp:simplePos x="0" y="0"/>
            <wp:positionH relativeFrom="page">
              <wp:posOffset>6936105</wp:posOffset>
            </wp:positionH>
            <wp:positionV relativeFrom="page">
              <wp:posOffset>898525</wp:posOffset>
            </wp:positionV>
            <wp:extent cx="629285" cy="1335405"/>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9285" cy="1335405"/>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7" behindDoc="0" locked="1" layoutInCell="1" allowOverlap="1" wp14:anchorId="3A47EC62" wp14:editId="4B92CE0C">
                <wp:simplePos x="0" y="0"/>
                <wp:positionH relativeFrom="page">
                  <wp:posOffset>0</wp:posOffset>
                </wp:positionH>
                <wp:positionV relativeFrom="page">
                  <wp:posOffset>2232025</wp:posOffset>
                </wp:positionV>
                <wp:extent cx="4880610" cy="1778000"/>
                <wp:effectExtent l="0" t="0" r="0" b="0"/>
                <wp:wrapTopAndBottom/>
                <wp:docPr id="3" name="OneImageFullWidth">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80610" cy="17780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a:blip r:embed="rId22" cstate="print">
                            <a:extLst>
                              <a:ext uri="{28A0092B-C50C-407E-A947-70E740481C1C}">
                                <a14:useLocalDpi xmlns:a14="http://schemas.microsoft.com/office/drawing/2010/main" val="0"/>
                              </a:ext>
                            </a:extLst>
                          </a:blip>
                          <a:srcRect/>
                          <a:stretch>
                            <a:fillRect l="-35286" t="-93530" r="-7496" b="-100424"/>
                          </a:stretch>
                        </a:blipFill>
                      </wps:spPr>
                      <wps:txbx>
                        <w:txbxContent>
                          <w:p w14:paraId="48BF5F77" w14:textId="77777777" w:rsidR="00385289" w:rsidRDefault="00385289" w:rsidP="00385289">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A47EC62" id="OneImageFullWidth" o:spid="_x0000_s1026" alt="&quot;&quot;" style="position:absolute;margin-left:0;margin-top:175.75pt;width:384.3pt;height:140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spt="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2wBDAAcFBQYFBAcG&#10;BQYIBwcIChELCgkJChUPEAwRGBUaGRgVGBcbHichGx0lHRcYIi4iJSgpKywrGiAvMy8qMicqKyr/&#10;2wBDAQcICAoJChQLCxQqHBgcKioqKioqKioqKioqKioqKioqKioqKioqKioqKioqKioqKioqKioq&#10;KioqKioqKioqKir/wAARCAUABqsDAR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" adj="-11796480,,5400" path="m7559738,l,,,1777530r7559738,l7559738,xe" stroked="f">
                <v:fill r:id="rId23" o:title="" recolor="t" rotate="t" type="frame"/>
                <v:stroke joinstyle="miter"/>
                <v:formulas/>
                <v:path arrowok="t" o:connecttype="custom" textboxrect="0,0,7560309,1778000"/>
                <v:textbox inset="0,0,0,0">
                  <w:txbxContent>
                    <w:p w14:paraId="48BF5F77" w14:textId="77777777" w:rsidR="00385289" w:rsidRDefault="00385289" w:rsidP="00385289">
                      <w:pPr>
                        <w:jc w:val="center"/>
                      </w:pPr>
                    </w:p>
                  </w:txbxContent>
                </v:textbox>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7BAA0064" wp14:editId="43DDECF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B7E45B"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33D7DA0E" wp14:editId="7AD5124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F723B8"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5B2AA9F8" wp14:editId="0EC78542">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C2AFD4"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2" behindDoc="0" locked="1" layoutInCell="1" allowOverlap="1" wp14:anchorId="174FF99D" wp14:editId="7227BE3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6A5CCC"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p>
    <w:p w14:paraId="6D18F996" w14:textId="77777777" w:rsidR="00665916" w:rsidRDefault="00665916" w:rsidP="004C1F02">
      <w:pPr>
        <w:sectPr w:rsidR="00665916" w:rsidSect="008C06B8">
          <w:headerReference w:type="even" r:id="rId24"/>
          <w:footerReference w:type="even" r:id="rId25"/>
          <w:footerReference w:type="default" r:id="rId26"/>
          <w:footerReference w:type="first" r:id="rId27"/>
          <w:type w:val="continuous"/>
          <w:pgSz w:w="11907" w:h="16839" w:code="9"/>
          <w:pgMar w:top="737" w:right="851" w:bottom="1701" w:left="851" w:header="284" w:footer="284" w:gutter="0"/>
          <w:cols w:space="454"/>
          <w:noEndnote/>
          <w:titlePg/>
          <w:docGrid w:linePitch="360"/>
        </w:sectPr>
      </w:pPr>
    </w:p>
    <w:bookmarkEnd w:id="0"/>
    <w:p w14:paraId="722BF264" w14:textId="717C1E1E" w:rsidR="00C337ED" w:rsidRDefault="00FC2F16" w:rsidP="001A7C6D">
      <w:pPr>
        <w:pStyle w:val="IntroFeatureText"/>
      </w:pPr>
      <w:r w:rsidRPr="00C24535">
        <w:t xml:space="preserve">This document provides supporting information about the update to the Species of Concern list for </w:t>
      </w:r>
      <w:r w:rsidR="000804A7" w:rsidRPr="00C24535">
        <w:t xml:space="preserve">onshore wind </w:t>
      </w:r>
      <w:r w:rsidR="00571540" w:rsidRPr="00C24535">
        <w:t>energy facilities</w:t>
      </w:r>
      <w:r w:rsidR="00B603E8" w:rsidRPr="00C24535">
        <w:t xml:space="preserve"> (WEFs)</w:t>
      </w:r>
      <w:r w:rsidR="00571540" w:rsidRPr="00C24535">
        <w:t xml:space="preserve"> in </w:t>
      </w:r>
      <w:r w:rsidRPr="00C24535">
        <w:t>Victoria.</w:t>
      </w:r>
    </w:p>
    <w:p w14:paraId="1AFECCC2" w14:textId="4F2B5BAF" w:rsidR="00C337ED" w:rsidRPr="008D7441" w:rsidRDefault="00FC2F16" w:rsidP="008D7441">
      <w:pPr>
        <w:pStyle w:val="Heading2"/>
      </w:pPr>
      <w:r w:rsidRPr="008D7441">
        <w:t>Background</w:t>
      </w:r>
    </w:p>
    <w:p w14:paraId="58505FE7" w14:textId="7F60563B" w:rsidR="00FC2F16" w:rsidRDefault="00FC2F16" w:rsidP="00FC2F16">
      <w:pPr>
        <w:pStyle w:val="BodyText"/>
      </w:pPr>
      <w:bookmarkStart w:id="1" w:name="_Hlk133420108"/>
      <w:r>
        <w:t xml:space="preserve">The Victorian government is committed to a rapid transition to renewable energy to achieve net-zero emissions by 2045. However, renewable energy projects, in particular onshore </w:t>
      </w:r>
      <w:r w:rsidR="00B603E8">
        <w:t>WEFs</w:t>
      </w:r>
      <w:r>
        <w:t xml:space="preserve">, can have negative impacts on biodiversity, especially when bats and birds collide with turbines. To enable assessments, approval processes and mitigations to be proportionate to the risks, the species that may be at risk of population-level impacts from </w:t>
      </w:r>
      <w:r w:rsidR="000729A9">
        <w:t>WEFs</w:t>
      </w:r>
      <w:r>
        <w:t xml:space="preserve"> need to be identified.  </w:t>
      </w:r>
    </w:p>
    <w:p w14:paraId="1E7BF331" w14:textId="7208004D" w:rsidR="00FC2F16" w:rsidRDefault="00FC2F16" w:rsidP="00FC2F16">
      <w:pPr>
        <w:pStyle w:val="BodyText"/>
      </w:pPr>
      <w:r>
        <w:t>In 2019, the (</w:t>
      </w:r>
      <w:r w:rsidR="00C52812">
        <w:t>former</w:t>
      </w:r>
      <w:r>
        <w:t xml:space="preserve">) Department of Environment, Land, Water and Planning (DELWP) developed a science-based, transparent, and reproducible approach to identify which species should be considered when assessing the impacts of collisions with turbines at Victorian </w:t>
      </w:r>
      <w:r w:rsidR="000729A9">
        <w:t>WEFs</w:t>
      </w:r>
      <w:r>
        <w:t xml:space="preserve"> (Lumsden at al. 2019). All threatened bird and bat species listed under the Victorian </w:t>
      </w:r>
      <w:r w:rsidRPr="00B31FD9">
        <w:rPr>
          <w:i/>
        </w:rPr>
        <w:t>Flora and Fauna Guarantee Act 1988</w:t>
      </w:r>
      <w:r>
        <w:t xml:space="preserve"> (FFG Act</w:t>
      </w:r>
      <w:proofErr w:type="gramStart"/>
      <w:r>
        <w:t>)</w:t>
      </w:r>
      <w:proofErr w:type="gramEnd"/>
      <w:r>
        <w:t xml:space="preserve"> or Commonwealth </w:t>
      </w:r>
      <w:r w:rsidRPr="00B31FD9">
        <w:rPr>
          <w:i/>
        </w:rPr>
        <w:t>Environment Protection and Biodiversity Conservation Act 1999</w:t>
      </w:r>
      <w:r>
        <w:t xml:space="preserve"> (EPBC Act) (in both the threatened and migratory categories) were assessed. These </w:t>
      </w:r>
      <w:r w:rsidRPr="00FE0CFC">
        <w:t>139 species</w:t>
      </w:r>
      <w:r>
        <w:t xml:space="preserve">, defined as ‘Species of Interest’, included species irrespective of whether they occurred in areas with or without currently operating </w:t>
      </w:r>
      <w:r w:rsidR="000729A9">
        <w:t>WEFs</w:t>
      </w:r>
      <w:r>
        <w:t xml:space="preserve">, so that the list would remain applicable if wind energy expanded into new areas in the future. From this process a reduced list of ‘Species of Concern’ was developed, comprised of 55 species that were assessed as being at greatest risk. </w:t>
      </w:r>
    </w:p>
    <w:p w14:paraId="05C317CF" w14:textId="04E1D335" w:rsidR="00FC2F16" w:rsidRDefault="00FC2F16" w:rsidP="008D7441">
      <w:pPr>
        <w:pStyle w:val="BodyText"/>
      </w:pPr>
      <w:r>
        <w:t xml:space="preserve">Since this time, new species have been listed under the EPBC and FFG Acts, and the conservation status (e.g. ‘Vulnerable’, ‘Endangered’) has changed for others. Therefore, an update to this list was warranted. This update only considered species relevant to onshore </w:t>
      </w:r>
      <w:r w:rsidR="00BA1CDA">
        <w:t>WEFs</w:t>
      </w:r>
      <w:r>
        <w:t xml:space="preserve"> as there are separate processes underway to assess species impacted by offshore </w:t>
      </w:r>
      <w:r w:rsidR="00BA1CDA">
        <w:t>WEFs</w:t>
      </w:r>
      <w:r>
        <w:t xml:space="preserve">. Accordingly, seabirds were excluded from this assessment.  </w:t>
      </w:r>
    </w:p>
    <w:bookmarkEnd w:id="1"/>
    <w:p w14:paraId="5101377E" w14:textId="77777777" w:rsidR="00FC2F16" w:rsidRDefault="00FC2F16" w:rsidP="008D7441">
      <w:pPr>
        <w:pStyle w:val="Heading2"/>
      </w:pPr>
      <w:r w:rsidRPr="00FC2F16">
        <w:t>Approach</w:t>
      </w:r>
    </w:p>
    <w:p w14:paraId="37C23FA3" w14:textId="7390BBFF" w:rsidR="00C337ED" w:rsidRDefault="00FC2F16" w:rsidP="00FC2F16">
      <w:pPr>
        <w:pStyle w:val="BodyText12ptBefore"/>
      </w:pPr>
      <w:r>
        <w:t xml:space="preserve">The approach taken in 2019 developed a likelihood/consequences risk matrix (Lumsden et al. 2019). The likelihood of collisions was assessed based on </w:t>
      </w:r>
      <w:r w:rsidRPr="4DCBFB98">
        <w:t>flight height</w:t>
      </w:r>
      <w:r>
        <w:t xml:space="preserve"> and</w:t>
      </w:r>
      <w:r w:rsidRPr="4DCBFB98">
        <w:t xml:space="preserve"> habitat preference</w:t>
      </w:r>
      <w:r>
        <w:t>s for each species. The consequences were assessed using the</w:t>
      </w:r>
      <w:r w:rsidRPr="4DCBFB98">
        <w:t xml:space="preserve"> risk factors </w:t>
      </w:r>
      <w:r>
        <w:t>of</w:t>
      </w:r>
      <w:r w:rsidRPr="4DCBFB98">
        <w:t xml:space="preserve"> population concentration, demographic resilience</w:t>
      </w:r>
      <w:r>
        <w:t xml:space="preserve"> (i.e. how readily a population can recover from additional mortalities)</w:t>
      </w:r>
      <w:r w:rsidRPr="4DCBFB98">
        <w:t>, population size and conservation status</w:t>
      </w:r>
      <w:r>
        <w:t xml:space="preserve">. </w:t>
      </w:r>
    </w:p>
    <w:p w14:paraId="6EB8E646" w14:textId="77777777" w:rsidR="00FC2F16" w:rsidRPr="00C42850" w:rsidRDefault="00FC2F16" w:rsidP="00FC2F16">
      <w:pPr>
        <w:keepNext/>
        <w:keepLines/>
        <w:spacing w:line="276" w:lineRule="auto"/>
        <w:rPr>
          <w:b/>
        </w:rPr>
      </w:pPr>
      <w:r>
        <w:rPr>
          <w:b/>
        </w:rPr>
        <w:lastRenderedPageBreak/>
        <w:t>The c</w:t>
      </w:r>
      <w:r w:rsidRPr="00C42850">
        <w:rPr>
          <w:b/>
        </w:rPr>
        <w:t xml:space="preserve">riteria used to </w:t>
      </w:r>
      <w:r>
        <w:rPr>
          <w:b/>
        </w:rPr>
        <w:t>assess the</w:t>
      </w:r>
      <w:r w:rsidRPr="00C42850">
        <w:rPr>
          <w:b/>
          <w:i/>
          <w:iCs/>
        </w:rPr>
        <w:t xml:space="preserve"> likelihood</w:t>
      </w:r>
      <w:r w:rsidRPr="00C42850">
        <w:rPr>
          <w:b/>
        </w:rPr>
        <w:t xml:space="preserve"> of risk</w:t>
      </w:r>
    </w:p>
    <w:tbl>
      <w:tblPr>
        <w:tblStyle w:val="DELWPTable"/>
        <w:tblW w:w="9818" w:type="dxa"/>
        <w:tblLook w:val="04A0" w:firstRow="1" w:lastRow="0" w:firstColumn="1" w:lastColumn="0" w:noHBand="0" w:noVBand="1"/>
      </w:tblPr>
      <w:tblGrid>
        <w:gridCol w:w="4276"/>
        <w:gridCol w:w="5542"/>
      </w:tblGrid>
      <w:tr w:rsidR="00FC2F16" w:rsidRPr="00756EF4" w14:paraId="14D4A465" w14:textId="77777777" w:rsidTr="00FC2F16">
        <w:trPr>
          <w:cnfStyle w:val="100000000000" w:firstRow="1" w:lastRow="0" w:firstColumn="0" w:lastColumn="0" w:oddVBand="0" w:evenVBand="0" w:oddHBand="0" w:evenHBand="0" w:firstRowFirstColumn="0" w:firstRowLastColumn="0" w:lastRowFirstColumn="0" w:lastRowLastColumn="0"/>
          <w:trHeight w:val="765"/>
        </w:trPr>
        <w:tc>
          <w:tcPr>
            <w:tcW w:w="4276" w:type="dxa"/>
            <w:noWrap/>
            <w:hideMark/>
          </w:tcPr>
          <w:p w14:paraId="4666EB1D" w14:textId="77777777" w:rsidR="00FC2F16" w:rsidRPr="00756EF4" w:rsidRDefault="00FC2F16" w:rsidP="00D81724">
            <w:pPr>
              <w:keepNext/>
              <w:keepLines/>
              <w:spacing w:before="60" w:after="60"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756EF4">
              <w:rPr>
                <w:rFonts w:asciiTheme="minorHAnsi" w:hAnsiTheme="minorHAnsi" w:cstheme="minorHAnsi"/>
                <w:b/>
                <w:bCs/>
                <w:color w:val="FFFFFF" w:themeColor="background1"/>
                <w:sz w:val="22"/>
                <w:szCs w:val="22"/>
              </w:rPr>
              <w:t>A</w:t>
            </w:r>
          </w:p>
        </w:tc>
        <w:tc>
          <w:tcPr>
            <w:tcW w:w="5542" w:type="dxa"/>
            <w:noWrap/>
            <w:hideMark/>
          </w:tcPr>
          <w:p w14:paraId="75568FB9" w14:textId="77777777" w:rsidR="00FC2F16" w:rsidRPr="00756EF4" w:rsidRDefault="00FC2F16" w:rsidP="00D81724">
            <w:pPr>
              <w:keepNext/>
              <w:keepLines/>
              <w:spacing w:before="60" w:after="60" w:line="276"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756EF4">
              <w:rPr>
                <w:rFonts w:asciiTheme="minorHAnsi" w:hAnsiTheme="minorHAnsi" w:cstheme="minorHAnsi"/>
                <w:b/>
                <w:bCs/>
                <w:color w:val="FFFFFF" w:themeColor="background1"/>
                <w:sz w:val="22"/>
                <w:szCs w:val="22"/>
              </w:rPr>
              <w:t>B</w:t>
            </w:r>
          </w:p>
        </w:tc>
      </w:tr>
      <w:tr w:rsidR="00FC2F16" w:rsidRPr="00756EF4" w14:paraId="0AAC1BF5" w14:textId="77777777" w:rsidTr="000755E3">
        <w:trPr>
          <w:trHeight w:val="1106"/>
        </w:trPr>
        <w:tc>
          <w:tcPr>
            <w:tcW w:w="4276" w:type="dxa"/>
            <w:hideMark/>
          </w:tcPr>
          <w:p w14:paraId="3CB377A8" w14:textId="77777777"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Known or likely frequency of flights within rotor-swept height</w:t>
            </w:r>
          </w:p>
        </w:tc>
        <w:tc>
          <w:tcPr>
            <w:tcW w:w="5542" w:type="dxa"/>
            <w:hideMark/>
          </w:tcPr>
          <w:p w14:paraId="4C022E04" w14:textId="6C85E316"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 xml:space="preserve">Habitat preference within general environments of </w:t>
            </w:r>
            <w:r w:rsidR="00DF5900">
              <w:rPr>
                <w:rFonts w:asciiTheme="minorHAnsi" w:hAnsiTheme="minorHAnsi" w:cstheme="minorHAnsi"/>
              </w:rPr>
              <w:t>WEF</w:t>
            </w:r>
            <w:r w:rsidRPr="00FC2F16">
              <w:rPr>
                <w:rFonts w:asciiTheme="minorHAnsi" w:hAnsiTheme="minorHAnsi" w:cstheme="minorHAnsi"/>
              </w:rPr>
              <w:t xml:space="preserve"> site. Does taxon frequent open areas </w:t>
            </w:r>
            <w:proofErr w:type="gramStart"/>
            <w:r w:rsidRPr="00FC2F16">
              <w:rPr>
                <w:rFonts w:asciiTheme="minorHAnsi" w:hAnsiTheme="minorHAnsi" w:cstheme="minorHAnsi"/>
              </w:rPr>
              <w:t>coinciding</w:t>
            </w:r>
            <w:proofErr w:type="gramEnd"/>
            <w:r w:rsidRPr="00FC2F16">
              <w:rPr>
                <w:rFonts w:asciiTheme="minorHAnsi" w:hAnsiTheme="minorHAnsi" w:cstheme="minorHAnsi"/>
              </w:rPr>
              <w:t xml:space="preserve"> with microenvironments suitable for turbines?</w:t>
            </w:r>
          </w:p>
        </w:tc>
      </w:tr>
    </w:tbl>
    <w:p w14:paraId="6A7CB738" w14:textId="77777777" w:rsidR="00FC2F16" w:rsidRPr="00C42850" w:rsidRDefault="00FC2F16" w:rsidP="00FC2F16">
      <w:pPr>
        <w:keepNext/>
        <w:keepLines/>
        <w:spacing w:line="276" w:lineRule="auto"/>
        <w:rPr>
          <w:b/>
        </w:rPr>
      </w:pPr>
      <w:r>
        <w:rPr>
          <w:b/>
        </w:rPr>
        <w:t>The c</w:t>
      </w:r>
      <w:r w:rsidRPr="00C42850">
        <w:rPr>
          <w:b/>
        </w:rPr>
        <w:t xml:space="preserve">riteria used to </w:t>
      </w:r>
      <w:r>
        <w:rPr>
          <w:b/>
        </w:rPr>
        <w:t>assess the</w:t>
      </w:r>
      <w:r w:rsidRPr="00C42850">
        <w:rPr>
          <w:b/>
        </w:rPr>
        <w:t xml:space="preserve"> </w:t>
      </w:r>
      <w:r w:rsidRPr="00C42850">
        <w:rPr>
          <w:b/>
          <w:i/>
        </w:rPr>
        <w:t>consequence</w:t>
      </w:r>
      <w:r>
        <w:rPr>
          <w:b/>
          <w:i/>
        </w:rPr>
        <w:t>s</w:t>
      </w:r>
      <w:r w:rsidRPr="00C42850">
        <w:rPr>
          <w:b/>
        </w:rPr>
        <w:t xml:space="preserve"> of risk</w:t>
      </w:r>
    </w:p>
    <w:tbl>
      <w:tblPr>
        <w:tblStyle w:val="DELWPTable"/>
        <w:tblW w:w="9885" w:type="dxa"/>
        <w:tblLayout w:type="fixed"/>
        <w:tblLook w:val="04A0" w:firstRow="1" w:lastRow="0" w:firstColumn="1" w:lastColumn="0" w:noHBand="0" w:noVBand="1"/>
      </w:tblPr>
      <w:tblGrid>
        <w:gridCol w:w="3481"/>
        <w:gridCol w:w="3074"/>
        <w:gridCol w:w="1817"/>
        <w:gridCol w:w="1513"/>
      </w:tblGrid>
      <w:tr w:rsidR="00FC2F16" w:rsidRPr="004872E8" w14:paraId="52677952" w14:textId="77777777" w:rsidTr="00FC2F16">
        <w:trPr>
          <w:cnfStyle w:val="100000000000" w:firstRow="1" w:lastRow="0" w:firstColumn="0" w:lastColumn="0" w:oddVBand="0" w:evenVBand="0" w:oddHBand="0" w:evenHBand="0" w:firstRowFirstColumn="0" w:firstRowLastColumn="0" w:lastRowFirstColumn="0" w:lastRowLastColumn="0"/>
          <w:trHeight w:val="146"/>
        </w:trPr>
        <w:tc>
          <w:tcPr>
            <w:tcW w:w="3481" w:type="dxa"/>
            <w:noWrap/>
            <w:hideMark/>
          </w:tcPr>
          <w:p w14:paraId="4D8DDDF9" w14:textId="77777777" w:rsidR="00FC2F16" w:rsidRPr="004872E8" w:rsidRDefault="00FC2F16" w:rsidP="00D81724">
            <w:pPr>
              <w:keepNext/>
              <w:keepLines/>
              <w:spacing w:before="60" w:after="6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4872E8">
              <w:rPr>
                <w:rFonts w:asciiTheme="minorHAnsi" w:hAnsiTheme="minorHAnsi" w:cstheme="minorHAnsi"/>
                <w:b/>
                <w:bCs/>
                <w:color w:val="FFFFFF" w:themeColor="background1"/>
                <w:sz w:val="22"/>
                <w:szCs w:val="22"/>
              </w:rPr>
              <w:t>C</w:t>
            </w:r>
          </w:p>
        </w:tc>
        <w:tc>
          <w:tcPr>
            <w:tcW w:w="3074" w:type="dxa"/>
            <w:noWrap/>
            <w:hideMark/>
          </w:tcPr>
          <w:p w14:paraId="5689723F" w14:textId="77777777" w:rsidR="00FC2F16" w:rsidRPr="004872E8" w:rsidRDefault="00FC2F16" w:rsidP="00D81724">
            <w:pPr>
              <w:keepNext/>
              <w:keepLines/>
              <w:spacing w:before="60" w:after="6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4872E8">
              <w:rPr>
                <w:rFonts w:asciiTheme="minorHAnsi" w:hAnsiTheme="minorHAnsi" w:cstheme="minorHAnsi"/>
                <w:b/>
                <w:bCs/>
                <w:color w:val="FFFFFF" w:themeColor="background1"/>
                <w:sz w:val="22"/>
                <w:szCs w:val="22"/>
              </w:rPr>
              <w:t>D</w:t>
            </w:r>
          </w:p>
        </w:tc>
        <w:tc>
          <w:tcPr>
            <w:tcW w:w="1817" w:type="dxa"/>
            <w:noWrap/>
            <w:hideMark/>
          </w:tcPr>
          <w:p w14:paraId="71F0BE17" w14:textId="77777777" w:rsidR="00FC2F16" w:rsidRPr="004872E8" w:rsidRDefault="00FC2F16" w:rsidP="00D81724">
            <w:pPr>
              <w:keepNext/>
              <w:keepLines/>
              <w:spacing w:before="60" w:after="6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4872E8">
              <w:rPr>
                <w:rFonts w:asciiTheme="minorHAnsi" w:hAnsiTheme="minorHAnsi" w:cstheme="minorHAnsi"/>
                <w:b/>
                <w:bCs/>
                <w:color w:val="FFFFFF" w:themeColor="background1"/>
                <w:sz w:val="22"/>
                <w:szCs w:val="22"/>
              </w:rPr>
              <w:t>E</w:t>
            </w:r>
          </w:p>
        </w:tc>
        <w:tc>
          <w:tcPr>
            <w:tcW w:w="1513" w:type="dxa"/>
          </w:tcPr>
          <w:p w14:paraId="3BB96514" w14:textId="77777777" w:rsidR="00FC2F16" w:rsidRPr="004872E8" w:rsidRDefault="00FC2F16" w:rsidP="00D81724">
            <w:pPr>
              <w:keepNext/>
              <w:keepLines/>
              <w:spacing w:before="60" w:after="6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Criteria </w:t>
            </w:r>
            <w:r w:rsidRPr="004872E8">
              <w:rPr>
                <w:rFonts w:asciiTheme="minorHAnsi" w:hAnsiTheme="minorHAnsi" w:cstheme="minorHAnsi"/>
                <w:b/>
                <w:bCs/>
                <w:color w:val="FFFFFF" w:themeColor="background1"/>
                <w:sz w:val="22"/>
                <w:szCs w:val="22"/>
              </w:rPr>
              <w:t>F</w:t>
            </w:r>
          </w:p>
        </w:tc>
      </w:tr>
      <w:tr w:rsidR="00FC2F16" w:rsidRPr="004872E8" w14:paraId="108218F6" w14:textId="77777777" w:rsidTr="000755E3">
        <w:trPr>
          <w:trHeight w:val="2084"/>
        </w:trPr>
        <w:tc>
          <w:tcPr>
            <w:tcW w:w="3481" w:type="dxa"/>
            <w:hideMark/>
          </w:tcPr>
          <w:p w14:paraId="66A61C73" w14:textId="6765AAD7"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 xml:space="preserve">Highly localised or concentrated population (for whole or part of lifecycle), such that siting of </w:t>
            </w:r>
            <w:r w:rsidR="00C27BC9">
              <w:rPr>
                <w:rFonts w:asciiTheme="minorHAnsi" w:hAnsiTheme="minorHAnsi" w:cstheme="minorHAnsi"/>
              </w:rPr>
              <w:t>WEF</w:t>
            </w:r>
            <w:r w:rsidRPr="00FC2F16">
              <w:rPr>
                <w:rFonts w:asciiTheme="minorHAnsi" w:hAnsiTheme="minorHAnsi" w:cstheme="minorHAnsi"/>
              </w:rPr>
              <w:t xml:space="preserve"> could have significant consequence to the Victorian population</w:t>
            </w:r>
          </w:p>
        </w:tc>
        <w:tc>
          <w:tcPr>
            <w:tcW w:w="3074" w:type="dxa"/>
            <w:hideMark/>
          </w:tcPr>
          <w:p w14:paraId="0D9E4391" w14:textId="77777777"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Impact on population relative to demographic capacity to replace fatalities (i.e. combination of dispersal capacity of potential replacements, fecundity and generation time)</w:t>
            </w:r>
          </w:p>
        </w:tc>
        <w:tc>
          <w:tcPr>
            <w:tcW w:w="1817" w:type="dxa"/>
            <w:hideMark/>
          </w:tcPr>
          <w:p w14:paraId="0B92D8B6" w14:textId="77777777"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Known or estimated size of Victorian population</w:t>
            </w:r>
          </w:p>
        </w:tc>
        <w:tc>
          <w:tcPr>
            <w:tcW w:w="1513" w:type="dxa"/>
          </w:tcPr>
          <w:p w14:paraId="1B907917" w14:textId="77777777" w:rsidR="00FC2F16" w:rsidRPr="00FC2F16" w:rsidRDefault="00FC2F16" w:rsidP="00FC2F16">
            <w:pPr>
              <w:pStyle w:val="BodyText12ptBefore"/>
              <w:rPr>
                <w:rFonts w:asciiTheme="minorHAnsi" w:hAnsiTheme="minorHAnsi" w:cstheme="minorHAnsi"/>
              </w:rPr>
            </w:pPr>
            <w:r w:rsidRPr="00FC2F16">
              <w:rPr>
                <w:rFonts w:asciiTheme="minorHAnsi" w:hAnsiTheme="minorHAnsi" w:cstheme="minorHAnsi"/>
              </w:rPr>
              <w:t xml:space="preserve">Listed conservation status </w:t>
            </w:r>
          </w:p>
        </w:tc>
      </w:tr>
    </w:tbl>
    <w:p w14:paraId="3495B7CC" w14:textId="1C9C56B5" w:rsidR="00FC2F16" w:rsidRPr="008D7441" w:rsidRDefault="00FC2F16" w:rsidP="008D7441">
      <w:pPr>
        <w:pStyle w:val="BodyText12ptBefore"/>
      </w:pPr>
      <w:r>
        <w:t xml:space="preserve">For most threatened species there are insufficient data available to quantify each of these criteria. Therefore, an expert elicitation process was undertaken where bird and bat experts used their knowledge of the target and related species, as well as their understanding of the available research, to make an assessment for each criterion for each threatened species. The experts were provided definitions for each category in each </w:t>
      </w:r>
      <w:proofErr w:type="gramStart"/>
      <w:r>
        <w:t>criteria, and</w:t>
      </w:r>
      <w:proofErr w:type="gramEnd"/>
      <w:r>
        <w:t xml:space="preserve"> asked to rate the risk for each as Low, Medium or High (see Appendix 1). The ratings of the experts were combined and an overall risk level for both likelihood and consequences of collisions was calculated for each species. These were combined into a likelihood/consequences risk matrix and based on the resulting probabilities for each species, a policy decision was made in 2019 on a threshold for determining which species would be considered Species of Concern. Species were listed as of ‘Probable Concern’ where there was greater certainty around their categorisation, or of ‘Precautionary Concern’ if there was more uncertainty. </w:t>
      </w:r>
    </w:p>
    <w:p w14:paraId="1A10F016" w14:textId="77777777" w:rsidR="00FC2F16" w:rsidRPr="00FC2F16" w:rsidRDefault="00FC2F16" w:rsidP="008D7441">
      <w:pPr>
        <w:pStyle w:val="Heading2"/>
      </w:pPr>
      <w:r w:rsidRPr="00FC2F16">
        <w:t>The 2024 update of the Species of Concern list</w:t>
      </w:r>
    </w:p>
    <w:p w14:paraId="16D728EA" w14:textId="77777777" w:rsidR="00FC2F16" w:rsidRDefault="00FC2F16" w:rsidP="00FC2F16">
      <w:pPr>
        <w:pStyle w:val="BodyText12ptBefore"/>
      </w:pPr>
      <w:r>
        <w:t xml:space="preserve">The approach taken for the 2024 assessment was to update the Species of Concern list rather than do a full revision. Therefore, the assessment focused on </w:t>
      </w:r>
      <w:proofErr w:type="gramStart"/>
      <w:r>
        <w:t>newly-listed</w:t>
      </w:r>
      <w:proofErr w:type="gramEnd"/>
      <w:r>
        <w:t xml:space="preserve"> species or species where a recent change in conservation status may have changed their risk ratings (since conservation status is one of the four criteria for the consequences risk component). Experts assessed the likelihood and consequences scores </w:t>
      </w:r>
      <w:r w:rsidRPr="00546FE4">
        <w:t>for three newly</w:t>
      </w:r>
      <w:r>
        <w:t xml:space="preserve"> listed species and two additional species for which there was new information, using the approach and criteria developed in 2019. </w:t>
      </w:r>
      <w:r w:rsidRPr="00DA1E5A">
        <w:t>For 70 species</w:t>
      </w:r>
      <w:r>
        <w:t xml:space="preserve"> where the conservation status had changed since 2019, the new conservation status was applied to the original ratings for the other variables, and a new risk rating calculated. The same policy settings that were developed in 2019 were applied to determine if species fitted the ‘Species of Probable Concern’ or ‘Species of Precautionary Concern’ categories.</w:t>
      </w:r>
    </w:p>
    <w:p w14:paraId="57495B95" w14:textId="77777777" w:rsidR="00FC2F16" w:rsidRDefault="00FC2F16" w:rsidP="00FC2F16">
      <w:pPr>
        <w:pStyle w:val="BodyText12ptBefore"/>
        <w:rPr>
          <w:b/>
          <w:bCs/>
        </w:rPr>
      </w:pPr>
      <w:r>
        <w:t>As there remains uncertainty in the extent of risk posed to many species, a precautionary approach has been taken in developing this list of Species of Concern while further information is obtained.</w:t>
      </w:r>
    </w:p>
    <w:p w14:paraId="344B38A9" w14:textId="77777777" w:rsidR="00FC2F16" w:rsidRDefault="00FC2F16" w:rsidP="00FC2F16">
      <w:pPr>
        <w:pStyle w:val="BodyText12ptBefore"/>
      </w:pPr>
      <w:r>
        <w:t xml:space="preserve">The update resulted in five species of bats and 53 species of birds meeting the definition of ‘Species of Concern’. All five bat species are considered of ‘Probable Concern’. For the birds, 41 species are considered of ‘Probable Concern’ and 12 of ‘Precautionary Concern’. The revised Species of Concern list is provided below. Changes to the list have resulted from species being both added and removed from the FFG and EPBC Act lists since 2019 (e.g. Gang-gang Cockatoo has been added), new information on collision risk for some species (e.g. White-throated Needletail), and some species </w:t>
      </w:r>
      <w:r w:rsidRPr="00694EC7">
        <w:t>have been removed</w:t>
      </w:r>
      <w:r>
        <w:t xml:space="preserve"> from the list as they no longer met the criteria (e.g. </w:t>
      </w:r>
      <w:r w:rsidRPr="00EA5185">
        <w:t>Australasian Shoveler</w:t>
      </w:r>
      <w:r>
        <w:t>).</w:t>
      </w:r>
    </w:p>
    <w:p w14:paraId="1AFA941E" w14:textId="34B72A55" w:rsidR="00FC2F16" w:rsidRPr="008D7441" w:rsidRDefault="00FC2F16" w:rsidP="008D7441">
      <w:pPr>
        <w:pStyle w:val="BodyText12ptBefore"/>
      </w:pPr>
      <w:r>
        <w:t xml:space="preserve">Many ‘Species of Interest’ </w:t>
      </w:r>
      <w:proofErr w:type="gramStart"/>
      <w:r>
        <w:t>are considered to be</w:t>
      </w:r>
      <w:proofErr w:type="gramEnd"/>
      <w:r>
        <w:t xml:space="preserve"> at minimal or mild risk from the impacts of collisions with turbines. The development of a ‘Species of Concern’ list has reduced the number of threatened species that need to be </w:t>
      </w:r>
      <w:r>
        <w:lastRenderedPageBreak/>
        <w:t xml:space="preserve">considered for risk assessments at wind farms from all threatened birds and bats (i.e. 123 ‘Species of Interest’ in 2024) to 58 ‘Species of Concern’. </w:t>
      </w:r>
      <w:r w:rsidRPr="00FC2F16">
        <w:t>Therefore</w:t>
      </w:r>
      <w:r>
        <w:t>, its creation has more than halved the number of species that need to be considered.</w:t>
      </w:r>
    </w:p>
    <w:p w14:paraId="0FF6832D" w14:textId="77777777" w:rsidR="00FC2F16" w:rsidRPr="00FC2F16" w:rsidRDefault="00FC2F16" w:rsidP="008D7441">
      <w:pPr>
        <w:pStyle w:val="Heading2"/>
      </w:pPr>
      <w:r w:rsidRPr="00FC2F16">
        <w:t>Mortalities recorded for Species of Concern</w:t>
      </w:r>
    </w:p>
    <w:p w14:paraId="7F12FE54" w14:textId="4257F104" w:rsidR="00FC2F16" w:rsidRDefault="00FC2F16" w:rsidP="00FC2F16">
      <w:pPr>
        <w:pStyle w:val="BodyText12ptBefore"/>
        <w:rPr>
          <w:rFonts w:cstheme="minorHAnsi"/>
          <w:color w:val="000000"/>
        </w:rPr>
      </w:pPr>
      <w:r>
        <w:t xml:space="preserve">Not all Species of Concern have been recorded during post-construction mortality monitoring surveys at Victorian </w:t>
      </w:r>
      <w:r w:rsidR="000D7CA9">
        <w:t>WEFs</w:t>
      </w:r>
      <w:r>
        <w:t xml:space="preserve">. </w:t>
      </w:r>
      <w:r>
        <w:rPr>
          <w:rFonts w:cstheme="minorHAnsi"/>
          <w:color w:val="000000"/>
        </w:rPr>
        <w:t xml:space="preserve">There are </w:t>
      </w:r>
      <w:proofErr w:type="gramStart"/>
      <w:r>
        <w:rPr>
          <w:rFonts w:cstheme="minorHAnsi"/>
          <w:color w:val="000000"/>
        </w:rPr>
        <w:t>a number of</w:t>
      </w:r>
      <w:proofErr w:type="gramEnd"/>
      <w:r>
        <w:rPr>
          <w:rFonts w:cstheme="minorHAnsi"/>
          <w:color w:val="000000"/>
        </w:rPr>
        <w:t xml:space="preserve"> likely explanations as to why some species may not have been recorded, including:</w:t>
      </w:r>
    </w:p>
    <w:p w14:paraId="16B3EA6F" w14:textId="428A1D76" w:rsidR="00FC2F16" w:rsidRDefault="00FC2F16" w:rsidP="00FC2F16">
      <w:pPr>
        <w:pStyle w:val="ListBullet"/>
      </w:pPr>
      <w:r>
        <w:t xml:space="preserve">The distribution of the species does not overlap with the regions where </w:t>
      </w:r>
      <w:r w:rsidR="006F744F">
        <w:t>WEFs</w:t>
      </w:r>
      <w:r>
        <w:t xml:space="preserve"> are</w:t>
      </w:r>
      <w:r w:rsidRPr="007E69DC">
        <w:t xml:space="preserve"> currently operating</w:t>
      </w:r>
      <w:r>
        <w:t>. H</w:t>
      </w:r>
      <w:r w:rsidRPr="007E69DC">
        <w:t>owever</w:t>
      </w:r>
      <w:r>
        <w:t>,</w:t>
      </w:r>
      <w:r w:rsidRPr="007E69DC">
        <w:t xml:space="preserve"> if </w:t>
      </w:r>
      <w:r w:rsidR="006F744F">
        <w:t>WEFs</w:t>
      </w:r>
      <w:r w:rsidRPr="007E69DC">
        <w:t xml:space="preserve"> were developed within their range they </w:t>
      </w:r>
      <w:r>
        <w:t xml:space="preserve">could </w:t>
      </w:r>
      <w:r w:rsidRPr="007E69DC">
        <w:t xml:space="preserve">be at risk </w:t>
      </w:r>
      <w:r>
        <w:t>in the future</w:t>
      </w:r>
      <w:r w:rsidRPr="007E69DC">
        <w:t xml:space="preserve">. </w:t>
      </w:r>
    </w:p>
    <w:p w14:paraId="0F355901" w14:textId="4798FE00" w:rsidR="00FC2F16" w:rsidRDefault="00FC2F16" w:rsidP="00FC2F16">
      <w:pPr>
        <w:pStyle w:val="ListBullet"/>
      </w:pPr>
      <w:r>
        <w:t>There</w:t>
      </w:r>
      <w:r w:rsidRPr="007E69DC">
        <w:t xml:space="preserve"> are few </w:t>
      </w:r>
      <w:r>
        <w:t xml:space="preserve">currently </w:t>
      </w:r>
      <w:r w:rsidRPr="007E69DC">
        <w:t xml:space="preserve">operating </w:t>
      </w:r>
      <w:r w:rsidR="006F744F">
        <w:t>WEFs</w:t>
      </w:r>
      <w:r w:rsidRPr="007E69DC">
        <w:t xml:space="preserve"> within the species range</w:t>
      </w:r>
      <w:r>
        <w:t>,</w:t>
      </w:r>
      <w:r w:rsidRPr="007E69DC">
        <w:t xml:space="preserve"> but more are planned in the future. </w:t>
      </w:r>
    </w:p>
    <w:p w14:paraId="0CA42314" w14:textId="77777777" w:rsidR="00FC2F16" w:rsidRDefault="00FC2F16" w:rsidP="00FC2F16">
      <w:pPr>
        <w:pStyle w:val="ListBullet"/>
      </w:pPr>
      <w:r>
        <w:t>The species is extremely</w:t>
      </w:r>
      <w:r w:rsidRPr="007E69DC">
        <w:t xml:space="preserve"> rare in Victoria </w:t>
      </w:r>
      <w:r>
        <w:t xml:space="preserve">reducing the likelihood of encounters with turbines. </w:t>
      </w:r>
    </w:p>
    <w:p w14:paraId="0FE27416" w14:textId="53552070" w:rsidR="00FC2F16" w:rsidRDefault="00FC2F16" w:rsidP="00FC2F16">
      <w:pPr>
        <w:pStyle w:val="ListBullet"/>
      </w:pPr>
      <w:r>
        <w:t xml:space="preserve">The main habitats used by the species does not overlap extensively with the locations of </w:t>
      </w:r>
      <w:r w:rsidR="006F744F">
        <w:t>WEFs</w:t>
      </w:r>
      <w:r>
        <w:t xml:space="preserve">, however these species do fly over these environments at times. </w:t>
      </w:r>
    </w:p>
    <w:p w14:paraId="7D8C1DD8" w14:textId="77777777" w:rsidR="00FC2F16" w:rsidRDefault="00FC2F16" w:rsidP="00FC2F16">
      <w:pPr>
        <w:pStyle w:val="ListBullet"/>
      </w:pPr>
      <w:r w:rsidRPr="007E69DC">
        <w:t xml:space="preserve">For </w:t>
      </w:r>
      <w:r>
        <w:t>Critically Endangered species with very low population sizes</w:t>
      </w:r>
      <w:r w:rsidRPr="007E69DC">
        <w:t xml:space="preserve"> their inclusion on the list is based on the consequences being very high if there were mortalities, while the risk of collisions is lower than for some other species. </w:t>
      </w:r>
    </w:p>
    <w:p w14:paraId="7D2E60C7" w14:textId="407362B6" w:rsidR="008D7441" w:rsidRPr="008D7441" w:rsidRDefault="00FC2F16" w:rsidP="008D7441">
      <w:pPr>
        <w:pStyle w:val="ListBullet"/>
      </w:pPr>
      <w:r w:rsidRPr="007E69DC">
        <w:t xml:space="preserve">In addition, </w:t>
      </w:r>
      <w:r>
        <w:t xml:space="preserve">as not all individuals that are killed at wind turbines are found during </w:t>
      </w:r>
      <w:r w:rsidRPr="007E69DC">
        <w:t xml:space="preserve">post-construction </w:t>
      </w:r>
      <w:r>
        <w:t>mortality</w:t>
      </w:r>
      <w:r w:rsidRPr="007E69DC">
        <w:t xml:space="preserve"> monitoring, it is also </w:t>
      </w:r>
      <w:r>
        <w:t>possible</w:t>
      </w:r>
      <w:r w:rsidRPr="007E69DC">
        <w:t xml:space="preserve"> that some rare or threatened species have been missed. The smaller and rarer the species, the more likely they are to be incorrectly recorded as not having any </w:t>
      </w:r>
      <w:r>
        <w:t>mortalities</w:t>
      </w:r>
      <w:r w:rsidRPr="007E69DC">
        <w:t>.</w:t>
      </w:r>
    </w:p>
    <w:p w14:paraId="075DD9C9" w14:textId="77777777" w:rsidR="00FC2F16" w:rsidRPr="00FC2F16" w:rsidRDefault="00FC2F16" w:rsidP="008D7441">
      <w:pPr>
        <w:pStyle w:val="Heading2"/>
      </w:pPr>
      <w:r w:rsidRPr="00FC2F16">
        <w:t>Species not on the Species of Concern list</w:t>
      </w:r>
    </w:p>
    <w:p w14:paraId="3678A3AD" w14:textId="03CA4BBF" w:rsidR="00FC2F16" w:rsidRDefault="00FC2F16" w:rsidP="00FC2F16">
      <w:pPr>
        <w:pStyle w:val="BodyText12ptBefore"/>
        <w:rPr>
          <w:color w:val="000000"/>
        </w:rPr>
      </w:pPr>
      <w:r w:rsidRPr="1ABC1DBA">
        <w:t xml:space="preserve">One threatened species which is not on the ‘Species of Concern’ list that has been recorded in mortality surveys at Victorian </w:t>
      </w:r>
      <w:r w:rsidR="00FC619A">
        <w:t>WEFs</w:t>
      </w:r>
      <w:r w:rsidRPr="1ABC1DBA">
        <w:t xml:space="preserve"> is the Blue-wing Parrot. This species was recently listed under the EPBC Act. For this species the likelihood of collisions was rated as High, however, the consequences were rated as Low due to collisions being unlikely to lead to declines of the Victorian population. </w:t>
      </w:r>
    </w:p>
    <w:p w14:paraId="35774B10" w14:textId="02C896D0" w:rsidR="008D7441" w:rsidRPr="008D7441" w:rsidRDefault="00FC2F16" w:rsidP="30819701">
      <w:pPr>
        <w:pStyle w:val="BodyText12ptBefore"/>
        <w:rPr>
          <w:rFonts w:cstheme="minorBidi"/>
          <w:color w:val="000000"/>
        </w:rPr>
      </w:pPr>
      <w:r w:rsidRPr="30819701">
        <w:rPr>
          <w:rFonts w:cstheme="minorBidi"/>
          <w:color w:val="000000"/>
        </w:rPr>
        <w:t xml:space="preserve">In addition, there are other species that are killed in </w:t>
      </w:r>
      <w:r w:rsidR="625C4E67" w:rsidRPr="30819701">
        <w:rPr>
          <w:rFonts w:cstheme="minorBidi"/>
          <w:color w:val="000000"/>
        </w:rPr>
        <w:t xml:space="preserve">relatively </w:t>
      </w:r>
      <w:r w:rsidR="755B58C2" w:rsidRPr="30819701">
        <w:rPr>
          <w:rFonts w:cstheme="minorBidi"/>
          <w:color w:val="000000"/>
        </w:rPr>
        <w:t>high</w:t>
      </w:r>
      <w:r w:rsidRPr="30819701">
        <w:rPr>
          <w:rFonts w:cstheme="minorBidi"/>
          <w:color w:val="000000"/>
        </w:rPr>
        <w:t xml:space="preserve"> numbers that are not currently listed as threatened species, and so are not formally on the Species of Concern list. However, some of these are culturally significant to First Nations people (e.g. Wedge-tailed Eagles) or have the potential to become threatened in the future (e.g. </w:t>
      </w:r>
      <w:proofErr w:type="gramStart"/>
      <w:r w:rsidRPr="30819701">
        <w:rPr>
          <w:rFonts w:cstheme="minorBidi"/>
          <w:color w:val="000000"/>
        </w:rPr>
        <w:t>White-striped</w:t>
      </w:r>
      <w:proofErr w:type="gramEnd"/>
      <w:r w:rsidRPr="30819701">
        <w:rPr>
          <w:rFonts w:cstheme="minorBidi"/>
          <w:color w:val="000000"/>
        </w:rPr>
        <w:t xml:space="preserve"> Freetail Bats). </w:t>
      </w:r>
    </w:p>
    <w:p w14:paraId="28F2BA2B" w14:textId="77777777" w:rsidR="00FC2F16" w:rsidRPr="00FC2F16" w:rsidRDefault="00FC2F16" w:rsidP="008D7441">
      <w:pPr>
        <w:pStyle w:val="Heading2"/>
      </w:pPr>
      <w:r w:rsidRPr="00FC2F16">
        <w:t>Reference</w:t>
      </w:r>
    </w:p>
    <w:p w14:paraId="02DCBEBE" w14:textId="7B2B5B40" w:rsidR="008D7441" w:rsidRDefault="00FC2F16" w:rsidP="50B648C0">
      <w:pPr>
        <w:pStyle w:val="BodyText12ptBefore"/>
        <w:rPr>
          <w:rFonts w:ascii="Calibri" w:eastAsia="Calibri" w:hAnsi="Calibri"/>
          <w:sz w:val="22"/>
          <w:szCs w:val="22"/>
        </w:rPr>
      </w:pPr>
      <w:r w:rsidRPr="006E2E03">
        <w:t xml:space="preserve">Lumsden, L.F., Moloney, P. and Smales, I. </w:t>
      </w:r>
      <w:r w:rsidRPr="50B648C0">
        <w:rPr>
          <w:rStyle w:val="Imprint"/>
          <w:rFonts w:ascii="Calibri" w:hAnsi="Calibri"/>
          <w:sz w:val="22"/>
          <w:szCs w:val="22"/>
        </w:rPr>
        <w:t xml:space="preserve">(2019). </w:t>
      </w:r>
      <w:r w:rsidRPr="50B648C0">
        <w:rPr>
          <w:i/>
          <w:iCs/>
        </w:rPr>
        <w:t>Developing a science-based approach to defining key species of birds and bats of concern for wind farm developments in Victoria</w:t>
      </w:r>
      <w:r w:rsidRPr="006E2E03">
        <w:rPr>
          <w:color w:val="000000"/>
        </w:rPr>
        <w:t>.</w:t>
      </w:r>
      <w:r w:rsidRPr="50B648C0">
        <w:rPr>
          <w:rStyle w:val="Imprint"/>
          <w:rFonts w:ascii="Calibri" w:hAnsi="Calibri"/>
          <w:sz w:val="22"/>
          <w:szCs w:val="22"/>
        </w:rPr>
        <w:t xml:space="preserve"> Arthur Rylah Institute for Environmental Research Technical Report Series No. 301. Department of Environment, Land, Water and Planning, Heidelberg, Victoria.</w:t>
      </w:r>
      <w:r w:rsidR="005874DB" w:rsidRPr="005874DB">
        <w:rPr>
          <w:rFonts w:ascii="Calibri" w:hAnsi="Calibri" w:cs="Calibri"/>
          <w:sz w:val="22"/>
          <w:szCs w:val="22"/>
        </w:rPr>
        <w:t xml:space="preserve"> </w:t>
      </w:r>
      <w:hyperlink r:id="rId28" w:history="1">
        <w:r w:rsidR="005874DB" w:rsidRPr="50B648C0">
          <w:rPr>
            <w:rStyle w:val="Hyperlink"/>
            <w:rFonts w:ascii="Calibri" w:eastAsia="Calibri" w:hAnsi="Calibri"/>
            <w:sz w:val="22"/>
            <w:szCs w:val="22"/>
          </w:rPr>
          <w:t>https://www.ari.vic.gov.au/__data/assets/pdf_file/0015/435300/ARI-Technical-Report-301-Developing-a-science-based-approach-to-defining-key-species-of-concern-for-wind-farm-developments.pdf</w:t>
        </w:r>
      </w:hyperlink>
    </w:p>
    <w:p w14:paraId="24DC22AB" w14:textId="77777777" w:rsidR="005874DB" w:rsidRPr="005874DB" w:rsidRDefault="005874DB" w:rsidP="005874DB">
      <w:pPr>
        <w:pStyle w:val="BodyText"/>
        <w:rPr>
          <w:rFonts w:eastAsia="Calibri"/>
        </w:rPr>
      </w:pPr>
    </w:p>
    <w:p w14:paraId="73F2265B" w14:textId="77777777" w:rsidR="005874DB" w:rsidRPr="005874DB" w:rsidRDefault="005874DB" w:rsidP="005874DB">
      <w:pPr>
        <w:pStyle w:val="BodyText"/>
        <w:rPr>
          <w:rFonts w:eastAsia="Calibri"/>
        </w:rPr>
      </w:pPr>
    </w:p>
    <w:p w14:paraId="2BC29524" w14:textId="77777777" w:rsidR="008D7441" w:rsidRDefault="008D7441" w:rsidP="008D7441">
      <w:pPr>
        <w:rPr>
          <w:rFonts w:ascii="Calibri" w:eastAsia="Calibri" w:hAnsi="Calibri"/>
          <w:sz w:val="22"/>
        </w:rPr>
        <w:sectPr w:rsidR="008D7441" w:rsidSect="00FC2F16">
          <w:headerReference w:type="default" r:id="rId29"/>
          <w:footerReference w:type="even" r:id="rId30"/>
          <w:footerReference w:type="default" r:id="rId31"/>
          <w:footerReference w:type="first" r:id="rId32"/>
          <w:type w:val="continuous"/>
          <w:pgSz w:w="11907" w:h="16839" w:code="9"/>
          <w:pgMar w:top="1418" w:right="851" w:bottom="992" w:left="851" w:header="284" w:footer="284" w:gutter="0"/>
          <w:cols w:space="284"/>
          <w:docGrid w:linePitch="360"/>
        </w:sectPr>
      </w:pPr>
    </w:p>
    <w:p w14:paraId="40A38AED" w14:textId="644E546B" w:rsidR="008D7441" w:rsidRDefault="008D7441" w:rsidP="000755E3">
      <w:pPr>
        <w:pStyle w:val="Heading2"/>
      </w:pPr>
      <w:r>
        <w:lastRenderedPageBreak/>
        <w:t xml:space="preserve">The </w:t>
      </w:r>
      <w:r w:rsidRPr="00C142A2">
        <w:t xml:space="preserve">2024 </w:t>
      </w:r>
      <w:r>
        <w:t>l</w:t>
      </w:r>
      <w:r w:rsidRPr="00C142A2">
        <w:t>ist of Species of Concern</w:t>
      </w:r>
      <w:r>
        <w:t xml:space="preserve"> relevant to onshore wind </w:t>
      </w:r>
      <w:r w:rsidR="009C269F">
        <w:t xml:space="preserve">energy facilities </w:t>
      </w:r>
    </w:p>
    <w:p w14:paraId="5D158AE0" w14:textId="77777777" w:rsidR="008D7441" w:rsidRDefault="008D7441" w:rsidP="008D7441">
      <w:r>
        <w:t xml:space="preserve">FFG Act </w:t>
      </w:r>
      <w:r w:rsidRPr="00D365BC">
        <w:t>and</w:t>
      </w:r>
      <w:r>
        <w:rPr>
          <w:b/>
          <w:bCs/>
        </w:rPr>
        <w:t xml:space="preserve"> </w:t>
      </w:r>
      <w:r w:rsidRPr="00D365BC">
        <w:t xml:space="preserve">EPBC </w:t>
      </w:r>
      <w:r>
        <w:t xml:space="preserve">Act threatened status: CR Critically Endangered, EN Endangered, VU Vulnerable. Some species are listed under the EPBC Act as Migratory, which is separate to being listed under the threatened categories. Species that have been recorded as mortalities at Victorian wind farms are indicated. </w:t>
      </w:r>
    </w:p>
    <w:p w14:paraId="6A4ACA04" w14:textId="77777777" w:rsidR="00241006" w:rsidRPr="0078599F" w:rsidRDefault="00241006" w:rsidP="008D7441"/>
    <w:tbl>
      <w:tblPr>
        <w:tblStyle w:val="TableGrid"/>
        <w:tblW w:w="14618" w:type="dxa"/>
        <w:tblLook w:val="04A0" w:firstRow="1" w:lastRow="0" w:firstColumn="1" w:lastColumn="0" w:noHBand="0" w:noVBand="1"/>
      </w:tblPr>
      <w:tblGrid>
        <w:gridCol w:w="3119"/>
        <w:gridCol w:w="3691"/>
        <w:gridCol w:w="2556"/>
        <w:gridCol w:w="1278"/>
        <w:gridCol w:w="1418"/>
        <w:gridCol w:w="1278"/>
        <w:gridCol w:w="1278"/>
      </w:tblGrid>
      <w:tr w:rsidR="00241006" w:rsidRPr="00C142A2" w14:paraId="0F5FE52C" w14:textId="77777777" w:rsidTr="00241006">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E7D98FB" w14:textId="77777777" w:rsidR="008D7441" w:rsidRPr="00241006" w:rsidRDefault="008D7441" w:rsidP="00241006">
            <w:r w:rsidRPr="00241006">
              <w:t>Common name</w:t>
            </w:r>
          </w:p>
        </w:tc>
        <w:tc>
          <w:tcPr>
            <w:tcW w:w="3691" w:type="dxa"/>
            <w:noWrap/>
            <w:hideMark/>
          </w:tcPr>
          <w:p w14:paraId="53629459" w14:textId="77777777" w:rsidR="008D7441" w:rsidRPr="00241006" w:rsidRDefault="008D7441" w:rsidP="00241006">
            <w:pPr>
              <w:cnfStyle w:val="100000000000" w:firstRow="1" w:lastRow="0" w:firstColumn="0" w:lastColumn="0" w:oddVBand="0" w:evenVBand="0" w:oddHBand="0" w:evenHBand="0" w:firstRowFirstColumn="0" w:firstRowLastColumn="0" w:lastRowFirstColumn="0" w:lastRowLastColumn="0"/>
            </w:pPr>
            <w:r w:rsidRPr="00241006">
              <w:t>Scientific name</w:t>
            </w:r>
          </w:p>
        </w:tc>
        <w:tc>
          <w:tcPr>
            <w:tcW w:w="2556" w:type="dxa"/>
            <w:noWrap/>
            <w:hideMark/>
          </w:tcPr>
          <w:p w14:paraId="07E1F8E5" w14:textId="77777777" w:rsidR="008D7441" w:rsidRPr="00241006" w:rsidRDefault="008D7441" w:rsidP="00241006">
            <w:pPr>
              <w:cnfStyle w:val="100000000000" w:firstRow="1" w:lastRow="0" w:firstColumn="0" w:lastColumn="0" w:oddVBand="0" w:evenVBand="0" w:oddHBand="0" w:evenHBand="0" w:firstRowFirstColumn="0" w:firstRowLastColumn="0" w:lastRowFirstColumn="0" w:lastRowLastColumn="0"/>
            </w:pPr>
            <w:r w:rsidRPr="00241006">
              <w:t>Group</w:t>
            </w:r>
          </w:p>
        </w:tc>
        <w:tc>
          <w:tcPr>
            <w:tcW w:w="1278" w:type="dxa"/>
          </w:tcPr>
          <w:p w14:paraId="03162583" w14:textId="77777777" w:rsidR="008D7441" w:rsidRPr="00241006" w:rsidRDefault="008D7441" w:rsidP="00241006">
            <w:pPr>
              <w:jc w:val="center"/>
              <w:cnfStyle w:val="100000000000" w:firstRow="1" w:lastRow="0" w:firstColumn="0" w:lastColumn="0" w:oddVBand="0" w:evenVBand="0" w:oddHBand="0" w:evenHBand="0" w:firstRowFirstColumn="0" w:firstRowLastColumn="0" w:lastRowFirstColumn="0" w:lastRowLastColumn="0"/>
            </w:pPr>
            <w:r w:rsidRPr="00241006">
              <w:t>FFG Act</w:t>
            </w:r>
          </w:p>
        </w:tc>
        <w:tc>
          <w:tcPr>
            <w:tcW w:w="1418" w:type="dxa"/>
            <w:noWrap/>
            <w:hideMark/>
          </w:tcPr>
          <w:p w14:paraId="03A9CE89" w14:textId="77777777" w:rsidR="008D7441" w:rsidRPr="00241006" w:rsidRDefault="008D7441" w:rsidP="00241006">
            <w:pPr>
              <w:jc w:val="center"/>
              <w:cnfStyle w:val="100000000000" w:firstRow="1" w:lastRow="0" w:firstColumn="0" w:lastColumn="0" w:oddVBand="0" w:evenVBand="0" w:oddHBand="0" w:evenHBand="0" w:firstRowFirstColumn="0" w:firstRowLastColumn="0" w:lastRowFirstColumn="0" w:lastRowLastColumn="0"/>
            </w:pPr>
            <w:r w:rsidRPr="00241006">
              <w:t>EPBC Act threatened</w:t>
            </w:r>
          </w:p>
        </w:tc>
        <w:tc>
          <w:tcPr>
            <w:tcW w:w="1278" w:type="dxa"/>
            <w:noWrap/>
            <w:hideMark/>
          </w:tcPr>
          <w:p w14:paraId="24651D3D" w14:textId="77777777" w:rsidR="008D7441" w:rsidRPr="00241006" w:rsidRDefault="008D7441" w:rsidP="00241006">
            <w:pPr>
              <w:jc w:val="center"/>
              <w:cnfStyle w:val="100000000000" w:firstRow="1" w:lastRow="0" w:firstColumn="0" w:lastColumn="0" w:oddVBand="0" w:evenVBand="0" w:oddHBand="0" w:evenHBand="0" w:firstRowFirstColumn="0" w:firstRowLastColumn="0" w:lastRowFirstColumn="0" w:lastRowLastColumn="0"/>
            </w:pPr>
            <w:r w:rsidRPr="00241006">
              <w:t>EPBC Act Migratory</w:t>
            </w:r>
          </w:p>
        </w:tc>
        <w:tc>
          <w:tcPr>
            <w:tcW w:w="1278" w:type="dxa"/>
            <w:noWrap/>
            <w:hideMark/>
          </w:tcPr>
          <w:p w14:paraId="561F71DC" w14:textId="77777777" w:rsidR="008D7441" w:rsidRPr="00241006" w:rsidRDefault="008D7441" w:rsidP="00241006">
            <w:pPr>
              <w:jc w:val="center"/>
              <w:cnfStyle w:val="100000000000" w:firstRow="1" w:lastRow="0" w:firstColumn="0" w:lastColumn="0" w:oddVBand="0" w:evenVBand="0" w:oddHBand="0" w:evenHBand="0" w:firstRowFirstColumn="0" w:firstRowLastColumn="0" w:lastRowFirstColumn="0" w:lastRowLastColumn="0"/>
            </w:pPr>
            <w:r w:rsidRPr="00241006">
              <w:t>Recorded fatalities</w:t>
            </w:r>
          </w:p>
        </w:tc>
      </w:tr>
      <w:tr w:rsidR="008D7441" w:rsidRPr="00C142A2" w14:paraId="5D0A3E3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CE7757D" w14:textId="77777777" w:rsidR="008D7441" w:rsidRPr="003E220B" w:rsidRDefault="008D7441" w:rsidP="00241006">
            <w:pPr>
              <w:spacing w:before="80" w:after="80" w:line="240" w:lineRule="auto"/>
              <w:rPr>
                <w:rFonts w:cstheme="minorHAnsi"/>
                <w:b/>
                <w:bCs/>
                <w:color w:val="000000"/>
              </w:rPr>
            </w:pPr>
            <w:r>
              <w:rPr>
                <w:rFonts w:cstheme="minorHAnsi"/>
                <w:b/>
                <w:bCs/>
                <w:color w:val="000000"/>
              </w:rPr>
              <w:t>BATS</w:t>
            </w:r>
          </w:p>
        </w:tc>
        <w:tc>
          <w:tcPr>
            <w:tcW w:w="3691" w:type="dxa"/>
            <w:noWrap/>
            <w:hideMark/>
          </w:tcPr>
          <w:p w14:paraId="0693389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2556" w:type="dxa"/>
            <w:noWrap/>
            <w:hideMark/>
          </w:tcPr>
          <w:p w14:paraId="58EDEBC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tcPr>
          <w:p w14:paraId="3A7A96E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418" w:type="dxa"/>
            <w:noWrap/>
            <w:hideMark/>
          </w:tcPr>
          <w:p w14:paraId="0BFC919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noWrap/>
            <w:hideMark/>
          </w:tcPr>
          <w:p w14:paraId="736AD82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noWrap/>
            <w:hideMark/>
          </w:tcPr>
          <w:p w14:paraId="64F318C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r>
      <w:tr w:rsidR="008D7441" w:rsidRPr="00C142A2" w14:paraId="27D82650"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D01BF76" w14:textId="77777777" w:rsidR="008D7441" w:rsidRPr="00566764" w:rsidRDefault="008D7441" w:rsidP="00241006">
            <w:pPr>
              <w:spacing w:before="80" w:after="80" w:line="240" w:lineRule="auto"/>
              <w:rPr>
                <w:rFonts w:cstheme="minorHAnsi"/>
                <w:b/>
                <w:bCs/>
                <w:color w:val="000000"/>
                <w:u w:val="single"/>
              </w:rPr>
            </w:pPr>
            <w:r w:rsidRPr="00566764">
              <w:rPr>
                <w:rFonts w:cstheme="minorHAnsi"/>
                <w:b/>
                <w:bCs/>
                <w:color w:val="000000"/>
                <w:u w:val="single"/>
              </w:rPr>
              <w:t>Probable concern</w:t>
            </w:r>
          </w:p>
        </w:tc>
        <w:tc>
          <w:tcPr>
            <w:tcW w:w="3691" w:type="dxa"/>
            <w:noWrap/>
            <w:hideMark/>
          </w:tcPr>
          <w:p w14:paraId="771AF8E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2556" w:type="dxa"/>
            <w:noWrap/>
            <w:hideMark/>
          </w:tcPr>
          <w:p w14:paraId="60CB39B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tcPr>
          <w:p w14:paraId="6F72EBB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418" w:type="dxa"/>
            <w:noWrap/>
            <w:hideMark/>
          </w:tcPr>
          <w:p w14:paraId="26C8AB9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noWrap/>
            <w:hideMark/>
          </w:tcPr>
          <w:p w14:paraId="7B6B5BA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c>
          <w:tcPr>
            <w:tcW w:w="1278" w:type="dxa"/>
            <w:noWrap/>
            <w:hideMark/>
          </w:tcPr>
          <w:p w14:paraId="60A7FE6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3E220B">
              <w:rPr>
                <w:rFonts w:cstheme="minorHAnsi"/>
                <w:b/>
                <w:bCs/>
                <w:color w:val="000000"/>
              </w:rPr>
              <w:t> </w:t>
            </w:r>
          </w:p>
        </w:tc>
      </w:tr>
      <w:tr w:rsidR="008D7441" w:rsidRPr="00C142A2" w14:paraId="04FF355C"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A42A3EE"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Southern Bent-wing Bat</w:t>
            </w:r>
          </w:p>
        </w:tc>
        <w:tc>
          <w:tcPr>
            <w:tcW w:w="3691" w:type="dxa"/>
            <w:noWrap/>
            <w:hideMark/>
          </w:tcPr>
          <w:p w14:paraId="5997A54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Miniopterus orianae bassanii</w:t>
            </w:r>
          </w:p>
        </w:tc>
        <w:tc>
          <w:tcPr>
            <w:tcW w:w="2556" w:type="dxa"/>
            <w:noWrap/>
            <w:hideMark/>
          </w:tcPr>
          <w:p w14:paraId="29AC30AB"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Bats</w:t>
            </w:r>
          </w:p>
        </w:tc>
        <w:tc>
          <w:tcPr>
            <w:tcW w:w="1278" w:type="dxa"/>
          </w:tcPr>
          <w:p w14:paraId="4DD3D97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534AF07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7CF8DD1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24610C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1CC045F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DAEB667"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Eastern Bent-wing Bat</w:t>
            </w:r>
          </w:p>
        </w:tc>
        <w:tc>
          <w:tcPr>
            <w:tcW w:w="3691" w:type="dxa"/>
            <w:noWrap/>
            <w:hideMark/>
          </w:tcPr>
          <w:p w14:paraId="42987F2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Miniopterus orianae oceanensis</w:t>
            </w:r>
          </w:p>
        </w:tc>
        <w:tc>
          <w:tcPr>
            <w:tcW w:w="2556" w:type="dxa"/>
            <w:noWrap/>
            <w:hideMark/>
          </w:tcPr>
          <w:p w14:paraId="6F53176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Bats</w:t>
            </w:r>
          </w:p>
        </w:tc>
        <w:tc>
          <w:tcPr>
            <w:tcW w:w="1278" w:type="dxa"/>
          </w:tcPr>
          <w:p w14:paraId="61B54CD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0350C09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BF8884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891644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F181427"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748F697"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South-eastern Long-eared Bat</w:t>
            </w:r>
          </w:p>
        </w:tc>
        <w:tc>
          <w:tcPr>
            <w:tcW w:w="3691" w:type="dxa"/>
            <w:noWrap/>
            <w:hideMark/>
          </w:tcPr>
          <w:p w14:paraId="6528BAD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Nyctophilus corbeni</w:t>
            </w:r>
          </w:p>
        </w:tc>
        <w:tc>
          <w:tcPr>
            <w:tcW w:w="2556" w:type="dxa"/>
            <w:noWrap/>
            <w:hideMark/>
          </w:tcPr>
          <w:p w14:paraId="6695E9C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Bats</w:t>
            </w:r>
          </w:p>
        </w:tc>
        <w:tc>
          <w:tcPr>
            <w:tcW w:w="1278" w:type="dxa"/>
          </w:tcPr>
          <w:p w14:paraId="20377A2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B55D66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770E012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F4F450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1A52685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9CA0AAF"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Yellow-bellied Sheathtail Bat</w:t>
            </w:r>
          </w:p>
        </w:tc>
        <w:tc>
          <w:tcPr>
            <w:tcW w:w="3691" w:type="dxa"/>
            <w:noWrap/>
            <w:hideMark/>
          </w:tcPr>
          <w:p w14:paraId="0708D8B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Saccolaimus flaviventris</w:t>
            </w:r>
          </w:p>
        </w:tc>
        <w:tc>
          <w:tcPr>
            <w:tcW w:w="2556" w:type="dxa"/>
            <w:noWrap/>
            <w:hideMark/>
          </w:tcPr>
          <w:p w14:paraId="796E584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Bats</w:t>
            </w:r>
          </w:p>
        </w:tc>
        <w:tc>
          <w:tcPr>
            <w:tcW w:w="1278" w:type="dxa"/>
          </w:tcPr>
          <w:p w14:paraId="193D119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56D9262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39A4F0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1D6D91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781D2CFE"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679EBE1"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Grey-headed Flying-fox</w:t>
            </w:r>
          </w:p>
        </w:tc>
        <w:tc>
          <w:tcPr>
            <w:tcW w:w="3691" w:type="dxa"/>
            <w:noWrap/>
            <w:hideMark/>
          </w:tcPr>
          <w:p w14:paraId="6E5B16D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Pteropus poliocephalus</w:t>
            </w:r>
          </w:p>
        </w:tc>
        <w:tc>
          <w:tcPr>
            <w:tcW w:w="2556" w:type="dxa"/>
            <w:noWrap/>
            <w:hideMark/>
          </w:tcPr>
          <w:p w14:paraId="37890D5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Bats</w:t>
            </w:r>
          </w:p>
        </w:tc>
        <w:tc>
          <w:tcPr>
            <w:tcW w:w="1278" w:type="dxa"/>
          </w:tcPr>
          <w:p w14:paraId="1FD2134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593A85F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353292F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03D3B6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4C074C07"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254043D" w14:textId="77777777" w:rsidR="008D7441" w:rsidRPr="003E220B" w:rsidRDefault="008D7441" w:rsidP="00241006">
            <w:pPr>
              <w:spacing w:before="80" w:after="80" w:line="240" w:lineRule="auto"/>
              <w:rPr>
                <w:rFonts w:cstheme="minorHAnsi"/>
                <w:color w:val="000000"/>
              </w:rPr>
            </w:pPr>
            <w:r w:rsidRPr="003E220B">
              <w:rPr>
                <w:rFonts w:cstheme="minorHAnsi"/>
                <w:color w:val="000000"/>
              </w:rPr>
              <w:t> </w:t>
            </w:r>
          </w:p>
        </w:tc>
        <w:tc>
          <w:tcPr>
            <w:tcW w:w="3691" w:type="dxa"/>
            <w:noWrap/>
            <w:hideMark/>
          </w:tcPr>
          <w:p w14:paraId="3C33444B"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w:t>
            </w:r>
          </w:p>
        </w:tc>
        <w:tc>
          <w:tcPr>
            <w:tcW w:w="2556" w:type="dxa"/>
            <w:noWrap/>
            <w:hideMark/>
          </w:tcPr>
          <w:p w14:paraId="15CFCA9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Pr>
          <w:p w14:paraId="5F9ABD9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4E6759E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DF1319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909121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63ED66AC"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EFC7C50" w14:textId="77777777" w:rsidR="008D7441" w:rsidRPr="003E220B" w:rsidRDefault="008D7441" w:rsidP="00241006">
            <w:pPr>
              <w:spacing w:before="80" w:after="80" w:line="240" w:lineRule="auto"/>
              <w:rPr>
                <w:rFonts w:cstheme="minorHAnsi"/>
                <w:b/>
                <w:bCs/>
                <w:color w:val="000000"/>
              </w:rPr>
            </w:pPr>
            <w:r>
              <w:rPr>
                <w:rFonts w:cstheme="minorHAnsi"/>
                <w:b/>
                <w:bCs/>
                <w:color w:val="000000"/>
              </w:rPr>
              <w:t>BIRDS</w:t>
            </w:r>
          </w:p>
        </w:tc>
        <w:tc>
          <w:tcPr>
            <w:tcW w:w="3691" w:type="dxa"/>
            <w:noWrap/>
            <w:hideMark/>
          </w:tcPr>
          <w:p w14:paraId="4739E5C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w:t>
            </w:r>
          </w:p>
        </w:tc>
        <w:tc>
          <w:tcPr>
            <w:tcW w:w="2556" w:type="dxa"/>
            <w:noWrap/>
            <w:hideMark/>
          </w:tcPr>
          <w:p w14:paraId="132FC4A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Pr>
          <w:p w14:paraId="2A98F71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494C09D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521765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FC4974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65ABFE9A"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588BE83" w14:textId="77777777" w:rsidR="008D7441" w:rsidRPr="00566764" w:rsidRDefault="008D7441" w:rsidP="00241006">
            <w:pPr>
              <w:spacing w:before="80" w:after="80" w:line="240" w:lineRule="auto"/>
              <w:rPr>
                <w:rFonts w:cstheme="minorHAnsi"/>
                <w:b/>
                <w:bCs/>
                <w:color w:val="000000"/>
                <w:u w:val="single"/>
              </w:rPr>
            </w:pPr>
            <w:r w:rsidRPr="00566764">
              <w:rPr>
                <w:rFonts w:cstheme="minorHAnsi"/>
                <w:b/>
                <w:bCs/>
                <w:color w:val="000000"/>
                <w:u w:val="single"/>
              </w:rPr>
              <w:t>Probable concern</w:t>
            </w:r>
          </w:p>
        </w:tc>
        <w:tc>
          <w:tcPr>
            <w:tcW w:w="3691" w:type="dxa"/>
            <w:noWrap/>
            <w:hideMark/>
          </w:tcPr>
          <w:p w14:paraId="0A015BE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w:t>
            </w:r>
          </w:p>
        </w:tc>
        <w:tc>
          <w:tcPr>
            <w:tcW w:w="2556" w:type="dxa"/>
            <w:noWrap/>
            <w:hideMark/>
          </w:tcPr>
          <w:p w14:paraId="712F0B6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Pr>
          <w:p w14:paraId="34D6270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16A3BD2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29CBFA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2709FB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16B773E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25352F5"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Gull-billed Tern</w:t>
            </w:r>
          </w:p>
        </w:tc>
        <w:tc>
          <w:tcPr>
            <w:tcW w:w="3691" w:type="dxa"/>
            <w:noWrap/>
            <w:hideMark/>
          </w:tcPr>
          <w:p w14:paraId="21A241E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Gelochelidon nilotica</w:t>
            </w:r>
          </w:p>
        </w:tc>
        <w:tc>
          <w:tcPr>
            <w:tcW w:w="2556" w:type="dxa"/>
            <w:noWrap/>
            <w:hideMark/>
          </w:tcPr>
          <w:p w14:paraId="68C6AD3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Gulls, Terns</w:t>
            </w:r>
          </w:p>
        </w:tc>
        <w:tc>
          <w:tcPr>
            <w:tcW w:w="1278" w:type="dxa"/>
          </w:tcPr>
          <w:p w14:paraId="28EF9AE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B156E4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0353B2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252BA72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93C5DA3"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6E659B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Little Tern</w:t>
            </w:r>
          </w:p>
        </w:tc>
        <w:tc>
          <w:tcPr>
            <w:tcW w:w="3691" w:type="dxa"/>
            <w:noWrap/>
            <w:hideMark/>
          </w:tcPr>
          <w:p w14:paraId="1E0D3B98"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Sternula albifrons</w:t>
            </w:r>
          </w:p>
        </w:tc>
        <w:tc>
          <w:tcPr>
            <w:tcW w:w="2556" w:type="dxa"/>
            <w:noWrap/>
            <w:hideMark/>
          </w:tcPr>
          <w:p w14:paraId="7CB3F5D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Gulls, Terns</w:t>
            </w:r>
          </w:p>
        </w:tc>
        <w:tc>
          <w:tcPr>
            <w:tcW w:w="1278" w:type="dxa"/>
          </w:tcPr>
          <w:p w14:paraId="1EEACE6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30FC75E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0449CE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434500C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5EC143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BE113A7"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Fairy Tern</w:t>
            </w:r>
          </w:p>
        </w:tc>
        <w:tc>
          <w:tcPr>
            <w:tcW w:w="3691" w:type="dxa"/>
            <w:noWrap/>
            <w:hideMark/>
          </w:tcPr>
          <w:p w14:paraId="74BBB48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Sternula nereis</w:t>
            </w:r>
          </w:p>
        </w:tc>
        <w:tc>
          <w:tcPr>
            <w:tcW w:w="2556" w:type="dxa"/>
            <w:noWrap/>
            <w:hideMark/>
          </w:tcPr>
          <w:p w14:paraId="600A589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Gulls, Terns</w:t>
            </w:r>
          </w:p>
        </w:tc>
        <w:tc>
          <w:tcPr>
            <w:tcW w:w="1278" w:type="dxa"/>
          </w:tcPr>
          <w:p w14:paraId="07F685A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17734DB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3D790F5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84F513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60CD757C"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CD1066F"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Australian Bustard</w:t>
            </w:r>
          </w:p>
        </w:tc>
        <w:tc>
          <w:tcPr>
            <w:tcW w:w="3691" w:type="dxa"/>
            <w:noWrap/>
            <w:hideMark/>
          </w:tcPr>
          <w:p w14:paraId="49F0927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Ardeotis australis</w:t>
            </w:r>
          </w:p>
        </w:tc>
        <w:tc>
          <w:tcPr>
            <w:tcW w:w="2556" w:type="dxa"/>
            <w:noWrap/>
            <w:hideMark/>
          </w:tcPr>
          <w:p w14:paraId="2D3087C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Ground dwelling birds</w:t>
            </w:r>
          </w:p>
        </w:tc>
        <w:tc>
          <w:tcPr>
            <w:tcW w:w="1278" w:type="dxa"/>
          </w:tcPr>
          <w:p w14:paraId="39D6746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733C5E5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DFC486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271BF8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6418F7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520EEEA"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Bush Stone-curlew</w:t>
            </w:r>
          </w:p>
        </w:tc>
        <w:tc>
          <w:tcPr>
            <w:tcW w:w="3691" w:type="dxa"/>
            <w:noWrap/>
            <w:hideMark/>
          </w:tcPr>
          <w:p w14:paraId="1B7A61D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Burhinus grallarius</w:t>
            </w:r>
          </w:p>
        </w:tc>
        <w:tc>
          <w:tcPr>
            <w:tcW w:w="2556" w:type="dxa"/>
            <w:noWrap/>
            <w:hideMark/>
          </w:tcPr>
          <w:p w14:paraId="410794D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Ground dwelling birds</w:t>
            </w:r>
          </w:p>
        </w:tc>
        <w:tc>
          <w:tcPr>
            <w:tcW w:w="1278" w:type="dxa"/>
          </w:tcPr>
          <w:p w14:paraId="5AE52CD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24F5BA7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1FF9EA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6765FA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267017C"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C28F535"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Plains-wanderer</w:t>
            </w:r>
          </w:p>
        </w:tc>
        <w:tc>
          <w:tcPr>
            <w:tcW w:w="3691" w:type="dxa"/>
            <w:noWrap/>
            <w:hideMark/>
          </w:tcPr>
          <w:p w14:paraId="2A53E89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Pedionomus torquatus</w:t>
            </w:r>
          </w:p>
        </w:tc>
        <w:tc>
          <w:tcPr>
            <w:tcW w:w="2556" w:type="dxa"/>
            <w:noWrap/>
            <w:hideMark/>
          </w:tcPr>
          <w:p w14:paraId="700DD53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Ground dwelling birds</w:t>
            </w:r>
          </w:p>
        </w:tc>
        <w:tc>
          <w:tcPr>
            <w:tcW w:w="1278" w:type="dxa"/>
          </w:tcPr>
          <w:p w14:paraId="5DBAB22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5E52053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0B9E266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D33419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7B999B70"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4B0D987"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Regent Honeyeater</w:t>
            </w:r>
          </w:p>
        </w:tc>
        <w:tc>
          <w:tcPr>
            <w:tcW w:w="3691" w:type="dxa"/>
            <w:noWrap/>
            <w:hideMark/>
          </w:tcPr>
          <w:p w14:paraId="0F95BD9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Anthochaera phrygia</w:t>
            </w:r>
          </w:p>
        </w:tc>
        <w:tc>
          <w:tcPr>
            <w:tcW w:w="2556" w:type="dxa"/>
            <w:noWrap/>
            <w:hideMark/>
          </w:tcPr>
          <w:p w14:paraId="7E97813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Land birds</w:t>
            </w:r>
          </w:p>
        </w:tc>
        <w:tc>
          <w:tcPr>
            <w:tcW w:w="1278" w:type="dxa"/>
          </w:tcPr>
          <w:p w14:paraId="154493F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02EC355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3AC6BAD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4FBD14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757157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EED0C80"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Fork-tailed Swift</w:t>
            </w:r>
          </w:p>
        </w:tc>
        <w:tc>
          <w:tcPr>
            <w:tcW w:w="3691" w:type="dxa"/>
            <w:noWrap/>
            <w:hideMark/>
          </w:tcPr>
          <w:p w14:paraId="77056B3B"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Apus pacificus</w:t>
            </w:r>
          </w:p>
        </w:tc>
        <w:tc>
          <w:tcPr>
            <w:tcW w:w="2556" w:type="dxa"/>
            <w:noWrap/>
            <w:hideMark/>
          </w:tcPr>
          <w:p w14:paraId="25EFA36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Land birds</w:t>
            </w:r>
          </w:p>
        </w:tc>
        <w:tc>
          <w:tcPr>
            <w:tcW w:w="1278" w:type="dxa"/>
          </w:tcPr>
          <w:p w14:paraId="755B9E4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56D3BBB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3D4749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588A291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1E7FA6FD" w14:textId="77777777" w:rsidTr="00052ADC">
        <w:trPr>
          <w:trHeight w:val="354"/>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hideMark/>
          </w:tcPr>
          <w:p w14:paraId="72DF8CAF"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White-throated Needletail</w:t>
            </w:r>
          </w:p>
        </w:tc>
        <w:tc>
          <w:tcPr>
            <w:tcW w:w="3691" w:type="dxa"/>
            <w:tcBorders>
              <w:bottom w:val="single" w:sz="4" w:space="0" w:color="auto"/>
            </w:tcBorders>
            <w:noWrap/>
            <w:hideMark/>
          </w:tcPr>
          <w:p w14:paraId="05250B9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Hirundapus caudacutus</w:t>
            </w:r>
          </w:p>
        </w:tc>
        <w:tc>
          <w:tcPr>
            <w:tcW w:w="2556" w:type="dxa"/>
            <w:tcBorders>
              <w:bottom w:val="single" w:sz="4" w:space="0" w:color="auto"/>
            </w:tcBorders>
            <w:noWrap/>
            <w:hideMark/>
          </w:tcPr>
          <w:p w14:paraId="793A56A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Land birds</w:t>
            </w:r>
          </w:p>
        </w:tc>
        <w:tc>
          <w:tcPr>
            <w:tcW w:w="1278" w:type="dxa"/>
            <w:tcBorders>
              <w:bottom w:val="single" w:sz="4" w:space="0" w:color="auto"/>
            </w:tcBorders>
          </w:tcPr>
          <w:p w14:paraId="4E1A2FD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tcBorders>
              <w:bottom w:val="single" w:sz="4" w:space="0" w:color="auto"/>
            </w:tcBorders>
            <w:noWrap/>
            <w:hideMark/>
          </w:tcPr>
          <w:p w14:paraId="5DAAEEF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tcBorders>
              <w:bottom w:val="single" w:sz="4" w:space="0" w:color="auto"/>
            </w:tcBorders>
            <w:noWrap/>
            <w:hideMark/>
          </w:tcPr>
          <w:p w14:paraId="019DCCE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tcBorders>
              <w:bottom w:val="single" w:sz="4" w:space="0" w:color="auto"/>
            </w:tcBorders>
            <w:noWrap/>
            <w:hideMark/>
          </w:tcPr>
          <w:p w14:paraId="1DCB621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052ADC" w:rsidRPr="00052ADC" w14:paraId="4BEDBDDC" w14:textId="77777777" w:rsidTr="00052ADC">
        <w:trPr>
          <w:trHeight w:val="354"/>
        </w:trPr>
        <w:tc>
          <w:tcPr>
            <w:cnfStyle w:val="001000000000" w:firstRow="0" w:lastRow="0" w:firstColumn="1" w:lastColumn="0" w:oddVBand="0" w:evenVBand="0" w:oddHBand="0" w:evenHBand="0" w:firstRowFirstColumn="0" w:firstRowLastColumn="0" w:lastRowFirstColumn="0" w:lastRowLastColumn="0"/>
            <w:tcW w:w="3119" w:type="dxa"/>
            <w:shd w:val="clear" w:color="auto" w:fill="B3272F" w:themeFill="accent1"/>
            <w:noWrap/>
            <w:hideMark/>
          </w:tcPr>
          <w:p w14:paraId="73816109" w14:textId="77777777" w:rsidR="008D5BA0" w:rsidRPr="00052ADC" w:rsidRDefault="008D5BA0" w:rsidP="00052ADC">
            <w:pPr>
              <w:keepNext/>
              <w:rPr>
                <w:color w:val="FFFFFF"/>
              </w:rPr>
            </w:pPr>
            <w:r w:rsidRPr="00052ADC">
              <w:rPr>
                <w:color w:val="FFFFFF"/>
              </w:rPr>
              <w:lastRenderedPageBreak/>
              <w:t>Common name</w:t>
            </w:r>
          </w:p>
        </w:tc>
        <w:tc>
          <w:tcPr>
            <w:tcW w:w="3691" w:type="dxa"/>
            <w:shd w:val="clear" w:color="auto" w:fill="B3272F" w:themeFill="accent1"/>
            <w:noWrap/>
            <w:hideMark/>
          </w:tcPr>
          <w:p w14:paraId="4574908D"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Scientific name</w:t>
            </w:r>
          </w:p>
        </w:tc>
        <w:tc>
          <w:tcPr>
            <w:tcW w:w="2556" w:type="dxa"/>
            <w:shd w:val="clear" w:color="auto" w:fill="B3272F" w:themeFill="accent1"/>
            <w:noWrap/>
            <w:hideMark/>
          </w:tcPr>
          <w:p w14:paraId="23DA5BD9"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Group</w:t>
            </w:r>
          </w:p>
        </w:tc>
        <w:tc>
          <w:tcPr>
            <w:tcW w:w="1278" w:type="dxa"/>
            <w:shd w:val="clear" w:color="auto" w:fill="B3272F" w:themeFill="accent1"/>
          </w:tcPr>
          <w:p w14:paraId="0B025985"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FFG Act</w:t>
            </w:r>
          </w:p>
        </w:tc>
        <w:tc>
          <w:tcPr>
            <w:tcW w:w="1418" w:type="dxa"/>
            <w:shd w:val="clear" w:color="auto" w:fill="B3272F" w:themeFill="accent1"/>
            <w:noWrap/>
            <w:hideMark/>
          </w:tcPr>
          <w:p w14:paraId="7430F3F1"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EPBC Act threatened</w:t>
            </w:r>
          </w:p>
        </w:tc>
        <w:tc>
          <w:tcPr>
            <w:tcW w:w="1278" w:type="dxa"/>
            <w:shd w:val="clear" w:color="auto" w:fill="B3272F" w:themeFill="accent1"/>
            <w:noWrap/>
            <w:hideMark/>
          </w:tcPr>
          <w:p w14:paraId="150B6056"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EPBC Act Migratory</w:t>
            </w:r>
          </w:p>
        </w:tc>
        <w:tc>
          <w:tcPr>
            <w:tcW w:w="1278" w:type="dxa"/>
            <w:shd w:val="clear" w:color="auto" w:fill="B3272F" w:themeFill="accent1"/>
            <w:noWrap/>
            <w:hideMark/>
          </w:tcPr>
          <w:p w14:paraId="707B796A" w14:textId="77777777" w:rsidR="008D5BA0" w:rsidRPr="00052ADC" w:rsidRDefault="008D5BA0" w:rsidP="00052ADC">
            <w:pPr>
              <w:keepNext/>
              <w:cnfStyle w:val="000000000000" w:firstRow="0" w:lastRow="0" w:firstColumn="0" w:lastColumn="0" w:oddVBand="0" w:evenVBand="0" w:oddHBand="0" w:evenHBand="0" w:firstRowFirstColumn="0" w:firstRowLastColumn="0" w:lastRowFirstColumn="0" w:lastRowLastColumn="0"/>
              <w:rPr>
                <w:color w:val="FFFFFF"/>
              </w:rPr>
            </w:pPr>
            <w:r w:rsidRPr="00052ADC">
              <w:rPr>
                <w:color w:val="FFFFFF"/>
              </w:rPr>
              <w:t>Recorded fatalities</w:t>
            </w:r>
          </w:p>
        </w:tc>
      </w:tr>
      <w:tr w:rsidR="008D7441" w:rsidRPr="00C142A2" w14:paraId="12FA2160"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235FC96"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Major Mitchell</w:t>
            </w:r>
            <w:r>
              <w:rPr>
                <w:rFonts w:cstheme="minorHAnsi"/>
                <w:color w:val="000000"/>
              </w:rPr>
              <w:t>’</w:t>
            </w:r>
            <w:r w:rsidRPr="003E220B">
              <w:rPr>
                <w:rFonts w:cstheme="minorHAnsi"/>
                <w:color w:val="000000"/>
              </w:rPr>
              <w:t>s Cockatoo</w:t>
            </w:r>
          </w:p>
        </w:tc>
        <w:tc>
          <w:tcPr>
            <w:tcW w:w="3691" w:type="dxa"/>
            <w:noWrap/>
            <w:hideMark/>
          </w:tcPr>
          <w:p w14:paraId="0C27B8F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Lophochroa leadbeateri</w:t>
            </w:r>
          </w:p>
        </w:tc>
        <w:tc>
          <w:tcPr>
            <w:tcW w:w="2556" w:type="dxa"/>
            <w:noWrap/>
            <w:hideMark/>
          </w:tcPr>
          <w:p w14:paraId="6AEF628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7CA3131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171F62B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2A1BFEB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F06CD2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3E1F7F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0DF142D"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Scarlet-chested Parrot</w:t>
            </w:r>
          </w:p>
        </w:tc>
        <w:tc>
          <w:tcPr>
            <w:tcW w:w="3691" w:type="dxa"/>
            <w:noWrap/>
            <w:hideMark/>
          </w:tcPr>
          <w:p w14:paraId="2915D3F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Neophema splendida</w:t>
            </w:r>
          </w:p>
        </w:tc>
        <w:tc>
          <w:tcPr>
            <w:tcW w:w="2556" w:type="dxa"/>
            <w:noWrap/>
            <w:hideMark/>
          </w:tcPr>
          <w:p w14:paraId="4570BD5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111C5E9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865923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BA7D74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0FB4DB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5432977E"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EF1BFC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Red-tailed Black Cockatoo</w:t>
            </w:r>
          </w:p>
        </w:tc>
        <w:tc>
          <w:tcPr>
            <w:tcW w:w="3691" w:type="dxa"/>
            <w:noWrap/>
            <w:hideMark/>
          </w:tcPr>
          <w:p w14:paraId="1B5800D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C444D7">
              <w:rPr>
                <w:rFonts w:cstheme="minorHAnsi"/>
                <w:i/>
                <w:iCs/>
                <w:color w:val="000000"/>
              </w:rPr>
              <w:t>Calyptorhynchus banksii graptogyne</w:t>
            </w:r>
          </w:p>
        </w:tc>
        <w:tc>
          <w:tcPr>
            <w:tcW w:w="2556" w:type="dxa"/>
            <w:noWrap/>
            <w:hideMark/>
          </w:tcPr>
          <w:p w14:paraId="1A257BE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2B0ECBB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71AA2F4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28E4A40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675E72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68708D3"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3EA9710"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Swift Parrot</w:t>
            </w:r>
          </w:p>
        </w:tc>
        <w:tc>
          <w:tcPr>
            <w:tcW w:w="3691" w:type="dxa"/>
            <w:noWrap/>
            <w:hideMark/>
          </w:tcPr>
          <w:p w14:paraId="49B215E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Lathamus discolor</w:t>
            </w:r>
          </w:p>
        </w:tc>
        <w:tc>
          <w:tcPr>
            <w:tcW w:w="2556" w:type="dxa"/>
            <w:noWrap/>
            <w:hideMark/>
          </w:tcPr>
          <w:p w14:paraId="5000327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329DB5E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67577C1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224041C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628CE8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F75F88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6A57F2"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Orange-bellied Parrot</w:t>
            </w:r>
          </w:p>
        </w:tc>
        <w:tc>
          <w:tcPr>
            <w:tcW w:w="3691" w:type="dxa"/>
            <w:noWrap/>
            <w:hideMark/>
          </w:tcPr>
          <w:p w14:paraId="0BBCE23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Neophema chrysogaster</w:t>
            </w:r>
          </w:p>
        </w:tc>
        <w:tc>
          <w:tcPr>
            <w:tcW w:w="2556" w:type="dxa"/>
            <w:noWrap/>
            <w:hideMark/>
          </w:tcPr>
          <w:p w14:paraId="683E2E4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3481D6F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741FDF7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05CE065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BD542F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7D213B1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BCB6EB6"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Elegant Parrot</w:t>
            </w:r>
          </w:p>
        </w:tc>
        <w:tc>
          <w:tcPr>
            <w:tcW w:w="3691" w:type="dxa"/>
            <w:noWrap/>
            <w:hideMark/>
          </w:tcPr>
          <w:p w14:paraId="4663340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Neophema elegans</w:t>
            </w:r>
          </w:p>
        </w:tc>
        <w:tc>
          <w:tcPr>
            <w:tcW w:w="2556" w:type="dxa"/>
            <w:noWrap/>
            <w:hideMark/>
          </w:tcPr>
          <w:p w14:paraId="66CED5D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27ED896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5EBCB2B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82029B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4EC024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5624FEAE"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EE573AA"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Eastern Osprey</w:t>
            </w:r>
          </w:p>
        </w:tc>
        <w:tc>
          <w:tcPr>
            <w:tcW w:w="3691" w:type="dxa"/>
            <w:noWrap/>
            <w:hideMark/>
          </w:tcPr>
          <w:p w14:paraId="4393408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Pandion haliaetus</w:t>
            </w:r>
          </w:p>
        </w:tc>
        <w:tc>
          <w:tcPr>
            <w:tcW w:w="2556" w:type="dxa"/>
            <w:noWrap/>
            <w:hideMark/>
          </w:tcPr>
          <w:p w14:paraId="031EAFE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4B4E908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200C391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FF6AC8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05457EF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D6AAD9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44B4C73"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Grey Goshawk</w:t>
            </w:r>
          </w:p>
        </w:tc>
        <w:tc>
          <w:tcPr>
            <w:tcW w:w="3691" w:type="dxa"/>
            <w:noWrap/>
            <w:hideMark/>
          </w:tcPr>
          <w:p w14:paraId="37C0BF8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Accipiter novaehollandiae</w:t>
            </w:r>
          </w:p>
        </w:tc>
        <w:tc>
          <w:tcPr>
            <w:tcW w:w="2556" w:type="dxa"/>
            <w:noWrap/>
            <w:hideMark/>
          </w:tcPr>
          <w:p w14:paraId="7881740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194C979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2A60697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FBB3D3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D2772C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D4AFF35"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092FC70"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Grey Falcon</w:t>
            </w:r>
          </w:p>
        </w:tc>
        <w:tc>
          <w:tcPr>
            <w:tcW w:w="3691" w:type="dxa"/>
            <w:noWrap/>
            <w:hideMark/>
          </w:tcPr>
          <w:p w14:paraId="71EB021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Falco hypoleucos</w:t>
            </w:r>
          </w:p>
        </w:tc>
        <w:tc>
          <w:tcPr>
            <w:tcW w:w="2556" w:type="dxa"/>
            <w:noWrap/>
            <w:hideMark/>
          </w:tcPr>
          <w:p w14:paraId="5FBC2F6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517376C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55A0B3D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112123F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F6E80A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67065E2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12D5AFD"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Black Falcon</w:t>
            </w:r>
          </w:p>
        </w:tc>
        <w:tc>
          <w:tcPr>
            <w:tcW w:w="3691" w:type="dxa"/>
            <w:noWrap/>
            <w:hideMark/>
          </w:tcPr>
          <w:p w14:paraId="1408615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Falco subniger</w:t>
            </w:r>
          </w:p>
        </w:tc>
        <w:tc>
          <w:tcPr>
            <w:tcW w:w="2556" w:type="dxa"/>
            <w:noWrap/>
            <w:hideMark/>
          </w:tcPr>
          <w:p w14:paraId="208C3B9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3ED73E5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6280513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FB7DC1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B82E13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0B90BFF4"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A561AE3"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White-bellied Sea-Eagle</w:t>
            </w:r>
          </w:p>
        </w:tc>
        <w:tc>
          <w:tcPr>
            <w:tcW w:w="3691" w:type="dxa"/>
            <w:noWrap/>
            <w:hideMark/>
          </w:tcPr>
          <w:p w14:paraId="54525CD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Haliaeetus leucogaster</w:t>
            </w:r>
          </w:p>
        </w:tc>
        <w:tc>
          <w:tcPr>
            <w:tcW w:w="2556" w:type="dxa"/>
            <w:noWrap/>
            <w:hideMark/>
          </w:tcPr>
          <w:p w14:paraId="76BF9C8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2FE6039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2624E2E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0221F2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811BD1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7CD011AA"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B20B2E1"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Little Eagle</w:t>
            </w:r>
          </w:p>
        </w:tc>
        <w:tc>
          <w:tcPr>
            <w:tcW w:w="3691" w:type="dxa"/>
            <w:noWrap/>
            <w:hideMark/>
          </w:tcPr>
          <w:p w14:paraId="407B474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Hieraaetus morphnoides</w:t>
            </w:r>
          </w:p>
        </w:tc>
        <w:tc>
          <w:tcPr>
            <w:tcW w:w="2556" w:type="dxa"/>
            <w:noWrap/>
            <w:hideMark/>
          </w:tcPr>
          <w:p w14:paraId="5469DA4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7BE71F0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6C9DE51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06BBC1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01B928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46B0FD06"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54291E8"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Square-tailed Kite</w:t>
            </w:r>
          </w:p>
        </w:tc>
        <w:tc>
          <w:tcPr>
            <w:tcW w:w="3691" w:type="dxa"/>
            <w:noWrap/>
            <w:hideMark/>
          </w:tcPr>
          <w:p w14:paraId="75E4418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Lophoictinia isura</w:t>
            </w:r>
          </w:p>
        </w:tc>
        <w:tc>
          <w:tcPr>
            <w:tcW w:w="2556" w:type="dxa"/>
            <w:noWrap/>
            <w:hideMark/>
          </w:tcPr>
          <w:p w14:paraId="50B2C67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7575795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36BD90F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17040B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A6F30D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53FF907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EE79803"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Barking Owl</w:t>
            </w:r>
          </w:p>
        </w:tc>
        <w:tc>
          <w:tcPr>
            <w:tcW w:w="3691" w:type="dxa"/>
            <w:noWrap/>
            <w:hideMark/>
          </w:tcPr>
          <w:p w14:paraId="65BF73D8"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Ninox connivens</w:t>
            </w:r>
          </w:p>
        </w:tc>
        <w:tc>
          <w:tcPr>
            <w:tcW w:w="2556" w:type="dxa"/>
            <w:noWrap/>
            <w:hideMark/>
          </w:tcPr>
          <w:p w14:paraId="7CCC0D9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3B3352A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3AF7561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DAEA6B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03FA08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FA2408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E565BF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Masked Owl</w:t>
            </w:r>
          </w:p>
        </w:tc>
        <w:tc>
          <w:tcPr>
            <w:tcW w:w="3691" w:type="dxa"/>
            <w:noWrap/>
            <w:hideMark/>
          </w:tcPr>
          <w:p w14:paraId="221386D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Tyto novaehollandiae</w:t>
            </w:r>
          </w:p>
        </w:tc>
        <w:tc>
          <w:tcPr>
            <w:tcW w:w="2556" w:type="dxa"/>
            <w:noWrap/>
            <w:hideMark/>
          </w:tcPr>
          <w:p w14:paraId="6229046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5A9BC26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247CFBF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9DA64A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A54508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EE24BD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E92740D"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Red Knot</w:t>
            </w:r>
          </w:p>
        </w:tc>
        <w:tc>
          <w:tcPr>
            <w:tcW w:w="3691" w:type="dxa"/>
            <w:noWrap/>
            <w:hideMark/>
          </w:tcPr>
          <w:p w14:paraId="337AFDF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Calidris canutus</w:t>
            </w:r>
          </w:p>
        </w:tc>
        <w:tc>
          <w:tcPr>
            <w:tcW w:w="2556" w:type="dxa"/>
            <w:noWrap/>
            <w:hideMark/>
          </w:tcPr>
          <w:p w14:paraId="106E1ED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6BA1C85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389082B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1AF33B6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003A127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E5552AD"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A8492A8"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Great Knot</w:t>
            </w:r>
          </w:p>
        </w:tc>
        <w:tc>
          <w:tcPr>
            <w:tcW w:w="3691" w:type="dxa"/>
            <w:noWrap/>
            <w:hideMark/>
          </w:tcPr>
          <w:p w14:paraId="2AFB228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Calidris tenuirostris</w:t>
            </w:r>
          </w:p>
        </w:tc>
        <w:tc>
          <w:tcPr>
            <w:tcW w:w="2556" w:type="dxa"/>
            <w:noWrap/>
            <w:hideMark/>
          </w:tcPr>
          <w:p w14:paraId="7F696E2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0AB40D2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3869B7E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4AC038B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4B4C6F4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65CB82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A51A1E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Lesser Sand Plover</w:t>
            </w:r>
          </w:p>
        </w:tc>
        <w:tc>
          <w:tcPr>
            <w:tcW w:w="3691" w:type="dxa"/>
            <w:noWrap/>
            <w:hideMark/>
          </w:tcPr>
          <w:p w14:paraId="68BDA3D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Charadrius mongolus</w:t>
            </w:r>
          </w:p>
        </w:tc>
        <w:tc>
          <w:tcPr>
            <w:tcW w:w="2556" w:type="dxa"/>
            <w:noWrap/>
            <w:hideMark/>
          </w:tcPr>
          <w:p w14:paraId="4E4439EA"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2A6E9DA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70A3BD4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54A0446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236DCCF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7E0D43BD"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E11B89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Eastern Curlew</w:t>
            </w:r>
          </w:p>
        </w:tc>
        <w:tc>
          <w:tcPr>
            <w:tcW w:w="3691" w:type="dxa"/>
            <w:noWrap/>
            <w:hideMark/>
          </w:tcPr>
          <w:p w14:paraId="38E42FF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Numenius madagascariensis</w:t>
            </w:r>
          </w:p>
        </w:tc>
        <w:tc>
          <w:tcPr>
            <w:tcW w:w="2556" w:type="dxa"/>
            <w:noWrap/>
            <w:hideMark/>
          </w:tcPr>
          <w:p w14:paraId="2510AA7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0B675BC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17380FD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278" w:type="dxa"/>
            <w:noWrap/>
            <w:hideMark/>
          </w:tcPr>
          <w:p w14:paraId="5CC4C0A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0320028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5E0F14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DEC95EF"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Whimbrel</w:t>
            </w:r>
          </w:p>
        </w:tc>
        <w:tc>
          <w:tcPr>
            <w:tcW w:w="3691" w:type="dxa"/>
            <w:noWrap/>
            <w:hideMark/>
          </w:tcPr>
          <w:p w14:paraId="5840CE5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Numenius phaeopus</w:t>
            </w:r>
          </w:p>
        </w:tc>
        <w:tc>
          <w:tcPr>
            <w:tcW w:w="2556" w:type="dxa"/>
            <w:noWrap/>
            <w:hideMark/>
          </w:tcPr>
          <w:p w14:paraId="493985C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3ECDDB6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7A674D3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80A43C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6CD6C21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126ED0B6"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19513A0"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Australian Painted Snipe</w:t>
            </w:r>
          </w:p>
        </w:tc>
        <w:tc>
          <w:tcPr>
            <w:tcW w:w="3691" w:type="dxa"/>
            <w:noWrap/>
            <w:hideMark/>
          </w:tcPr>
          <w:p w14:paraId="6F1EAB0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Rostratula australis</w:t>
            </w:r>
          </w:p>
        </w:tc>
        <w:tc>
          <w:tcPr>
            <w:tcW w:w="2556" w:type="dxa"/>
            <w:noWrap/>
            <w:hideMark/>
          </w:tcPr>
          <w:p w14:paraId="069322F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55B0992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72F0FF1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22778BA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F3514E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7BB0A7F0"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04988D8"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Grey-tailed Tattler</w:t>
            </w:r>
          </w:p>
        </w:tc>
        <w:tc>
          <w:tcPr>
            <w:tcW w:w="3691" w:type="dxa"/>
            <w:noWrap/>
            <w:hideMark/>
          </w:tcPr>
          <w:p w14:paraId="60139F2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Tringa brevipes</w:t>
            </w:r>
          </w:p>
        </w:tc>
        <w:tc>
          <w:tcPr>
            <w:tcW w:w="2556" w:type="dxa"/>
            <w:noWrap/>
            <w:hideMark/>
          </w:tcPr>
          <w:p w14:paraId="6BCEAA4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7268898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2F71624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BD3197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5C852A3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16E46D9A" w14:textId="77777777" w:rsidTr="00052ADC">
        <w:trPr>
          <w:trHeight w:val="354"/>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hideMark/>
          </w:tcPr>
          <w:p w14:paraId="432791FB"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Wood Sandpiper</w:t>
            </w:r>
          </w:p>
        </w:tc>
        <w:tc>
          <w:tcPr>
            <w:tcW w:w="3691" w:type="dxa"/>
            <w:tcBorders>
              <w:bottom w:val="single" w:sz="4" w:space="0" w:color="auto"/>
            </w:tcBorders>
            <w:noWrap/>
            <w:hideMark/>
          </w:tcPr>
          <w:p w14:paraId="6018245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Tringa glareola</w:t>
            </w:r>
          </w:p>
        </w:tc>
        <w:tc>
          <w:tcPr>
            <w:tcW w:w="2556" w:type="dxa"/>
            <w:tcBorders>
              <w:bottom w:val="single" w:sz="4" w:space="0" w:color="auto"/>
            </w:tcBorders>
            <w:noWrap/>
            <w:hideMark/>
          </w:tcPr>
          <w:p w14:paraId="19364B5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Borders>
              <w:bottom w:val="single" w:sz="4" w:space="0" w:color="auto"/>
            </w:tcBorders>
          </w:tcPr>
          <w:p w14:paraId="52F4EB2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tcBorders>
              <w:bottom w:val="single" w:sz="4" w:space="0" w:color="auto"/>
            </w:tcBorders>
            <w:noWrap/>
            <w:hideMark/>
          </w:tcPr>
          <w:p w14:paraId="18EDE08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Borders>
              <w:bottom w:val="single" w:sz="4" w:space="0" w:color="auto"/>
            </w:tcBorders>
            <w:noWrap/>
            <w:hideMark/>
          </w:tcPr>
          <w:p w14:paraId="78CB7F1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tcBorders>
              <w:bottom w:val="single" w:sz="4" w:space="0" w:color="auto"/>
            </w:tcBorders>
            <w:noWrap/>
            <w:hideMark/>
          </w:tcPr>
          <w:p w14:paraId="31D6C23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052ADC" w:rsidRPr="00052ADC" w14:paraId="6BC2CE3A" w14:textId="77777777" w:rsidTr="00052ADC">
        <w:trPr>
          <w:trHeight w:val="354"/>
        </w:trPr>
        <w:tc>
          <w:tcPr>
            <w:cnfStyle w:val="001000000000" w:firstRow="0" w:lastRow="0" w:firstColumn="1" w:lastColumn="0" w:oddVBand="0" w:evenVBand="0" w:oddHBand="0" w:evenHBand="0" w:firstRowFirstColumn="0" w:firstRowLastColumn="0" w:lastRowFirstColumn="0" w:lastRowLastColumn="0"/>
            <w:tcW w:w="3119" w:type="dxa"/>
            <w:shd w:val="clear" w:color="auto" w:fill="B3272F" w:themeFill="accent1"/>
            <w:noWrap/>
            <w:hideMark/>
          </w:tcPr>
          <w:p w14:paraId="55046F3E" w14:textId="77777777" w:rsidR="00052ADC" w:rsidRPr="00052ADC" w:rsidRDefault="00052ADC" w:rsidP="00B922F0">
            <w:pPr>
              <w:rPr>
                <w:color w:val="FFFFFF" w:themeColor="background1"/>
              </w:rPr>
            </w:pPr>
            <w:r w:rsidRPr="00052ADC">
              <w:rPr>
                <w:color w:val="FFFFFF" w:themeColor="background1"/>
              </w:rPr>
              <w:lastRenderedPageBreak/>
              <w:t>Common name</w:t>
            </w:r>
          </w:p>
        </w:tc>
        <w:tc>
          <w:tcPr>
            <w:tcW w:w="3691" w:type="dxa"/>
            <w:shd w:val="clear" w:color="auto" w:fill="B3272F" w:themeFill="accent1"/>
            <w:noWrap/>
            <w:hideMark/>
          </w:tcPr>
          <w:p w14:paraId="262C7E1C" w14:textId="77777777" w:rsidR="00052ADC" w:rsidRPr="00052ADC" w:rsidRDefault="00052ADC" w:rsidP="00B922F0">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Scientific name</w:t>
            </w:r>
          </w:p>
        </w:tc>
        <w:tc>
          <w:tcPr>
            <w:tcW w:w="2556" w:type="dxa"/>
            <w:shd w:val="clear" w:color="auto" w:fill="B3272F" w:themeFill="accent1"/>
            <w:noWrap/>
            <w:hideMark/>
          </w:tcPr>
          <w:p w14:paraId="13EEB0D2" w14:textId="77777777" w:rsidR="00052ADC" w:rsidRPr="00052ADC" w:rsidRDefault="00052ADC" w:rsidP="00B922F0">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Group</w:t>
            </w:r>
          </w:p>
        </w:tc>
        <w:tc>
          <w:tcPr>
            <w:tcW w:w="1278" w:type="dxa"/>
            <w:shd w:val="clear" w:color="auto" w:fill="B3272F" w:themeFill="accent1"/>
          </w:tcPr>
          <w:p w14:paraId="4702280E" w14:textId="77777777" w:rsidR="00052ADC" w:rsidRPr="00052ADC" w:rsidRDefault="00052ADC" w:rsidP="00B922F0">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FFG Act</w:t>
            </w:r>
          </w:p>
        </w:tc>
        <w:tc>
          <w:tcPr>
            <w:tcW w:w="1418" w:type="dxa"/>
            <w:shd w:val="clear" w:color="auto" w:fill="B3272F" w:themeFill="accent1"/>
            <w:noWrap/>
            <w:hideMark/>
          </w:tcPr>
          <w:p w14:paraId="38C76AAB" w14:textId="77777777" w:rsidR="00052ADC" w:rsidRPr="00052ADC" w:rsidRDefault="00052ADC" w:rsidP="00B922F0">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EPBC Act threatened</w:t>
            </w:r>
          </w:p>
        </w:tc>
        <w:tc>
          <w:tcPr>
            <w:tcW w:w="1278" w:type="dxa"/>
            <w:shd w:val="clear" w:color="auto" w:fill="B3272F" w:themeFill="accent1"/>
            <w:noWrap/>
            <w:hideMark/>
          </w:tcPr>
          <w:p w14:paraId="5553E3D5" w14:textId="77777777" w:rsidR="00052ADC" w:rsidRPr="00052ADC" w:rsidRDefault="00052ADC" w:rsidP="00B922F0">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EPBC Act Migratory</w:t>
            </w:r>
          </w:p>
        </w:tc>
        <w:tc>
          <w:tcPr>
            <w:tcW w:w="1278" w:type="dxa"/>
            <w:shd w:val="clear" w:color="auto" w:fill="B3272F" w:themeFill="accent1"/>
            <w:noWrap/>
            <w:hideMark/>
          </w:tcPr>
          <w:p w14:paraId="0E5847AF" w14:textId="77777777" w:rsidR="00052ADC" w:rsidRPr="00052ADC" w:rsidRDefault="00052ADC" w:rsidP="00B922F0">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052ADC">
              <w:rPr>
                <w:color w:val="FFFFFF" w:themeColor="background1"/>
              </w:rPr>
              <w:t>Recorded fatalities</w:t>
            </w:r>
          </w:p>
        </w:tc>
      </w:tr>
      <w:tr w:rsidR="008D7441" w:rsidRPr="00C142A2" w14:paraId="0386263F"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44D6F55"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Marsh Sandpiper</w:t>
            </w:r>
          </w:p>
        </w:tc>
        <w:tc>
          <w:tcPr>
            <w:tcW w:w="3691" w:type="dxa"/>
            <w:noWrap/>
            <w:hideMark/>
          </w:tcPr>
          <w:p w14:paraId="39B4E72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Tringa stagnatilis</w:t>
            </w:r>
          </w:p>
        </w:tc>
        <w:tc>
          <w:tcPr>
            <w:tcW w:w="2556" w:type="dxa"/>
            <w:noWrap/>
            <w:hideMark/>
          </w:tcPr>
          <w:p w14:paraId="6C154DE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085AD61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1FD2E56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8B66B3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093CFB6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A016C7E"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C75E15A"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Terek Sandpiper</w:t>
            </w:r>
          </w:p>
        </w:tc>
        <w:tc>
          <w:tcPr>
            <w:tcW w:w="3691" w:type="dxa"/>
            <w:noWrap/>
            <w:hideMark/>
          </w:tcPr>
          <w:p w14:paraId="615328D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Xenus cinereus</w:t>
            </w:r>
          </w:p>
        </w:tc>
        <w:tc>
          <w:tcPr>
            <w:tcW w:w="2556" w:type="dxa"/>
            <w:noWrap/>
            <w:hideMark/>
          </w:tcPr>
          <w:p w14:paraId="4E519BB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2BCF816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52A39ED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6A124D5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5B2DE04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BFCA79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3ABE4CD"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Intermediate Egret</w:t>
            </w:r>
          </w:p>
        </w:tc>
        <w:tc>
          <w:tcPr>
            <w:tcW w:w="3691" w:type="dxa"/>
            <w:noWrap/>
            <w:hideMark/>
          </w:tcPr>
          <w:p w14:paraId="2475942B"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Ardea intermedia plumifera</w:t>
            </w:r>
          </w:p>
        </w:tc>
        <w:tc>
          <w:tcPr>
            <w:tcW w:w="2556" w:type="dxa"/>
            <w:noWrap/>
            <w:hideMark/>
          </w:tcPr>
          <w:p w14:paraId="4DC20DA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2892F6A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290CE12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E26340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AA7372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ADE4187"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6B546EE"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Little Egret</w:t>
            </w:r>
          </w:p>
        </w:tc>
        <w:tc>
          <w:tcPr>
            <w:tcW w:w="3691" w:type="dxa"/>
            <w:noWrap/>
            <w:hideMark/>
          </w:tcPr>
          <w:p w14:paraId="236F0FD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xml:space="preserve">Egretta garzetta nigripes </w:t>
            </w:r>
          </w:p>
        </w:tc>
        <w:tc>
          <w:tcPr>
            <w:tcW w:w="2556" w:type="dxa"/>
            <w:noWrap/>
            <w:hideMark/>
          </w:tcPr>
          <w:p w14:paraId="76BED2C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11A87D2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7D4F8E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05CE227"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65CA2C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750FA65"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B84B493"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Australian Little Bittern</w:t>
            </w:r>
          </w:p>
        </w:tc>
        <w:tc>
          <w:tcPr>
            <w:tcW w:w="3691" w:type="dxa"/>
            <w:noWrap/>
            <w:hideMark/>
          </w:tcPr>
          <w:p w14:paraId="2D10781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xml:space="preserve">Ixobrychus dubius </w:t>
            </w:r>
          </w:p>
        </w:tc>
        <w:tc>
          <w:tcPr>
            <w:tcW w:w="2556" w:type="dxa"/>
            <w:noWrap/>
            <w:hideMark/>
          </w:tcPr>
          <w:p w14:paraId="6BDCF588"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16C44C0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3A6936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872640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7738F6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CF251A5"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8A2D354"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Magpie Goose</w:t>
            </w:r>
          </w:p>
        </w:tc>
        <w:tc>
          <w:tcPr>
            <w:tcW w:w="3691" w:type="dxa"/>
            <w:noWrap/>
            <w:hideMark/>
          </w:tcPr>
          <w:p w14:paraId="599200C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Anseranas semipalmata</w:t>
            </w:r>
          </w:p>
        </w:tc>
        <w:tc>
          <w:tcPr>
            <w:tcW w:w="2556" w:type="dxa"/>
            <w:noWrap/>
            <w:hideMark/>
          </w:tcPr>
          <w:p w14:paraId="513596A8"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0FE1913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5B8D7B5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5DC1C2EC"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D5FBD6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13864451"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732DB04" w14:textId="77777777" w:rsidR="008D7441" w:rsidRPr="00930A1D" w:rsidRDefault="008D7441" w:rsidP="00241006">
            <w:pPr>
              <w:spacing w:before="80" w:after="80" w:line="240" w:lineRule="auto"/>
              <w:rPr>
                <w:rFonts w:cstheme="minorHAnsi"/>
                <w:color w:val="000000"/>
              </w:rPr>
            </w:pPr>
            <w:r w:rsidRPr="00930A1D">
              <w:rPr>
                <w:rFonts w:cstheme="minorHAnsi"/>
                <w:color w:val="000000"/>
              </w:rPr>
              <w:t xml:space="preserve">  Brolga</w:t>
            </w:r>
          </w:p>
        </w:tc>
        <w:tc>
          <w:tcPr>
            <w:tcW w:w="3691" w:type="dxa"/>
            <w:noWrap/>
            <w:hideMark/>
          </w:tcPr>
          <w:p w14:paraId="05090B8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Antigone rubicunda</w:t>
            </w:r>
          </w:p>
        </w:tc>
        <w:tc>
          <w:tcPr>
            <w:tcW w:w="2556" w:type="dxa"/>
            <w:noWrap/>
            <w:hideMark/>
          </w:tcPr>
          <w:p w14:paraId="470B590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1962995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76A0680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2C2D55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77E4E1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Y</w:t>
            </w:r>
            <w:r>
              <w:rPr>
                <w:rFonts w:cstheme="minorHAnsi"/>
                <w:color w:val="000000"/>
              </w:rPr>
              <w:t>es</w:t>
            </w:r>
          </w:p>
        </w:tc>
      </w:tr>
      <w:tr w:rsidR="008D7441" w:rsidRPr="00C142A2" w14:paraId="64F84313"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0F782E1"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Australasian Bittern</w:t>
            </w:r>
          </w:p>
        </w:tc>
        <w:tc>
          <w:tcPr>
            <w:tcW w:w="3691" w:type="dxa"/>
            <w:noWrap/>
            <w:hideMark/>
          </w:tcPr>
          <w:p w14:paraId="5264A374"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Botaurus poiciloptilus</w:t>
            </w:r>
          </w:p>
        </w:tc>
        <w:tc>
          <w:tcPr>
            <w:tcW w:w="2556" w:type="dxa"/>
            <w:noWrap/>
            <w:hideMark/>
          </w:tcPr>
          <w:p w14:paraId="79DF73B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0C6627A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460C80F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68BD811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90F248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5CD9149D"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332246B"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Glossy Ibis</w:t>
            </w:r>
          </w:p>
        </w:tc>
        <w:tc>
          <w:tcPr>
            <w:tcW w:w="3691" w:type="dxa"/>
            <w:noWrap/>
            <w:hideMark/>
          </w:tcPr>
          <w:p w14:paraId="55ABE1A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Plegadis falcinellus</w:t>
            </w:r>
          </w:p>
        </w:tc>
        <w:tc>
          <w:tcPr>
            <w:tcW w:w="2556" w:type="dxa"/>
            <w:noWrap/>
            <w:hideMark/>
          </w:tcPr>
          <w:p w14:paraId="3DFCBA2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237D647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1C85342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D2F8C9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643192C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240CC63D" w14:textId="77777777" w:rsidTr="00052ADC">
        <w:trPr>
          <w:trHeight w:val="261"/>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EF8C4F2" w14:textId="77777777" w:rsidR="008D7441" w:rsidRPr="003E220B" w:rsidRDefault="008D7441" w:rsidP="00241006">
            <w:pPr>
              <w:spacing w:before="80" w:after="80" w:line="240" w:lineRule="auto"/>
              <w:rPr>
                <w:rFonts w:cstheme="minorHAnsi"/>
                <w:color w:val="000000"/>
              </w:rPr>
            </w:pPr>
            <w:r w:rsidRPr="003E220B">
              <w:rPr>
                <w:rFonts w:cstheme="minorHAnsi"/>
                <w:color w:val="000000"/>
              </w:rPr>
              <w:t> </w:t>
            </w:r>
          </w:p>
        </w:tc>
        <w:tc>
          <w:tcPr>
            <w:tcW w:w="3691" w:type="dxa"/>
            <w:noWrap/>
            <w:hideMark/>
          </w:tcPr>
          <w:p w14:paraId="78A83FB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2556" w:type="dxa"/>
            <w:noWrap/>
            <w:hideMark/>
          </w:tcPr>
          <w:p w14:paraId="69A069F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Pr>
          <w:p w14:paraId="4A0D8AD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0493FB6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C1F5E3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A6EB46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E5298C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91DE9AE" w14:textId="77777777" w:rsidR="008D7441" w:rsidRPr="003E220B" w:rsidRDefault="008D7441" w:rsidP="00241006">
            <w:pPr>
              <w:spacing w:before="80" w:after="80" w:line="240" w:lineRule="auto"/>
              <w:rPr>
                <w:rFonts w:cstheme="minorHAnsi"/>
                <w:b/>
                <w:bCs/>
                <w:color w:val="000000"/>
              </w:rPr>
            </w:pPr>
            <w:r w:rsidRPr="003E220B">
              <w:rPr>
                <w:rFonts w:cstheme="minorHAnsi"/>
                <w:b/>
                <w:bCs/>
                <w:color w:val="000000"/>
              </w:rPr>
              <w:t>Precautionary concern</w:t>
            </w:r>
          </w:p>
        </w:tc>
        <w:tc>
          <w:tcPr>
            <w:tcW w:w="3691" w:type="dxa"/>
            <w:noWrap/>
            <w:hideMark/>
          </w:tcPr>
          <w:p w14:paraId="2B9A71A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2556" w:type="dxa"/>
            <w:noWrap/>
            <w:hideMark/>
          </w:tcPr>
          <w:p w14:paraId="5F080643"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tcPr>
          <w:p w14:paraId="51E5215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5E3BE64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AFD56E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3FBCF7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6CA69B9"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1BC5CB2"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Common Tern</w:t>
            </w:r>
          </w:p>
        </w:tc>
        <w:tc>
          <w:tcPr>
            <w:tcW w:w="3691" w:type="dxa"/>
            <w:noWrap/>
            <w:hideMark/>
          </w:tcPr>
          <w:p w14:paraId="023CCDF1"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Sterna hirundo</w:t>
            </w:r>
          </w:p>
        </w:tc>
        <w:tc>
          <w:tcPr>
            <w:tcW w:w="2556" w:type="dxa"/>
            <w:noWrap/>
            <w:hideMark/>
          </w:tcPr>
          <w:p w14:paraId="71B54FA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xml:space="preserve">Gulls, Terns </w:t>
            </w:r>
          </w:p>
        </w:tc>
        <w:tc>
          <w:tcPr>
            <w:tcW w:w="1278" w:type="dxa"/>
          </w:tcPr>
          <w:p w14:paraId="53BD568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21ACF42D"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3201D3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020EA48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295A12D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E469BCC"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 xml:space="preserve">Red-chested </w:t>
            </w:r>
            <w:proofErr w:type="gramStart"/>
            <w:r w:rsidRPr="003E220B">
              <w:rPr>
                <w:rFonts w:cstheme="minorHAnsi"/>
                <w:color w:val="000000"/>
              </w:rPr>
              <w:t>Button-quail</w:t>
            </w:r>
            <w:proofErr w:type="gramEnd"/>
          </w:p>
        </w:tc>
        <w:tc>
          <w:tcPr>
            <w:tcW w:w="3691" w:type="dxa"/>
            <w:noWrap/>
            <w:hideMark/>
          </w:tcPr>
          <w:p w14:paraId="15D398C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Turnix pyrrhothorax</w:t>
            </w:r>
          </w:p>
        </w:tc>
        <w:tc>
          <w:tcPr>
            <w:tcW w:w="2556" w:type="dxa"/>
            <w:noWrap/>
            <w:hideMark/>
          </w:tcPr>
          <w:p w14:paraId="7199C0D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Ground dwelling birds</w:t>
            </w:r>
          </w:p>
        </w:tc>
        <w:tc>
          <w:tcPr>
            <w:tcW w:w="1278" w:type="dxa"/>
          </w:tcPr>
          <w:p w14:paraId="3289010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4CF9577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49D359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6E1EA98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A305D5B"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F923698"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Night Parrot</w:t>
            </w:r>
          </w:p>
        </w:tc>
        <w:tc>
          <w:tcPr>
            <w:tcW w:w="3691" w:type="dxa"/>
            <w:noWrap/>
            <w:hideMark/>
          </w:tcPr>
          <w:p w14:paraId="274559A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Pezoporus occidentalis</w:t>
            </w:r>
          </w:p>
        </w:tc>
        <w:tc>
          <w:tcPr>
            <w:tcW w:w="2556" w:type="dxa"/>
            <w:noWrap/>
            <w:hideMark/>
          </w:tcPr>
          <w:p w14:paraId="2A8D665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0D9CB99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418" w:type="dxa"/>
            <w:noWrap/>
            <w:hideMark/>
          </w:tcPr>
          <w:p w14:paraId="50883AA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153F1B5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108D06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4DE70B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C7A46A5"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Superb Parrot</w:t>
            </w:r>
          </w:p>
        </w:tc>
        <w:tc>
          <w:tcPr>
            <w:tcW w:w="3691" w:type="dxa"/>
            <w:noWrap/>
            <w:hideMark/>
          </w:tcPr>
          <w:p w14:paraId="29F518E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Polytelis swainsonii</w:t>
            </w:r>
          </w:p>
        </w:tc>
        <w:tc>
          <w:tcPr>
            <w:tcW w:w="2556" w:type="dxa"/>
            <w:noWrap/>
            <w:hideMark/>
          </w:tcPr>
          <w:p w14:paraId="3ACA5F5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00B96B2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644F532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5236300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3DC48B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2F22268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4970D52"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Gang-gang Cockatoo</w:t>
            </w:r>
          </w:p>
        </w:tc>
        <w:tc>
          <w:tcPr>
            <w:tcW w:w="3691" w:type="dxa"/>
            <w:noWrap/>
            <w:hideMark/>
          </w:tcPr>
          <w:p w14:paraId="41E6F1C2"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Callocephalon fimbriatum</w:t>
            </w:r>
          </w:p>
        </w:tc>
        <w:tc>
          <w:tcPr>
            <w:tcW w:w="2556" w:type="dxa"/>
            <w:noWrap/>
            <w:hideMark/>
          </w:tcPr>
          <w:p w14:paraId="53D579B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3FAA497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02D0ABE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1A60733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013025AE"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08A27F68"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C2CEA3A"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Glossy Black-Cockatoo</w:t>
            </w:r>
          </w:p>
        </w:tc>
        <w:tc>
          <w:tcPr>
            <w:tcW w:w="3691" w:type="dxa"/>
            <w:noWrap/>
            <w:hideMark/>
          </w:tcPr>
          <w:p w14:paraId="72228899"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Calyptorhynchus lathami</w:t>
            </w:r>
          </w:p>
        </w:tc>
        <w:tc>
          <w:tcPr>
            <w:tcW w:w="2556" w:type="dxa"/>
            <w:noWrap/>
            <w:hideMark/>
          </w:tcPr>
          <w:p w14:paraId="31DF4FB7"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Parrots</w:t>
            </w:r>
          </w:p>
        </w:tc>
        <w:tc>
          <w:tcPr>
            <w:tcW w:w="1278" w:type="dxa"/>
          </w:tcPr>
          <w:p w14:paraId="5F01FC5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6A398B4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278" w:type="dxa"/>
            <w:noWrap/>
            <w:hideMark/>
          </w:tcPr>
          <w:p w14:paraId="3CA163E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681B25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5B0DC9BE"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CFE722D"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Sooty Owl</w:t>
            </w:r>
          </w:p>
        </w:tc>
        <w:tc>
          <w:tcPr>
            <w:tcW w:w="3691" w:type="dxa"/>
            <w:noWrap/>
            <w:hideMark/>
          </w:tcPr>
          <w:p w14:paraId="286F076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Tyto tenebricosa</w:t>
            </w:r>
          </w:p>
        </w:tc>
        <w:tc>
          <w:tcPr>
            <w:tcW w:w="2556" w:type="dxa"/>
            <w:noWrap/>
            <w:hideMark/>
          </w:tcPr>
          <w:p w14:paraId="467CF40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Raptors, Owls</w:t>
            </w:r>
          </w:p>
        </w:tc>
        <w:tc>
          <w:tcPr>
            <w:tcW w:w="1278" w:type="dxa"/>
          </w:tcPr>
          <w:p w14:paraId="42ABA8E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4E7BB4B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AD14BB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4A5286E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629FE3B2"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B0173F6"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Bar-tailed Godwit</w:t>
            </w:r>
          </w:p>
        </w:tc>
        <w:tc>
          <w:tcPr>
            <w:tcW w:w="3691" w:type="dxa"/>
            <w:noWrap/>
            <w:hideMark/>
          </w:tcPr>
          <w:p w14:paraId="41CA7A76"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Limosa lapponica</w:t>
            </w:r>
          </w:p>
        </w:tc>
        <w:tc>
          <w:tcPr>
            <w:tcW w:w="2556" w:type="dxa"/>
            <w:noWrap/>
            <w:hideMark/>
          </w:tcPr>
          <w:p w14:paraId="0FC8CF6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25C916F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2E827080"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5D229A84"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138EA6C1"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7AF1B14"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AEF1C9A"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Black-tailed Godwit</w:t>
            </w:r>
          </w:p>
        </w:tc>
        <w:tc>
          <w:tcPr>
            <w:tcW w:w="3691" w:type="dxa"/>
            <w:noWrap/>
            <w:hideMark/>
          </w:tcPr>
          <w:p w14:paraId="3228F9DE"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Limosa limosa</w:t>
            </w:r>
          </w:p>
        </w:tc>
        <w:tc>
          <w:tcPr>
            <w:tcW w:w="2556" w:type="dxa"/>
            <w:noWrap/>
            <w:hideMark/>
          </w:tcPr>
          <w:p w14:paraId="69067CC8"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38EDFB45"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CR</w:t>
            </w:r>
          </w:p>
        </w:tc>
        <w:tc>
          <w:tcPr>
            <w:tcW w:w="1418" w:type="dxa"/>
            <w:noWrap/>
            <w:hideMark/>
          </w:tcPr>
          <w:p w14:paraId="1CCD4E26"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278" w:type="dxa"/>
            <w:noWrap/>
            <w:hideMark/>
          </w:tcPr>
          <w:p w14:paraId="0B3BD79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11CB19F2"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3779DFB1"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3AE90A7"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Inland Dotterel</w:t>
            </w:r>
          </w:p>
        </w:tc>
        <w:tc>
          <w:tcPr>
            <w:tcW w:w="3691" w:type="dxa"/>
            <w:noWrap/>
            <w:hideMark/>
          </w:tcPr>
          <w:p w14:paraId="6AF02DF5"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Peltohyas australis</w:t>
            </w:r>
          </w:p>
        </w:tc>
        <w:tc>
          <w:tcPr>
            <w:tcW w:w="2556" w:type="dxa"/>
            <w:noWrap/>
            <w:hideMark/>
          </w:tcPr>
          <w:p w14:paraId="1B20014C"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Shorebirds</w:t>
            </w:r>
          </w:p>
        </w:tc>
        <w:tc>
          <w:tcPr>
            <w:tcW w:w="1278" w:type="dxa"/>
          </w:tcPr>
          <w:p w14:paraId="35DE8CA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VU</w:t>
            </w:r>
          </w:p>
        </w:tc>
        <w:tc>
          <w:tcPr>
            <w:tcW w:w="1418" w:type="dxa"/>
            <w:noWrap/>
            <w:hideMark/>
          </w:tcPr>
          <w:p w14:paraId="35C7173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31D39C49"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1E1F728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3EEE34C"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9874EAF"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Eastern Great Egret</w:t>
            </w:r>
          </w:p>
        </w:tc>
        <w:tc>
          <w:tcPr>
            <w:tcW w:w="3691" w:type="dxa"/>
            <w:noWrap/>
            <w:hideMark/>
          </w:tcPr>
          <w:p w14:paraId="36E2710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 xml:space="preserve">Ardea alba modesta </w:t>
            </w:r>
          </w:p>
        </w:tc>
        <w:tc>
          <w:tcPr>
            <w:tcW w:w="2556" w:type="dxa"/>
            <w:noWrap/>
            <w:hideMark/>
          </w:tcPr>
          <w:p w14:paraId="28180BFD"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3D90C3F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xml:space="preserve">VU </w:t>
            </w:r>
          </w:p>
        </w:tc>
        <w:tc>
          <w:tcPr>
            <w:tcW w:w="1418" w:type="dxa"/>
            <w:noWrap/>
            <w:hideMark/>
          </w:tcPr>
          <w:p w14:paraId="75BA0F5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7DEBD3DF"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Yes</w:t>
            </w:r>
          </w:p>
        </w:tc>
        <w:tc>
          <w:tcPr>
            <w:tcW w:w="1278" w:type="dxa"/>
            <w:noWrap/>
            <w:hideMark/>
          </w:tcPr>
          <w:p w14:paraId="5B2C0CA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r w:rsidR="008D7441" w:rsidRPr="00C142A2" w14:paraId="4C30FC5A" w14:textId="77777777" w:rsidTr="00241006">
        <w:trPr>
          <w:trHeight w:val="354"/>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E92B905" w14:textId="77777777" w:rsidR="008D7441" w:rsidRPr="003E220B" w:rsidRDefault="008D7441" w:rsidP="00241006">
            <w:pPr>
              <w:spacing w:before="80" w:after="80" w:line="240" w:lineRule="auto"/>
              <w:rPr>
                <w:rFonts w:cstheme="minorHAnsi"/>
                <w:color w:val="000000"/>
              </w:rPr>
            </w:pPr>
            <w:r>
              <w:rPr>
                <w:rFonts w:cstheme="minorHAnsi"/>
                <w:color w:val="000000"/>
              </w:rPr>
              <w:t xml:space="preserve">  </w:t>
            </w:r>
            <w:r w:rsidRPr="003E220B">
              <w:rPr>
                <w:rFonts w:cstheme="minorHAnsi"/>
                <w:color w:val="000000"/>
              </w:rPr>
              <w:t>Freckled Duck</w:t>
            </w:r>
          </w:p>
        </w:tc>
        <w:tc>
          <w:tcPr>
            <w:tcW w:w="3691" w:type="dxa"/>
            <w:noWrap/>
            <w:hideMark/>
          </w:tcPr>
          <w:p w14:paraId="1DD0C990"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3E220B">
              <w:rPr>
                <w:rFonts w:cstheme="minorHAnsi"/>
                <w:i/>
                <w:iCs/>
                <w:color w:val="000000"/>
              </w:rPr>
              <w:t>Stictonetta naevosa</w:t>
            </w:r>
          </w:p>
        </w:tc>
        <w:tc>
          <w:tcPr>
            <w:tcW w:w="2556" w:type="dxa"/>
            <w:noWrap/>
            <w:hideMark/>
          </w:tcPr>
          <w:p w14:paraId="6DD15D7F" w14:textId="77777777" w:rsidR="008D7441" w:rsidRPr="003E220B" w:rsidRDefault="008D7441" w:rsidP="00241006">
            <w:pPr>
              <w:spacing w:before="80" w:after="8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Waterbirds</w:t>
            </w:r>
          </w:p>
        </w:tc>
        <w:tc>
          <w:tcPr>
            <w:tcW w:w="1278" w:type="dxa"/>
          </w:tcPr>
          <w:p w14:paraId="13FCB638"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EN</w:t>
            </w:r>
          </w:p>
        </w:tc>
        <w:tc>
          <w:tcPr>
            <w:tcW w:w="1418" w:type="dxa"/>
            <w:noWrap/>
            <w:hideMark/>
          </w:tcPr>
          <w:p w14:paraId="60E7372B"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13C48A3"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c>
          <w:tcPr>
            <w:tcW w:w="1278" w:type="dxa"/>
            <w:noWrap/>
            <w:hideMark/>
          </w:tcPr>
          <w:p w14:paraId="20BB4ACA" w14:textId="77777777" w:rsidR="008D7441" w:rsidRPr="003E220B" w:rsidRDefault="008D7441" w:rsidP="00241006">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3E220B">
              <w:rPr>
                <w:rFonts w:cstheme="minorHAnsi"/>
                <w:color w:val="000000"/>
              </w:rPr>
              <w:t> </w:t>
            </w:r>
          </w:p>
        </w:tc>
      </w:tr>
    </w:tbl>
    <w:p w14:paraId="32BD6CBB" w14:textId="77777777" w:rsidR="008D7441" w:rsidRDefault="008D7441" w:rsidP="008D7441">
      <w:pPr>
        <w:rPr>
          <w:rFonts w:ascii="Calibri" w:eastAsia="Calibri" w:hAnsi="Calibri"/>
          <w:sz w:val="22"/>
        </w:rPr>
        <w:sectPr w:rsidR="008D7441" w:rsidSect="008D7441">
          <w:pgSz w:w="16839" w:h="11907" w:orient="landscape" w:code="9"/>
          <w:pgMar w:top="851" w:right="1418" w:bottom="851" w:left="992" w:header="284" w:footer="284" w:gutter="0"/>
          <w:cols w:space="284"/>
          <w:docGrid w:linePitch="360"/>
        </w:sectPr>
      </w:pPr>
    </w:p>
    <w:p w14:paraId="7367C230" w14:textId="01DEED40" w:rsidR="008D7441" w:rsidRPr="001E12F1" w:rsidRDefault="008D7441" w:rsidP="00241006">
      <w:pPr>
        <w:pStyle w:val="Heading2"/>
      </w:pPr>
      <w:r w:rsidRPr="001E12F1">
        <w:lastRenderedPageBreak/>
        <w:t>Appendix 1. Criteria used in 2019 for determining relative risk</w:t>
      </w:r>
      <w:r>
        <w:t xml:space="preserve">, taken </w:t>
      </w:r>
      <w:r w:rsidRPr="001E12F1">
        <w:t>from Lumsden et al. (2019)</w:t>
      </w:r>
    </w:p>
    <w:p w14:paraId="6E919EF9" w14:textId="77777777" w:rsidR="008D7441" w:rsidRDefault="008D7441" w:rsidP="00241006">
      <w:pPr>
        <w:pStyle w:val="BodyText12ptBefore"/>
      </w:pPr>
      <w:r>
        <w:t xml:space="preserve">Six criteria were used to assess risk. Two of these assessed the likelihood of collisions and four assessed the consequences of these collisions at a Victorian population scale. Full details are provided in the Lumsden et al. (2019) report, with a summary provided below. </w:t>
      </w:r>
    </w:p>
    <w:p w14:paraId="638CBA41" w14:textId="77777777" w:rsidR="008D7441" w:rsidRPr="007A2522" w:rsidRDefault="008D7441" w:rsidP="00241006">
      <w:pPr>
        <w:pStyle w:val="Heading3"/>
      </w:pPr>
      <w:r w:rsidRPr="007A2522">
        <w:t>Criteria used to assess likelihood:</w:t>
      </w:r>
    </w:p>
    <w:p w14:paraId="28D23CEF" w14:textId="77777777" w:rsidR="008D7441" w:rsidRDefault="008D7441" w:rsidP="00241006">
      <w:pPr>
        <w:pStyle w:val="BodyText12ptBefore"/>
      </w:pPr>
      <w:r>
        <w:rPr>
          <w:b/>
          <w:bCs/>
        </w:rPr>
        <w:t xml:space="preserve">A. </w:t>
      </w:r>
      <w:r w:rsidRPr="00B0655D">
        <w:rPr>
          <w:b/>
          <w:bCs/>
        </w:rPr>
        <w:t>Flight height</w:t>
      </w:r>
      <w:r>
        <w:t>: Known or likely frequency of flights within rotor-swept height.</w:t>
      </w:r>
    </w:p>
    <w:p w14:paraId="24787731" w14:textId="77777777" w:rsidR="008D7441" w:rsidRPr="00B0655D" w:rsidRDefault="008D7441" w:rsidP="00241006">
      <w:pPr>
        <w:pStyle w:val="BodyText"/>
      </w:pPr>
      <w:r w:rsidRPr="00B0655D">
        <w:t>The ranking</w:t>
      </w:r>
      <w:r>
        <w:t>s</w:t>
      </w:r>
      <w:r w:rsidRPr="00B0655D">
        <w:t xml:space="preserve"> used </w:t>
      </w:r>
      <w:r>
        <w:t>were</w:t>
      </w:r>
      <w:r w:rsidRPr="00B0655D">
        <w:t>:</w:t>
      </w:r>
    </w:p>
    <w:p w14:paraId="3C814886" w14:textId="77777777" w:rsidR="008D7441" w:rsidRPr="00B0655D" w:rsidRDefault="008D7441" w:rsidP="00241006">
      <w:pPr>
        <w:pStyle w:val="BodyText"/>
        <w:ind w:left="720"/>
      </w:pPr>
      <w:r w:rsidRPr="00B0655D">
        <w:rPr>
          <w:b/>
        </w:rPr>
        <w:t>low</w:t>
      </w:r>
      <w:r w:rsidRPr="00B0655D">
        <w:t xml:space="preserve"> = species that rarely flies within rotor-swept </w:t>
      </w:r>
      <w:proofErr w:type="gramStart"/>
      <w:r w:rsidRPr="00B0655D">
        <w:t>height;</w:t>
      </w:r>
      <w:proofErr w:type="gramEnd"/>
    </w:p>
    <w:p w14:paraId="46C81F96" w14:textId="77777777" w:rsidR="008D7441" w:rsidRPr="00B0655D" w:rsidRDefault="008D7441" w:rsidP="00241006">
      <w:pPr>
        <w:pStyle w:val="BodyText"/>
        <w:ind w:left="720"/>
      </w:pPr>
      <w:r w:rsidRPr="00B0655D">
        <w:rPr>
          <w:b/>
        </w:rPr>
        <w:t>moderate</w:t>
      </w:r>
      <w:r w:rsidRPr="00B0655D">
        <w:t xml:space="preserve"> = species in which a preponderance of flight activity is concentrated below rotor-swept height, but taxon does fly at rotor-swept height during some activities, or this aspect is </w:t>
      </w:r>
      <w:proofErr w:type="gramStart"/>
      <w:r w:rsidRPr="00B0655D">
        <w:t>uncertain;</w:t>
      </w:r>
      <w:proofErr w:type="gramEnd"/>
      <w:r w:rsidRPr="00B0655D">
        <w:t xml:space="preserve"> </w:t>
      </w:r>
    </w:p>
    <w:p w14:paraId="27117912" w14:textId="230A3744" w:rsidR="008D7441" w:rsidRDefault="008D7441" w:rsidP="000755E3">
      <w:pPr>
        <w:pStyle w:val="BodyText"/>
        <w:ind w:left="720"/>
      </w:pPr>
      <w:r w:rsidRPr="00B0655D">
        <w:rPr>
          <w:b/>
        </w:rPr>
        <w:t>high</w:t>
      </w:r>
      <w:r w:rsidRPr="00B0655D">
        <w:t xml:space="preserve"> = species in which a high proportion of flight activity is within rotor-swept height.</w:t>
      </w:r>
    </w:p>
    <w:p w14:paraId="645E7CBB" w14:textId="2C09892E" w:rsidR="008D7441" w:rsidRDefault="008D7441" w:rsidP="00241006">
      <w:pPr>
        <w:pStyle w:val="BodyText12ptBefore"/>
      </w:pPr>
      <w:r w:rsidRPr="007A2522">
        <w:rPr>
          <w:rFonts w:cs="Calibri"/>
          <w:b/>
          <w:color w:val="000000"/>
        </w:rPr>
        <w:t>B. Habitat preference</w:t>
      </w:r>
      <w:r w:rsidRPr="00B0655D">
        <w:rPr>
          <w:rFonts w:cs="Calibri"/>
          <w:bCs/>
          <w:color w:val="000000"/>
        </w:rPr>
        <w:t xml:space="preserve"> within general environments of </w:t>
      </w:r>
      <w:r w:rsidR="0051242F">
        <w:rPr>
          <w:rFonts w:cs="Calibri"/>
          <w:bCs/>
          <w:color w:val="000000"/>
        </w:rPr>
        <w:t>WEF</w:t>
      </w:r>
      <w:r w:rsidRPr="00B0655D">
        <w:rPr>
          <w:rFonts w:cs="Calibri"/>
          <w:bCs/>
          <w:color w:val="000000"/>
        </w:rPr>
        <w:t xml:space="preserve"> site. Does </w:t>
      </w:r>
      <w:r>
        <w:rPr>
          <w:rFonts w:cs="Calibri"/>
          <w:bCs/>
          <w:color w:val="000000"/>
        </w:rPr>
        <w:t xml:space="preserve">the </w:t>
      </w:r>
      <w:r w:rsidRPr="00B0655D">
        <w:rPr>
          <w:rFonts w:cs="Calibri"/>
          <w:bCs/>
          <w:color w:val="000000"/>
        </w:rPr>
        <w:t xml:space="preserve">taxon frequent open areas </w:t>
      </w:r>
      <w:proofErr w:type="gramStart"/>
      <w:r w:rsidRPr="00B0655D">
        <w:rPr>
          <w:rFonts w:cs="Calibri"/>
          <w:bCs/>
          <w:color w:val="000000"/>
        </w:rPr>
        <w:t>coinciding</w:t>
      </w:r>
      <w:proofErr w:type="gramEnd"/>
      <w:r w:rsidRPr="00B0655D">
        <w:rPr>
          <w:rFonts w:cs="Calibri"/>
          <w:bCs/>
          <w:color w:val="000000"/>
        </w:rPr>
        <w:t xml:space="preserve"> with microenvironments suitable for turbines</w:t>
      </w:r>
      <w:r>
        <w:rPr>
          <w:rFonts w:cs="Calibri"/>
          <w:bCs/>
          <w:color w:val="000000"/>
        </w:rPr>
        <w:t>?</w:t>
      </w:r>
    </w:p>
    <w:p w14:paraId="17E3FFEE" w14:textId="77777777" w:rsidR="008D7441" w:rsidRPr="00B0655D" w:rsidRDefault="008D7441" w:rsidP="00241006">
      <w:pPr>
        <w:pStyle w:val="BodyText"/>
      </w:pPr>
      <w:r w:rsidRPr="00B0655D">
        <w:t>The ranking</w:t>
      </w:r>
      <w:r>
        <w:t>s</w:t>
      </w:r>
      <w:r w:rsidRPr="00B0655D">
        <w:t xml:space="preserve"> used </w:t>
      </w:r>
      <w:r>
        <w:t>were</w:t>
      </w:r>
      <w:r w:rsidRPr="00B0655D">
        <w:t>:</w:t>
      </w:r>
    </w:p>
    <w:p w14:paraId="20DE19D1" w14:textId="77777777" w:rsidR="008D7441" w:rsidRPr="00975778" w:rsidRDefault="008D7441" w:rsidP="00241006">
      <w:pPr>
        <w:pStyle w:val="BodyText"/>
        <w:ind w:left="720"/>
      </w:pPr>
      <w:r w:rsidRPr="00FC4EA1">
        <w:rPr>
          <w:b/>
        </w:rPr>
        <w:t>low</w:t>
      </w:r>
      <w:r w:rsidRPr="00975778">
        <w:t xml:space="preserve"> = </w:t>
      </w:r>
      <w:r>
        <w:t>species</w:t>
      </w:r>
      <w:r w:rsidRPr="00975778">
        <w:t xml:space="preserve"> that are quite sedentary and obligate inhabitants of environments unsuitable for wind turbines</w:t>
      </w:r>
      <w:r>
        <w:t xml:space="preserve"> (for example</w:t>
      </w:r>
      <w:r w:rsidRPr="00975778">
        <w:t xml:space="preserve"> forests and woodlands</w:t>
      </w:r>
      <w:r>
        <w:t>)</w:t>
      </w:r>
      <w:r w:rsidRPr="00975778">
        <w:t xml:space="preserve">, and that are significantly confined to </w:t>
      </w:r>
      <w:r>
        <w:t xml:space="preserve">such </w:t>
      </w:r>
      <w:proofErr w:type="gramStart"/>
      <w:r>
        <w:t>environments;</w:t>
      </w:r>
      <w:proofErr w:type="gramEnd"/>
    </w:p>
    <w:p w14:paraId="03911DED" w14:textId="77777777" w:rsidR="008D7441" w:rsidRPr="00975778" w:rsidRDefault="008D7441" w:rsidP="00241006">
      <w:pPr>
        <w:pStyle w:val="BodyText"/>
        <w:ind w:left="720"/>
      </w:pPr>
      <w:r w:rsidRPr="00FC4EA1">
        <w:rPr>
          <w:b/>
        </w:rPr>
        <w:t>m</w:t>
      </w:r>
      <w:r>
        <w:rPr>
          <w:b/>
        </w:rPr>
        <w:t>edium</w:t>
      </w:r>
      <w:r w:rsidRPr="00975778">
        <w:t xml:space="preserve"> = </w:t>
      </w:r>
      <w:r>
        <w:t>s</w:t>
      </w:r>
      <w:r w:rsidRPr="00975778">
        <w:t xml:space="preserve">pecies that use both open environments suitable for turbines and other habitats, or preferentially use specific habitats not suitable for turbines, such as large wetlands or forest patches, but may fly through wind farm sites when moving between preferred </w:t>
      </w:r>
      <w:proofErr w:type="gramStart"/>
      <w:r w:rsidRPr="00975778">
        <w:t>habitats</w:t>
      </w:r>
      <w:r>
        <w:t>;</w:t>
      </w:r>
      <w:proofErr w:type="gramEnd"/>
      <w:r>
        <w:t xml:space="preserve"> </w:t>
      </w:r>
    </w:p>
    <w:p w14:paraId="3806C39B" w14:textId="0CCC62EA" w:rsidR="008D7441" w:rsidRDefault="008D7441" w:rsidP="00241006">
      <w:pPr>
        <w:pStyle w:val="BodyText"/>
        <w:ind w:left="720"/>
      </w:pPr>
      <w:r w:rsidRPr="00FC4EA1">
        <w:rPr>
          <w:b/>
        </w:rPr>
        <w:t>high</w:t>
      </w:r>
      <w:r w:rsidRPr="00975778">
        <w:rPr>
          <w:b/>
        </w:rPr>
        <w:t xml:space="preserve"> </w:t>
      </w:r>
      <w:r w:rsidRPr="00A85999">
        <w:t>=</w:t>
      </w:r>
      <w:r w:rsidRPr="00975778">
        <w:t xml:space="preserve"> </w:t>
      </w:r>
      <w:r>
        <w:t>species</w:t>
      </w:r>
      <w:r w:rsidRPr="00975778">
        <w:t xml:space="preserve"> that are generally resident within open landscapes favoured as sites for turbines, or regularly use these habitats.</w:t>
      </w:r>
    </w:p>
    <w:p w14:paraId="768AF124" w14:textId="77777777" w:rsidR="008D7441" w:rsidRPr="007A2522" w:rsidRDefault="008D7441" w:rsidP="00241006">
      <w:pPr>
        <w:pStyle w:val="Heading3"/>
      </w:pPr>
      <w:r w:rsidRPr="007A2522">
        <w:t xml:space="preserve">Criteria used to assess </w:t>
      </w:r>
      <w:r>
        <w:t>consequences</w:t>
      </w:r>
      <w:r w:rsidRPr="007A2522">
        <w:t>:</w:t>
      </w:r>
    </w:p>
    <w:p w14:paraId="4B51D821" w14:textId="33CD4DC6" w:rsidR="008D7441" w:rsidRDefault="008D7441" w:rsidP="00241006">
      <w:pPr>
        <w:pStyle w:val="BodyText12ptBefore"/>
        <w:rPr>
          <w:rFonts w:cs="Calibri"/>
          <w:bCs/>
          <w:color w:val="000000"/>
        </w:rPr>
      </w:pPr>
      <w:r w:rsidRPr="00C4692B">
        <w:rPr>
          <w:b/>
          <w:bCs/>
        </w:rPr>
        <w:t>C.</w:t>
      </w:r>
      <w:r>
        <w:t xml:space="preserve"> </w:t>
      </w:r>
      <w:r w:rsidRPr="00D35364">
        <w:rPr>
          <w:b/>
          <w:bCs/>
        </w:rPr>
        <w:t>Geographic population concentration</w:t>
      </w:r>
      <w:r>
        <w:t xml:space="preserve">. </w:t>
      </w:r>
      <w:r w:rsidRPr="00311836">
        <w:rPr>
          <w:rFonts w:cs="Calibri"/>
          <w:bCs/>
          <w:color w:val="000000"/>
        </w:rPr>
        <w:t xml:space="preserve">Highly localised or concentrated population (for whole or part of lifecycle), such that siting of </w:t>
      </w:r>
      <w:r w:rsidR="00820590">
        <w:rPr>
          <w:rFonts w:cs="Calibri"/>
          <w:bCs/>
          <w:color w:val="000000"/>
        </w:rPr>
        <w:t>WEFs</w:t>
      </w:r>
      <w:r w:rsidRPr="00311836">
        <w:rPr>
          <w:rFonts w:cs="Calibri"/>
          <w:bCs/>
          <w:color w:val="000000"/>
        </w:rPr>
        <w:t xml:space="preserve"> could have significant consequence to Victorian population</w:t>
      </w:r>
      <w:r>
        <w:rPr>
          <w:rFonts w:cs="Calibri"/>
          <w:bCs/>
          <w:color w:val="000000"/>
        </w:rPr>
        <w:t>.</w:t>
      </w:r>
    </w:p>
    <w:p w14:paraId="1DDD531D" w14:textId="77777777" w:rsidR="008D7441" w:rsidRPr="00B0655D" w:rsidRDefault="008D7441" w:rsidP="00241006">
      <w:pPr>
        <w:pStyle w:val="BodyText"/>
      </w:pPr>
      <w:r w:rsidRPr="00B0655D">
        <w:t>The ranking</w:t>
      </w:r>
      <w:r>
        <w:t>s</w:t>
      </w:r>
      <w:r w:rsidRPr="00B0655D">
        <w:t xml:space="preserve"> used </w:t>
      </w:r>
      <w:r>
        <w:t>were</w:t>
      </w:r>
      <w:r w:rsidRPr="00B0655D">
        <w:t>:</w:t>
      </w:r>
    </w:p>
    <w:p w14:paraId="4ECA534E" w14:textId="77777777" w:rsidR="008D7441" w:rsidRPr="00975778" w:rsidRDefault="008D7441" w:rsidP="00241006">
      <w:pPr>
        <w:pStyle w:val="BodyText"/>
        <w:ind w:left="720"/>
      </w:pPr>
      <w:r w:rsidRPr="00FC4EA1">
        <w:rPr>
          <w:b/>
        </w:rPr>
        <w:t>low</w:t>
      </w:r>
      <w:r w:rsidRPr="00975778">
        <w:t xml:space="preserve"> = </w:t>
      </w:r>
      <w:r>
        <w:t>s</w:t>
      </w:r>
      <w:r w:rsidRPr="00975778">
        <w:t xml:space="preserve">pecies that are widely dispersed within areas of suitable habitat and the habitat itself is relatively widely </w:t>
      </w:r>
      <w:proofErr w:type="gramStart"/>
      <w:r w:rsidRPr="00975778">
        <w:t>dispersed</w:t>
      </w:r>
      <w:r>
        <w:t>;</w:t>
      </w:r>
      <w:proofErr w:type="gramEnd"/>
    </w:p>
    <w:p w14:paraId="42EAB406" w14:textId="77777777" w:rsidR="008D7441" w:rsidRDefault="008D7441" w:rsidP="00241006">
      <w:pPr>
        <w:pStyle w:val="BodyText"/>
        <w:ind w:left="720"/>
      </w:pPr>
      <w:r w:rsidRPr="00FC4EA1">
        <w:rPr>
          <w:b/>
        </w:rPr>
        <w:t>m</w:t>
      </w:r>
      <w:r>
        <w:rPr>
          <w:b/>
        </w:rPr>
        <w:t>edium</w:t>
      </w:r>
      <w:r w:rsidRPr="00975778">
        <w:t xml:space="preserve"> = </w:t>
      </w:r>
      <w:r>
        <w:t>s</w:t>
      </w:r>
      <w:r w:rsidRPr="00975778">
        <w:t xml:space="preserve">pecies, such as some shorebirds, that may be more widespread or have greater flexibility in the range of suitable habitat availability, but where a high proportion of the Victorian population is likely to be concentrated at sites where they do occur. Species could also be included in this category if they have highly restricted habitat </w:t>
      </w:r>
      <w:proofErr w:type="gramStart"/>
      <w:r w:rsidRPr="00975778">
        <w:t>availability</w:t>
      </w:r>
      <w:r>
        <w:t>;</w:t>
      </w:r>
      <w:proofErr w:type="gramEnd"/>
      <w:r>
        <w:t xml:space="preserve"> </w:t>
      </w:r>
    </w:p>
    <w:p w14:paraId="14EE9A0E" w14:textId="051B59E7" w:rsidR="008D7441" w:rsidRDefault="008D7441" w:rsidP="000755E3">
      <w:pPr>
        <w:pStyle w:val="BodyText"/>
        <w:ind w:left="720"/>
      </w:pPr>
      <w:r w:rsidRPr="00FC4EA1">
        <w:rPr>
          <w:b/>
        </w:rPr>
        <w:t>high</w:t>
      </w:r>
      <w:r w:rsidRPr="00975778">
        <w:t xml:space="preserve"> = </w:t>
      </w:r>
      <w:r>
        <w:t>bat s</w:t>
      </w:r>
      <w:r w:rsidRPr="00975778">
        <w:t xml:space="preserve">pecies that have major aggregations at </w:t>
      </w:r>
      <w:r>
        <w:t xml:space="preserve">a </w:t>
      </w:r>
      <w:r w:rsidRPr="00975778">
        <w:t>few caves, or species of birds that have very restricted distributions or may be seasonally concentrated at very few small locations.</w:t>
      </w:r>
    </w:p>
    <w:p w14:paraId="2098C130" w14:textId="77777777" w:rsidR="008D7441" w:rsidRDefault="008D7441" w:rsidP="00241006">
      <w:pPr>
        <w:pStyle w:val="BodyText12ptBefore"/>
        <w:rPr>
          <w:rFonts w:cs="Calibri"/>
          <w:bCs/>
          <w:color w:val="000000"/>
        </w:rPr>
      </w:pPr>
      <w:r w:rsidRPr="00DC57A0">
        <w:rPr>
          <w:rFonts w:cs="Calibri"/>
          <w:b/>
          <w:color w:val="000000"/>
        </w:rPr>
        <w:t xml:space="preserve">D. </w:t>
      </w:r>
      <w:r w:rsidRPr="00DC57A0">
        <w:rPr>
          <w:b/>
        </w:rPr>
        <w:t>Demographic resilience</w:t>
      </w:r>
      <w:r>
        <w:t>.</w:t>
      </w:r>
      <w:r w:rsidRPr="00311836">
        <w:rPr>
          <w:rFonts w:cs="Calibri"/>
          <w:bCs/>
          <w:color w:val="000000"/>
        </w:rPr>
        <w:t xml:space="preserve"> Impact on population relative to demographic capacity to replace fatalities (i.e. </w:t>
      </w:r>
      <w:r>
        <w:rPr>
          <w:rFonts w:cs="Calibri"/>
          <w:bCs/>
          <w:color w:val="000000"/>
        </w:rPr>
        <w:t>a</w:t>
      </w:r>
      <w:r w:rsidRPr="00311836">
        <w:rPr>
          <w:rFonts w:cs="Calibri"/>
          <w:bCs/>
          <w:color w:val="000000"/>
        </w:rPr>
        <w:t xml:space="preserve"> combination of dispersal capacity of potential replacements, fecundity and generation time)</w:t>
      </w:r>
      <w:r>
        <w:rPr>
          <w:rFonts w:cs="Calibri"/>
          <w:bCs/>
          <w:color w:val="000000"/>
        </w:rPr>
        <w:t>.</w:t>
      </w:r>
    </w:p>
    <w:p w14:paraId="1F380776" w14:textId="77777777" w:rsidR="008D7441" w:rsidRPr="00B0655D" w:rsidRDefault="008D7441" w:rsidP="00241006">
      <w:pPr>
        <w:pStyle w:val="BodyText"/>
      </w:pPr>
      <w:r w:rsidRPr="00B0655D">
        <w:t>The ranking</w:t>
      </w:r>
      <w:r>
        <w:t>s</w:t>
      </w:r>
      <w:r w:rsidRPr="00B0655D">
        <w:t xml:space="preserve"> used </w:t>
      </w:r>
      <w:r>
        <w:t>were</w:t>
      </w:r>
      <w:r w:rsidRPr="00B0655D">
        <w:t>:</w:t>
      </w:r>
    </w:p>
    <w:p w14:paraId="4382F61C" w14:textId="77777777" w:rsidR="008D7441" w:rsidRPr="00975778" w:rsidRDefault="008D7441" w:rsidP="00241006">
      <w:pPr>
        <w:pStyle w:val="BodyText"/>
        <w:ind w:left="720"/>
      </w:pPr>
      <w:r w:rsidRPr="00FC4EA1">
        <w:rPr>
          <w:b/>
        </w:rPr>
        <w:t>low</w:t>
      </w:r>
      <w:r w:rsidRPr="00975778">
        <w:t xml:space="preserve"> = </w:t>
      </w:r>
      <w:r>
        <w:t>s</w:t>
      </w:r>
      <w:r w:rsidRPr="00975778">
        <w:t xml:space="preserve">pecies that form breeding territories and that have a reasonable proportion of the population as non-breeding </w:t>
      </w:r>
      <w:r>
        <w:t>‘</w:t>
      </w:r>
      <w:r w:rsidRPr="00975778">
        <w:t>floaters</w:t>
      </w:r>
      <w:r>
        <w:t>’</w:t>
      </w:r>
      <w:r w:rsidRPr="00975778">
        <w:t xml:space="preserve"> that can rapidly replace breeding territorial adults if lost; species that may or may not form breeding territories and that are short-lived and have high fecundity; species that have capacity for long-range or widespread juvenile or sub-adult </w:t>
      </w:r>
      <w:proofErr w:type="gramStart"/>
      <w:r w:rsidRPr="00975778">
        <w:t>dispersal</w:t>
      </w:r>
      <w:r>
        <w:t>;</w:t>
      </w:r>
      <w:proofErr w:type="gramEnd"/>
    </w:p>
    <w:p w14:paraId="12286B83" w14:textId="77777777" w:rsidR="008D7441" w:rsidRPr="00975778" w:rsidRDefault="008D7441" w:rsidP="00241006">
      <w:pPr>
        <w:pStyle w:val="BodyText"/>
        <w:ind w:left="720"/>
      </w:pPr>
      <w:r w:rsidRPr="00FC4EA1">
        <w:rPr>
          <w:b/>
        </w:rPr>
        <w:t>m</w:t>
      </w:r>
      <w:r>
        <w:rPr>
          <w:b/>
        </w:rPr>
        <w:t>edium</w:t>
      </w:r>
      <w:r w:rsidRPr="00975778">
        <w:t xml:space="preserve"> = </w:t>
      </w:r>
      <w:r>
        <w:t>s</w:t>
      </w:r>
      <w:r w:rsidRPr="00975778">
        <w:t xml:space="preserve">pecies with life-history characteristics that sit between the low and high descriptions </w:t>
      </w:r>
      <w:proofErr w:type="gramStart"/>
      <w:r w:rsidRPr="00975778">
        <w:t>here</w:t>
      </w:r>
      <w:r>
        <w:t>;</w:t>
      </w:r>
      <w:proofErr w:type="gramEnd"/>
    </w:p>
    <w:p w14:paraId="3291460B" w14:textId="1B945CA2" w:rsidR="008D7441" w:rsidRPr="00241006" w:rsidRDefault="008D7441" w:rsidP="00241006">
      <w:pPr>
        <w:pStyle w:val="BodyText"/>
        <w:ind w:left="720"/>
      </w:pPr>
      <w:r w:rsidRPr="00FC4EA1">
        <w:rPr>
          <w:b/>
        </w:rPr>
        <w:lastRenderedPageBreak/>
        <w:t>high</w:t>
      </w:r>
      <w:r w:rsidRPr="00975778">
        <w:t xml:space="preserve"> = </w:t>
      </w:r>
      <w:r>
        <w:t>s</w:t>
      </w:r>
      <w:r w:rsidRPr="00975778">
        <w:t>pecies that form breeding territories but where there is limited capacity for a lost breeding adult to be readily replaced; species that do not form breeding territories and that are long-lived and/or have low fecundity; species that may have short-distance juvenile or sub-adult dispersal capacity only.</w:t>
      </w:r>
    </w:p>
    <w:p w14:paraId="0A38E9B8" w14:textId="77777777" w:rsidR="008D7441" w:rsidRDefault="008D7441" w:rsidP="00241006">
      <w:pPr>
        <w:pStyle w:val="BodyText12ptBefore"/>
        <w:rPr>
          <w:rFonts w:cs="Calibri"/>
          <w:bCs/>
          <w:color w:val="000000"/>
        </w:rPr>
      </w:pPr>
      <w:r w:rsidRPr="008D32D8">
        <w:rPr>
          <w:rFonts w:cs="Calibri"/>
          <w:b/>
          <w:color w:val="000000"/>
        </w:rPr>
        <w:t xml:space="preserve">E. </w:t>
      </w:r>
      <w:r w:rsidRPr="008D32D8">
        <w:rPr>
          <w:b/>
        </w:rPr>
        <w:t>Population size</w:t>
      </w:r>
      <w:r w:rsidRPr="008D32D8">
        <w:rPr>
          <w:rFonts w:cs="Calibri"/>
          <w:b/>
          <w:color w:val="000000"/>
        </w:rPr>
        <w:t>.</w:t>
      </w:r>
      <w:r>
        <w:rPr>
          <w:rFonts w:cs="Calibri"/>
          <w:bCs/>
          <w:color w:val="000000"/>
        </w:rPr>
        <w:t xml:space="preserve"> </w:t>
      </w:r>
      <w:r w:rsidRPr="00311836">
        <w:rPr>
          <w:rFonts w:cs="Calibri"/>
          <w:bCs/>
          <w:color w:val="000000"/>
        </w:rPr>
        <w:t>Known or estimated size of Victorian population</w:t>
      </w:r>
      <w:r>
        <w:rPr>
          <w:rFonts w:cs="Calibri"/>
          <w:bCs/>
          <w:color w:val="000000"/>
        </w:rPr>
        <w:t>.</w:t>
      </w:r>
    </w:p>
    <w:p w14:paraId="446AE387" w14:textId="77777777" w:rsidR="008D7441" w:rsidRPr="00B0655D" w:rsidRDefault="008D7441" w:rsidP="00241006">
      <w:pPr>
        <w:pStyle w:val="BodyText"/>
      </w:pPr>
      <w:r w:rsidRPr="00B0655D">
        <w:t>The ranking</w:t>
      </w:r>
      <w:r>
        <w:t>s</w:t>
      </w:r>
      <w:r w:rsidRPr="00B0655D">
        <w:t xml:space="preserve"> used </w:t>
      </w:r>
      <w:r>
        <w:t>were</w:t>
      </w:r>
      <w:r w:rsidRPr="00B0655D">
        <w:t>:</w:t>
      </w:r>
    </w:p>
    <w:p w14:paraId="53A787E9" w14:textId="77777777" w:rsidR="008D7441" w:rsidRPr="00975778" w:rsidRDefault="008D7441" w:rsidP="00241006">
      <w:pPr>
        <w:pStyle w:val="BodyText"/>
        <w:ind w:left="720"/>
      </w:pPr>
      <w:r w:rsidRPr="00FC4EA1">
        <w:rPr>
          <w:b/>
        </w:rPr>
        <w:t>low</w:t>
      </w:r>
      <w:r w:rsidRPr="00975778">
        <w:t xml:space="preserve"> = known Victorian population is estimated to number more than 20,000 individuals.</w:t>
      </w:r>
    </w:p>
    <w:p w14:paraId="5D15D5A0" w14:textId="77777777" w:rsidR="008D7441" w:rsidRPr="00975778" w:rsidRDefault="008D7441" w:rsidP="00241006">
      <w:pPr>
        <w:pStyle w:val="BodyText"/>
        <w:ind w:left="720"/>
      </w:pPr>
      <w:r>
        <w:rPr>
          <w:b/>
        </w:rPr>
        <w:t>medium</w:t>
      </w:r>
      <w:r w:rsidRPr="00975778">
        <w:rPr>
          <w:b/>
        </w:rPr>
        <w:t xml:space="preserve"> </w:t>
      </w:r>
      <w:r w:rsidRPr="00321EBB">
        <w:t>=</w:t>
      </w:r>
      <w:r w:rsidRPr="00975778">
        <w:rPr>
          <w:b/>
        </w:rPr>
        <w:t xml:space="preserve"> </w:t>
      </w:r>
      <w:r w:rsidRPr="00975778">
        <w:t>known Victorian population is estimated to number between 1000 and 20,000 individuals.</w:t>
      </w:r>
    </w:p>
    <w:p w14:paraId="1234EC45" w14:textId="6DAD9A52" w:rsidR="008D7441" w:rsidRPr="00241006" w:rsidRDefault="008D7441" w:rsidP="00241006">
      <w:pPr>
        <w:pStyle w:val="BodyText"/>
        <w:ind w:left="720"/>
      </w:pPr>
      <w:r w:rsidRPr="00FC4EA1">
        <w:rPr>
          <w:b/>
        </w:rPr>
        <w:t>high</w:t>
      </w:r>
      <w:r w:rsidRPr="00975778">
        <w:t xml:space="preserve"> = known Victorian population is estimated to number less than 1000 individuals.</w:t>
      </w:r>
    </w:p>
    <w:p w14:paraId="1358D9A7" w14:textId="77777777" w:rsidR="008D7441" w:rsidRDefault="008D7441" w:rsidP="00241006">
      <w:pPr>
        <w:pStyle w:val="BodyText12ptBefore"/>
        <w:rPr>
          <w:rFonts w:cs="Calibri"/>
          <w:bCs/>
          <w:color w:val="000000"/>
        </w:rPr>
      </w:pPr>
      <w:r w:rsidRPr="004E5A2E">
        <w:rPr>
          <w:rFonts w:cs="Calibri"/>
          <w:b/>
          <w:color w:val="000000"/>
        </w:rPr>
        <w:t>F.</w:t>
      </w:r>
      <w:r>
        <w:rPr>
          <w:rFonts w:cs="Calibri"/>
          <w:bCs/>
          <w:color w:val="000000"/>
        </w:rPr>
        <w:t xml:space="preserve"> </w:t>
      </w:r>
      <w:r w:rsidRPr="001B33B4">
        <w:rPr>
          <w:rFonts w:cs="Calibri"/>
          <w:b/>
          <w:color w:val="000000"/>
        </w:rPr>
        <w:t>Listed conservation status</w:t>
      </w:r>
      <w:r w:rsidRPr="00311836">
        <w:rPr>
          <w:rFonts w:cs="Calibri"/>
          <w:bCs/>
          <w:color w:val="000000"/>
        </w:rPr>
        <w:t xml:space="preserve"> </w:t>
      </w:r>
      <w:r>
        <w:rPr>
          <w:rFonts w:cs="Calibri"/>
          <w:bCs/>
          <w:color w:val="000000"/>
        </w:rPr>
        <w:t>for species listed as threatened under the</w:t>
      </w:r>
      <w:r w:rsidRPr="00311836">
        <w:rPr>
          <w:rFonts w:cs="Calibri"/>
          <w:bCs/>
          <w:color w:val="000000"/>
        </w:rPr>
        <w:t xml:space="preserve"> </w:t>
      </w:r>
      <w:r>
        <w:rPr>
          <w:rFonts w:cs="Calibri"/>
          <w:bCs/>
          <w:color w:val="000000"/>
        </w:rPr>
        <w:t xml:space="preserve">FFG or EPBC Act, using the highest rating if it differed between the two Acts. </w:t>
      </w:r>
    </w:p>
    <w:p w14:paraId="52A29330" w14:textId="77777777" w:rsidR="008D7441" w:rsidRPr="00B0655D" w:rsidRDefault="008D7441" w:rsidP="00241006">
      <w:pPr>
        <w:pStyle w:val="BodyText"/>
        <w:ind w:left="720"/>
      </w:pPr>
      <w:r w:rsidRPr="00B0655D">
        <w:t>The ranking</w:t>
      </w:r>
      <w:r>
        <w:t>s</w:t>
      </w:r>
      <w:r w:rsidRPr="00B0655D">
        <w:t xml:space="preserve"> used </w:t>
      </w:r>
      <w:r>
        <w:t>were</w:t>
      </w:r>
      <w:r w:rsidRPr="00B0655D">
        <w:t>:</w:t>
      </w:r>
    </w:p>
    <w:p w14:paraId="41F58921" w14:textId="77777777" w:rsidR="008D7441" w:rsidRPr="00975778" w:rsidRDefault="008D7441" w:rsidP="00241006">
      <w:pPr>
        <w:pStyle w:val="BodyText"/>
        <w:ind w:left="720"/>
      </w:pPr>
      <w:r>
        <w:rPr>
          <w:b/>
        </w:rPr>
        <w:t>medium</w:t>
      </w:r>
      <w:r w:rsidRPr="00975778">
        <w:rPr>
          <w:b/>
        </w:rPr>
        <w:t xml:space="preserve"> </w:t>
      </w:r>
      <w:r w:rsidRPr="00321EBB">
        <w:t>=</w:t>
      </w:r>
      <w:r>
        <w:t xml:space="preserve"> Vulnerable</w:t>
      </w:r>
    </w:p>
    <w:p w14:paraId="039A9806" w14:textId="77777777" w:rsidR="008D7441" w:rsidRDefault="008D7441" w:rsidP="00241006">
      <w:pPr>
        <w:pStyle w:val="BodyText"/>
        <w:ind w:left="720"/>
      </w:pPr>
      <w:r w:rsidRPr="00FC4EA1">
        <w:rPr>
          <w:b/>
        </w:rPr>
        <w:t>high</w:t>
      </w:r>
      <w:r w:rsidRPr="00975778">
        <w:t xml:space="preserve"> = </w:t>
      </w:r>
      <w:r>
        <w:t>Endangered or Critically Endangered</w:t>
      </w:r>
    </w:p>
    <w:p w14:paraId="426E7EFD" w14:textId="77777777" w:rsidR="00FC2F16" w:rsidRDefault="00FC2F16" w:rsidP="00FC2F16">
      <w:pPr>
        <w:rPr>
          <w:color w:val="FFFFFF"/>
          <w:spacing w:val="2"/>
          <w:kern w:val="20"/>
          <w:sz w:val="24"/>
          <w:lang w:eastAsia="fr-CA"/>
        </w:rPr>
      </w:pPr>
    </w:p>
    <w:p w14:paraId="420E8B09" w14:textId="77777777" w:rsidR="00FC2F16" w:rsidRDefault="00FC2F16" w:rsidP="00FC2F16">
      <w:pPr>
        <w:rPr>
          <w:color w:val="FFFFFF"/>
          <w:spacing w:val="2"/>
          <w:kern w:val="20"/>
          <w:sz w:val="24"/>
          <w:lang w:eastAsia="fr-CA"/>
        </w:rPr>
      </w:pPr>
    </w:p>
    <w:bookmarkStart w:id="2" w:name="_Hlk131848832"/>
    <w:p w14:paraId="77C658B2" w14:textId="77777777" w:rsidR="00812255" w:rsidRPr="00113CFE" w:rsidRDefault="00812255" w:rsidP="00812255">
      <w:pPr>
        <w:pStyle w:val="DisclaimerText"/>
        <w:framePr w:wrap="around"/>
      </w:pPr>
      <w:r>
        <w:rPr>
          <w:noProof/>
        </w:rPr>
        <mc:AlternateContent>
          <mc:Choice Requires="wps">
            <w:drawing>
              <wp:inline distT="0" distB="0" distL="0" distR="0" wp14:anchorId="2231E93E" wp14:editId="6FCDB940">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50E136BA"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2231E93E" id="Acknowledgement" o:spid="_x0000_s1027"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gPYA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50E136BA"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8" behindDoc="0" locked="1" layoutInCell="1" allowOverlap="1" wp14:anchorId="4248C243" wp14:editId="7C516179">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0F459210" w14:textId="2892C353" w:rsidR="00812255" w:rsidRPr="00113CFE" w:rsidRDefault="00812255" w:rsidP="00812255">
      <w:pPr>
        <w:pStyle w:val="DisclaimerText"/>
        <w:framePr w:wrap="around"/>
      </w:pPr>
      <w:r w:rsidRPr="00113CFE">
        <w:t>©</w:t>
      </w:r>
      <w:bookmarkStart w:id="3" w:name="_Copyright"/>
      <w:bookmarkEnd w:id="3"/>
      <w:r w:rsidRPr="00113CFE">
        <w:t xml:space="preserve"> The State of Victoria Department of Energy, Environment and Climate Action </w:t>
      </w:r>
      <w:r w:rsidR="00241006">
        <w:t>November 2024</w:t>
      </w:r>
      <w:r w:rsidRPr="00113CFE">
        <w:t>.</w:t>
      </w:r>
      <w:r w:rsidR="00AF7961">
        <w:t xml:space="preserve"> </w:t>
      </w:r>
    </w:p>
    <w:p w14:paraId="7B012AC7" w14:textId="77777777" w:rsidR="00812255" w:rsidRPr="008B65E6" w:rsidRDefault="00812255" w:rsidP="00812255">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76D3129E" w14:textId="77777777" w:rsidR="00812255" w:rsidRPr="00113CFE" w:rsidRDefault="00812255" w:rsidP="00812255">
      <w:pPr>
        <w:pStyle w:val="DisclaimerText"/>
        <w:framePr w:wrap="around"/>
        <w:rPr>
          <w:rFonts w:ascii="Arial Bold" w:hAnsi="Arial Bold"/>
        </w:rPr>
      </w:pPr>
      <w:r w:rsidRPr="00113CFE">
        <w:t xml:space="preserve">This work is licensed under a Creative Commons Attribution 4.0 International licence, visit the </w:t>
      </w:r>
      <w:hyperlink r:id="rId34" w:tooltip="Creative Commons website" w:history="1">
        <w:r w:rsidRPr="00113CFE">
          <w:rPr>
            <w:u w:val="single"/>
          </w:rPr>
          <w:t>Creative Commons website</w:t>
        </w:r>
      </w:hyperlink>
      <w:r w:rsidRPr="00113CFE">
        <w:t xml:space="preserve"> (</w:t>
      </w:r>
      <w:hyperlink r:id="rId35" w:history="1">
        <w:r w:rsidRPr="00113CFE">
          <w:t>http://creativecommons.org/licenses/by/4.0/</w:t>
        </w:r>
      </w:hyperlink>
      <w:r w:rsidRPr="00113CFE">
        <w:t>).</w:t>
      </w:r>
    </w:p>
    <w:p w14:paraId="7897D023" w14:textId="04DA2416" w:rsidR="00812255" w:rsidRPr="00305D97" w:rsidRDefault="00812255" w:rsidP="00812255">
      <w:pPr>
        <w:pStyle w:val="DisclaimerText"/>
        <w:framePr w:wrap="around"/>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r w:rsidRPr="00113CFE">
        <w:br/>
      </w:r>
      <w:r w:rsidR="00305D97" w:rsidRPr="00305D97">
        <w:rPr>
          <w:b/>
          <w:bCs/>
        </w:rPr>
        <w:t xml:space="preserve">ISBN </w:t>
      </w:r>
      <w:r w:rsidR="00305D97" w:rsidRPr="00305D97">
        <w:t xml:space="preserve">978-1-76136-518-8 </w:t>
      </w:r>
      <w:r w:rsidR="00305D97" w:rsidRPr="00305D97">
        <w:rPr>
          <w:b/>
          <w:bCs/>
        </w:rPr>
        <w:t>(pdf/online/MS word)</w:t>
      </w:r>
      <w:r w:rsidR="00305D97" w:rsidRPr="00305D97">
        <w:t xml:space="preserve"> </w:t>
      </w:r>
    </w:p>
    <w:p w14:paraId="7318B8A9" w14:textId="77777777" w:rsidR="00812255" w:rsidRPr="008B65E6" w:rsidRDefault="00812255" w:rsidP="00812255">
      <w:pPr>
        <w:pStyle w:val="DisclaimerText"/>
        <w:framePr w:wrap="around"/>
        <w:rPr>
          <w:rFonts w:ascii="Arial Bold" w:hAnsi="Arial Bold"/>
        </w:rPr>
      </w:pPr>
      <w:r w:rsidRPr="008B65E6">
        <w:rPr>
          <w:rFonts w:ascii="Arial Bold" w:hAnsi="Arial Bold"/>
        </w:rPr>
        <w:t>Disclaimer</w:t>
      </w:r>
    </w:p>
    <w:p w14:paraId="1671259B" w14:textId="77777777" w:rsidR="00812255" w:rsidRPr="00113CFE" w:rsidRDefault="00812255" w:rsidP="00812255">
      <w:pPr>
        <w:pStyle w:val="DisclaimerText"/>
        <w:framePr w:wrap="around"/>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DBC68AE" w14:textId="77777777" w:rsidR="00812255" w:rsidRPr="008B65E6" w:rsidRDefault="00812255" w:rsidP="00812255">
      <w:pPr>
        <w:pStyle w:val="DisclaimerText12pt"/>
        <w:framePr w:wrap="around"/>
        <w:rPr>
          <w:rFonts w:ascii="Arial Bold" w:hAnsi="Arial Bold"/>
        </w:rPr>
      </w:pPr>
      <w:r w:rsidRPr="008B65E6">
        <w:rPr>
          <w:rFonts w:ascii="Arial Bold" w:hAnsi="Arial Bold"/>
        </w:rPr>
        <w:t>Accessibility</w:t>
      </w:r>
    </w:p>
    <w:p w14:paraId="31FAF742" w14:textId="468CC996" w:rsidR="00525647" w:rsidRPr="006614E4" w:rsidRDefault="00812255" w:rsidP="001C5A7D">
      <w:pPr>
        <w:pStyle w:val="DisclaimerText12pt"/>
        <w:framePr w:wrap="around"/>
      </w:pPr>
      <w:r w:rsidRPr="00113CFE">
        <w:t xml:space="preserve">To receive this document in an alternative format, phone the Customer Service Centre on 136 186, email </w:t>
      </w:r>
      <w:hyperlink r:id="rId36" w:history="1">
        <w:r w:rsidRPr="00113CFE">
          <w:rPr>
            <w:szCs w:val="24"/>
            <w:u w:val="single"/>
          </w:rPr>
          <w:t>customer.service@delwp.vic.gov.au</w:t>
        </w:r>
      </w:hyperlink>
      <w:r w:rsidRPr="00113CFE">
        <w:t xml:space="preserve">, or contact National Relay Service on 133 677. Available at </w:t>
      </w:r>
      <w:bookmarkEnd w:id="5"/>
      <w:r w:rsidR="0006674A" w:rsidRPr="0006674A">
        <w:rPr>
          <w:szCs w:val="24"/>
        </w:rPr>
        <w:fldChar w:fldCharType="begin"/>
      </w:r>
      <w:r w:rsidR="0006674A" w:rsidRPr="0006674A">
        <w:rPr>
          <w:szCs w:val="24"/>
        </w:rPr>
        <w:instrText>HYPERLINK "https://engage.vic.gov.au/a-better-approach-to-managing-the-biodiversity-impacts-of-renewable-energy"</w:instrText>
      </w:r>
      <w:r w:rsidR="0006674A" w:rsidRPr="0006674A">
        <w:rPr>
          <w:szCs w:val="24"/>
        </w:rPr>
      </w:r>
      <w:r w:rsidR="0006674A" w:rsidRPr="0006674A">
        <w:rPr>
          <w:szCs w:val="24"/>
        </w:rPr>
        <w:fldChar w:fldCharType="separate"/>
      </w:r>
      <w:r w:rsidR="0006674A" w:rsidRPr="0006674A">
        <w:rPr>
          <w:rStyle w:val="Hyperlink"/>
          <w:szCs w:val="24"/>
        </w:rPr>
        <w:t>https://engage.vic.gov.au/a-better-approach-to-managing-the-biodiversity-impacts-of-renewable-energy</w:t>
      </w:r>
      <w:r w:rsidR="0006674A" w:rsidRPr="0006674A">
        <w:rPr>
          <w:szCs w:val="24"/>
        </w:rPr>
        <w:fldChar w:fldCharType="end"/>
      </w:r>
    </w:p>
    <w:sectPr w:rsidR="00525647" w:rsidRPr="006614E4" w:rsidSect="008D7441">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AF4A" w14:textId="77777777" w:rsidR="00F3090D" w:rsidRDefault="00F3090D" w:rsidP="00CD157B">
      <w:pPr>
        <w:pStyle w:val="NoSpacing"/>
      </w:pPr>
    </w:p>
    <w:p w14:paraId="5D3B7E2D" w14:textId="77777777" w:rsidR="00F3090D" w:rsidRDefault="00F3090D"/>
  </w:endnote>
  <w:endnote w:type="continuationSeparator" w:id="0">
    <w:p w14:paraId="7D7AF237" w14:textId="77777777" w:rsidR="00F3090D" w:rsidRDefault="00F3090D" w:rsidP="00CD157B">
      <w:pPr>
        <w:pStyle w:val="NoSpacing"/>
      </w:pPr>
    </w:p>
    <w:p w14:paraId="70AB2735" w14:textId="77777777" w:rsidR="00F3090D" w:rsidRDefault="00F3090D"/>
  </w:endnote>
  <w:endnote w:type="continuationNotice" w:id="1">
    <w:p w14:paraId="75652C03" w14:textId="77777777" w:rsidR="00F3090D" w:rsidRDefault="00F3090D" w:rsidP="00CD157B">
      <w:pPr>
        <w:pStyle w:val="NoSpacing"/>
      </w:pPr>
    </w:p>
    <w:p w14:paraId="45565D9C" w14:textId="77777777" w:rsidR="00F3090D" w:rsidRDefault="00F30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0360239" w14:textId="77777777" w:rsidTr="00505430">
      <w:trPr>
        <w:trHeight w:val="397"/>
      </w:trPr>
      <w:tc>
        <w:tcPr>
          <w:tcW w:w="340" w:type="dxa"/>
        </w:tcPr>
        <w:p w14:paraId="415D2D47" w14:textId="77777777" w:rsidR="00A60698" w:rsidRPr="00D55628" w:rsidRDefault="006D5F71"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351558AD" wp14:editId="0EF7C2D9">
                    <wp:simplePos x="536028" y="10263352"/>
                    <wp:positionH relativeFrom="page">
                      <wp:align>center</wp:align>
                    </wp:positionH>
                    <wp:positionV relativeFrom="page">
                      <wp:align>bottom</wp:align>
                    </wp:positionV>
                    <wp:extent cx="443865" cy="443865"/>
                    <wp:effectExtent l="0" t="0" r="1270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B84F6"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558AD"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9B84F6"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15A9E1E5DFBF4853B59A780712A398B2"/>
            </w:placeholder>
            <w:temporary/>
            <w:showingPlcHdr/>
          </w:sdtPr>
          <w:sdtEndPr/>
          <w:sdtContent>
            <w:p w14:paraId="2E9ECA32"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1CBFABFE" w14:textId="77777777" w:rsidR="00A60698" w:rsidRPr="00810C40" w:rsidRDefault="00712437" w:rsidP="00712437">
              <w:pPr>
                <w:pStyle w:val="FooterEven"/>
              </w:pPr>
              <w:r w:rsidRPr="0093481A">
                <w:rPr>
                  <w:rStyle w:val="PlaceholderText"/>
                </w:rPr>
                <w:t>Insert subtitle here</w:t>
              </w:r>
            </w:p>
          </w:sdtContent>
        </w:sdt>
      </w:tc>
    </w:tr>
  </w:tbl>
  <w:p w14:paraId="32FFFB1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2E5994CD" w14:textId="77777777" w:rsidTr="0040758A">
      <w:trPr>
        <w:trHeight w:val="397"/>
      </w:trPr>
      <w:tc>
        <w:tcPr>
          <w:tcW w:w="9071" w:type="dxa"/>
        </w:tcPr>
        <w:p w14:paraId="3DD44CE6" w14:textId="77777777" w:rsidR="00712437" w:rsidRDefault="006D5F71" w:rsidP="00712437">
          <w:pPr>
            <w:pStyle w:val="FooterOdd"/>
          </w:pPr>
          <w:r>
            <w:rPr>
              <w:noProof/>
            </w:rPr>
            <mc:AlternateContent>
              <mc:Choice Requires="wps">
                <w:drawing>
                  <wp:anchor distT="0" distB="0" distL="0" distR="0" simplePos="0" relativeHeight="251658254" behindDoc="0" locked="0" layoutInCell="1" allowOverlap="1" wp14:anchorId="51FAC06E" wp14:editId="1BB529FF">
                    <wp:simplePos x="1040524" y="10263352"/>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A232A"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AC06E" id="_x0000_t202" coordsize="21600,21600" o:spt="202" path="m,l,21600r21600,l21600,xe">
                    <v:stroke joinstyle="miter"/>
                    <v:path gradientshapeok="t" o:connecttype="rect"/>
                  </v:shapetype>
                  <v:shape id="Text Box 40" o:spid="_x0000_s1029"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8FA232A"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sdt>
            <w:sdtPr>
              <w:alias w:val="Insert title here"/>
              <w:tag w:val="Insert title here"/>
              <w:id w:val="-873618546"/>
              <w:temporary/>
              <w:showingPlcHdr/>
            </w:sdtPr>
            <w:sdtEndPr/>
            <w:sdtContent>
              <w:r w:rsidR="00712437" w:rsidRPr="0093481A">
                <w:rPr>
                  <w:rStyle w:val="PlaceholderText"/>
                </w:rPr>
                <w:t>Insert title here</w:t>
              </w:r>
            </w:sdtContent>
          </w:sdt>
        </w:p>
        <w:sdt>
          <w:sdtPr>
            <w:alias w:val="Insert subtitle here"/>
            <w:tag w:val="Insert subtitle here"/>
            <w:id w:val="-634798151"/>
            <w:temporary/>
            <w:showingPlcHdr/>
          </w:sdtPr>
          <w:sdtEndPr/>
          <w:sdtContent>
            <w:p w14:paraId="1496EB99"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7CD9107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DAE41C8"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72E7" w14:textId="77777777" w:rsidR="00712437" w:rsidRDefault="006D5F71">
    <w:pPr>
      <w:pStyle w:val="Footer"/>
    </w:pPr>
    <w:r>
      <w:rPr>
        <w:noProof/>
      </w:rPr>
      <mc:AlternateContent>
        <mc:Choice Requires="wps">
          <w:drawing>
            <wp:anchor distT="0" distB="0" distL="0" distR="0" simplePos="0" relativeHeight="251658252" behindDoc="0" locked="0" layoutInCell="1" allowOverlap="1" wp14:anchorId="1018D855" wp14:editId="242FED4D">
              <wp:simplePos x="536028" y="10389476"/>
              <wp:positionH relativeFrom="page">
                <wp:align>center</wp:align>
              </wp:positionH>
              <wp:positionV relativeFrom="page">
                <wp:align>bottom</wp:align>
              </wp:positionV>
              <wp:extent cx="443865" cy="443865"/>
              <wp:effectExtent l="0" t="0" r="63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C7787"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8D855" id="_x0000_t202" coordsize="21600,21600" o:spt="202" path="m,l,21600r21600,l21600,xe">
              <v:stroke joinstyle="miter"/>
              <v:path gradientshapeok="t" o:connecttype="rect"/>
            </v:shapetype>
            <v:shape id="Text Box 27" o:spid="_x0000_s1030"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6C7787"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7800" w14:textId="77777777" w:rsidR="006D5F71" w:rsidRDefault="006D5F71">
    <w:pPr>
      <w:pStyle w:val="Footer"/>
    </w:pPr>
    <w:r>
      <w:rPr>
        <w:noProof/>
      </w:rPr>
      <mc:AlternateContent>
        <mc:Choice Requires="wps">
          <w:drawing>
            <wp:anchor distT="0" distB="0" distL="0" distR="0" simplePos="0" relativeHeight="251658256" behindDoc="0" locked="0" layoutInCell="1" allowOverlap="1" wp14:anchorId="29FE3E00" wp14:editId="199D44DE">
              <wp:simplePos x="536028" y="10389476"/>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A361D"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E3E00" id="_x0000_t202" coordsize="21600,21600" o:spt="202" path="m,l,21600r21600,l21600,xe">
              <v:stroke joinstyle="miter"/>
              <v:path gradientshapeok="t" o:connecttype="rect"/>
            </v:shapetype>
            <v:shape id="Text Box 43" o:spid="_x0000_s1031"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FBA361D"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AE3F" w14:textId="77777777" w:rsidR="006D5F71" w:rsidRDefault="006D5F71">
    <w:pPr>
      <w:pStyle w:val="Footer"/>
    </w:pPr>
    <w:r>
      <w:rPr>
        <w:noProof/>
      </w:rPr>
      <mc:AlternateContent>
        <mc:Choice Requires="wps">
          <w:drawing>
            <wp:anchor distT="0" distB="0" distL="0" distR="0" simplePos="0" relativeHeight="251658257" behindDoc="0" locked="0" layoutInCell="1" allowOverlap="1" wp14:anchorId="4167BB56" wp14:editId="438A9F0B">
              <wp:simplePos x="536028" y="10389476"/>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1DA63"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7BB56" id="_x0000_t202" coordsize="21600,21600" o:spt="202" path="m,l,21600r21600,l21600,xe">
              <v:stroke joinstyle="miter"/>
              <v:path gradientshapeok="t" o:connecttype="rect"/>
            </v:shapetype>
            <v:shape id="Text Box 45" o:spid="_x0000_s1032"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E81DA63"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365B" w14:textId="77777777" w:rsidR="006D5F71" w:rsidRDefault="006D5F71">
    <w:pPr>
      <w:pStyle w:val="Footer"/>
    </w:pPr>
    <w:r>
      <w:rPr>
        <w:noProof/>
      </w:rPr>
      <mc:AlternateContent>
        <mc:Choice Requires="wps">
          <w:drawing>
            <wp:anchor distT="0" distB="0" distL="0" distR="0" simplePos="0" relativeHeight="251658255" behindDoc="0" locked="0" layoutInCell="1" allowOverlap="1" wp14:anchorId="380449CE" wp14:editId="17903164">
              <wp:simplePos x="635" y="635"/>
              <wp:positionH relativeFrom="page">
                <wp:align>center</wp:align>
              </wp:positionH>
              <wp:positionV relativeFrom="page">
                <wp:align>bottom</wp:align>
              </wp:positionV>
              <wp:extent cx="443865" cy="443865"/>
              <wp:effectExtent l="0" t="0" r="635"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EC6F94"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449CE" id="_x0000_t202" coordsize="21600,21600" o:spt="202" path="m,l,21600r21600,l21600,xe">
              <v:stroke joinstyle="miter"/>
              <v:path gradientshapeok="t" o:connecttype="rect"/>
            </v:shapetype>
            <v:shape id="Text Box 42" o:spid="_x0000_s1033"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7EC6F94"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9D6F" w14:textId="77777777" w:rsidR="00F3090D" w:rsidRPr="0056073C" w:rsidRDefault="00F3090D" w:rsidP="005D764F">
      <w:pPr>
        <w:pStyle w:val="FootnoteSeparator"/>
      </w:pPr>
    </w:p>
    <w:p w14:paraId="1C9C6D57" w14:textId="77777777" w:rsidR="00F3090D" w:rsidRDefault="00F3090D"/>
  </w:footnote>
  <w:footnote w:type="continuationSeparator" w:id="0">
    <w:p w14:paraId="0BE7AAA0" w14:textId="77777777" w:rsidR="00F3090D" w:rsidRPr="00CA30B7" w:rsidRDefault="00F3090D" w:rsidP="006D5A90">
      <w:pPr>
        <w:rPr>
          <w:lang w:val="en-US"/>
        </w:rPr>
      </w:pPr>
      <w:r w:rsidRPr="00CA30B7">
        <w:rPr>
          <w:lang w:val="en-US"/>
        </w:rPr>
        <w:t>_______</w:t>
      </w:r>
    </w:p>
    <w:p w14:paraId="51897D3D" w14:textId="77777777" w:rsidR="00F3090D" w:rsidRDefault="00F3090D"/>
  </w:footnote>
  <w:footnote w:type="continuationNotice" w:id="1">
    <w:p w14:paraId="7E1726E3" w14:textId="77777777" w:rsidR="00F3090D" w:rsidRDefault="00F3090D" w:rsidP="006D5A90"/>
    <w:p w14:paraId="593BBE83" w14:textId="77777777" w:rsidR="00F3090D" w:rsidRDefault="00F30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2C2A" w14:textId="50FB4302" w:rsidR="00DE2576" w:rsidRPr="00CD157B" w:rsidRDefault="008D7441" w:rsidP="00DE2576">
    <w:pPr>
      <w:pStyle w:val="Header"/>
    </w:pPr>
    <w:r w:rsidRPr="00484CC4">
      <w:rPr>
        <w:noProof/>
      </w:rPr>
      <mc:AlternateContent>
        <mc:Choice Requires="wps">
          <w:drawing>
            <wp:anchor distT="0" distB="0" distL="114300" distR="114300" simplePos="0" relativeHeight="251658246" behindDoc="0" locked="0" layoutInCell="1" allowOverlap="1" wp14:anchorId="6E26DF8A" wp14:editId="69986525">
              <wp:simplePos x="0" y="0"/>
              <wp:positionH relativeFrom="page">
                <wp:align>left</wp:align>
              </wp:positionH>
              <wp:positionV relativeFrom="page">
                <wp:align>top</wp:align>
              </wp:positionV>
              <wp:extent cx="11125200" cy="445770"/>
              <wp:effectExtent l="0" t="0" r="0"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44577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C2634B" id="Hdr_Element1" o:spid="_x0000_s1026" alt="&quot;&quot;" style="position:absolute;margin-left:0;margin-top:0;width:876pt;height:35.1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58247" behindDoc="0" locked="1" layoutInCell="1" allowOverlap="1" wp14:anchorId="0BEE137D" wp14:editId="40917015">
              <wp:simplePos x="0" y="0"/>
              <wp:positionH relativeFrom="page">
                <wp:posOffset>9613900</wp:posOffset>
              </wp:positionH>
              <wp:positionV relativeFrom="page">
                <wp:posOffset>0</wp:posOffset>
              </wp:positionV>
              <wp:extent cx="1054735" cy="44577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EAFDD5" id="Hdr_Element6" o:spid="_x0000_s1026" alt="&quot;&quot;" style="position:absolute;margin-left:757pt;margin-top:0;width:83.05pt;height:35.1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8" behindDoc="0" locked="1" layoutInCell="1" allowOverlap="1" wp14:anchorId="0626E3DC" wp14:editId="375EC217">
              <wp:simplePos x="0" y="0"/>
              <wp:positionH relativeFrom="page">
                <wp:posOffset>7726680</wp:posOffset>
              </wp:positionH>
              <wp:positionV relativeFrom="page">
                <wp:posOffset>0</wp:posOffset>
              </wp:positionV>
              <wp:extent cx="1468755" cy="44577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A5968A" id="Hdr_Element4" o:spid="_x0000_s1026" alt="&quot;&quot;" style="position:absolute;margin-left:608.4pt;margin-top:0;width:115.65pt;height:35.1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49" behindDoc="0" locked="1" layoutInCell="1" allowOverlap="1" wp14:anchorId="26E72F3D" wp14:editId="73ECF60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BFC6B9"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0" behindDoc="0" locked="1" layoutInCell="1" allowOverlap="1" wp14:anchorId="00035E08" wp14:editId="0897DBE3">
              <wp:simplePos x="0" y="0"/>
              <wp:positionH relativeFrom="page">
                <wp:posOffset>6885305</wp:posOffset>
              </wp:positionH>
              <wp:positionV relativeFrom="page">
                <wp:posOffset>0</wp:posOffset>
              </wp:positionV>
              <wp:extent cx="1050925" cy="44577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4B4D62" id="Hdr_Element2" o:spid="_x0000_s1026" alt="&quot;&quot;" style="position:absolute;margin-left:542.15pt;margin-top:0;width:82.75pt;height:35.1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" path="m1050048,l210007,,,445516r840028,l1050048,xe" fillcolor="#cddc29 [320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8251" behindDoc="0" locked="1" layoutInCell="1" allowOverlap="1" wp14:anchorId="1D2F219E" wp14:editId="3429725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46D841"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E650DD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CBBD" w14:textId="03726C5B" w:rsidR="00CD157B" w:rsidRPr="00CD157B" w:rsidRDefault="008D7441" w:rsidP="00CD157B">
    <w:pPr>
      <w:pStyle w:val="Header"/>
    </w:pPr>
    <w:r w:rsidRPr="00484CC4">
      <w:rPr>
        <w:noProof/>
      </w:rPr>
      <mc:AlternateContent>
        <mc:Choice Requires="wps">
          <w:drawing>
            <wp:anchor distT="0" distB="0" distL="114300" distR="114300" simplePos="0" relativeHeight="251658240" behindDoc="0" locked="0" layoutInCell="1" allowOverlap="1" wp14:anchorId="19518AC3" wp14:editId="1DC18A26">
              <wp:simplePos x="0" y="0"/>
              <wp:positionH relativeFrom="page">
                <wp:align>left</wp:align>
              </wp:positionH>
              <wp:positionV relativeFrom="page">
                <wp:align>top</wp:align>
              </wp:positionV>
              <wp:extent cx="11401425" cy="445770"/>
              <wp:effectExtent l="0" t="0" r="952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401425" cy="44577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0038CB" id="Hdr_Element1" o:spid="_x0000_s1026" alt="&quot;&quot;" style="position:absolute;margin-left:0;margin-top:0;width:897.75pt;height:35.1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" path="m5250116,l127,,,445516r5040109,l5250116,xe" fillcolor="#201547 [3215]" stroked="f">
              <v:path arrowok="t"/>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5DAF7432" wp14:editId="29B3AE59">
              <wp:simplePos x="0" y="0"/>
              <wp:positionH relativeFrom="page">
                <wp:posOffset>9613900</wp:posOffset>
              </wp:positionH>
              <wp:positionV relativeFrom="page">
                <wp:posOffset>0</wp:posOffset>
              </wp:positionV>
              <wp:extent cx="1054735" cy="44577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702A6C" id="Hdr_Element6" o:spid="_x0000_s1026" alt="&quot;&quot;" style="position:absolute;margin-left:757pt;margin-top:0;width:83.05pt;height:35.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F902513" wp14:editId="3A4594CF">
              <wp:simplePos x="0" y="0"/>
              <wp:positionH relativeFrom="page">
                <wp:posOffset>7726680</wp:posOffset>
              </wp:positionH>
              <wp:positionV relativeFrom="page">
                <wp:posOffset>0</wp:posOffset>
              </wp:positionV>
              <wp:extent cx="1468755" cy="44577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C53646" id="Hdr_Element4" o:spid="_x0000_s1026" alt="&quot;&quot;" style="position:absolute;margin-left:608.4pt;margin-top:0;width:115.65pt;height:35.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351CE6CC" wp14:editId="518D762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B5B8EC"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0D4C887D" wp14:editId="1A6A9FE5">
              <wp:simplePos x="0" y="0"/>
              <wp:positionH relativeFrom="page">
                <wp:posOffset>6885305</wp:posOffset>
              </wp:positionH>
              <wp:positionV relativeFrom="page">
                <wp:posOffset>0</wp:posOffset>
              </wp:positionV>
              <wp:extent cx="1050925" cy="44577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D187A3" id="Hdr_Element2" o:spid="_x0000_s1026" alt="&quot;&quot;" style="position:absolute;margin-left:542.15pt;margin-top:0;width:82.75pt;height:35.1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0C85F072" wp14:editId="096605EE">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C814FA"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45021CF"/>
    <w:multiLevelType w:val="hybridMultilevel"/>
    <w:tmpl w:val="92EA901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DB311C5"/>
    <w:multiLevelType w:val="hybridMultilevel"/>
    <w:tmpl w:val="E4D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6720B"/>
    <w:multiLevelType w:val="hybridMultilevel"/>
    <w:tmpl w:val="9FB4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D284207"/>
    <w:multiLevelType w:val="multilevel"/>
    <w:tmpl w:val="29E6CEA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3"/>
  </w:num>
  <w:num w:numId="4" w16cid:durableId="985085104">
    <w:abstractNumId w:val="11"/>
  </w:num>
  <w:num w:numId="5" w16cid:durableId="1872112631">
    <w:abstractNumId w:val="16"/>
  </w:num>
  <w:num w:numId="6" w16cid:durableId="336812815">
    <w:abstractNumId w:val="29"/>
  </w:num>
  <w:num w:numId="7" w16cid:durableId="155153463">
    <w:abstractNumId w:val="3"/>
  </w:num>
  <w:num w:numId="8" w16cid:durableId="1428236886">
    <w:abstractNumId w:val="32"/>
  </w:num>
  <w:num w:numId="9" w16cid:durableId="1644658156">
    <w:abstractNumId w:val="24"/>
  </w:num>
  <w:num w:numId="10" w16cid:durableId="103154041">
    <w:abstractNumId w:val="34"/>
  </w:num>
  <w:num w:numId="11" w16cid:durableId="2129203638">
    <w:abstractNumId w:val="37"/>
  </w:num>
  <w:num w:numId="12" w16cid:durableId="377365663">
    <w:abstractNumId w:val="30"/>
  </w:num>
  <w:num w:numId="13" w16cid:durableId="1308436166">
    <w:abstractNumId w:val="31"/>
  </w:num>
  <w:num w:numId="14" w16cid:durableId="1335643199">
    <w:abstractNumId w:val="41"/>
  </w:num>
  <w:num w:numId="15" w16cid:durableId="384449836">
    <w:abstractNumId w:val="9"/>
  </w:num>
  <w:num w:numId="16" w16cid:durableId="1160577431">
    <w:abstractNumId w:val="33"/>
  </w:num>
  <w:num w:numId="17" w16cid:durableId="27071314">
    <w:abstractNumId w:val="8"/>
  </w:num>
  <w:num w:numId="18" w16cid:durableId="338120444">
    <w:abstractNumId w:val="6"/>
  </w:num>
  <w:num w:numId="19" w16cid:durableId="1673139647">
    <w:abstractNumId w:val="20"/>
  </w:num>
  <w:num w:numId="20" w16cid:durableId="1975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2"/>
  </w:num>
  <w:num w:numId="35" w16cid:durableId="1742215375">
    <w:abstractNumId w:val="51"/>
  </w:num>
  <w:num w:numId="36" w16cid:durableId="664823544">
    <w:abstractNumId w:val="47"/>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9"/>
  </w:num>
  <w:num w:numId="40" w16cid:durableId="160104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7908237">
    <w:abstractNumId w:val="5"/>
  </w:num>
  <w:num w:numId="42" w16cid:durableId="834229407">
    <w:abstractNumId w:val="12"/>
  </w:num>
  <w:num w:numId="43" w16cid:durableId="149710760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C2F16"/>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2ADC"/>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74A"/>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9A9"/>
    <w:rsid w:val="00072E7B"/>
    <w:rsid w:val="00073EF4"/>
    <w:rsid w:val="00073FC4"/>
    <w:rsid w:val="00074537"/>
    <w:rsid w:val="00074EF6"/>
    <w:rsid w:val="000751D5"/>
    <w:rsid w:val="000755E3"/>
    <w:rsid w:val="00075748"/>
    <w:rsid w:val="000759A7"/>
    <w:rsid w:val="00075B1E"/>
    <w:rsid w:val="00075E0B"/>
    <w:rsid w:val="000764DD"/>
    <w:rsid w:val="00076662"/>
    <w:rsid w:val="00076B5B"/>
    <w:rsid w:val="00076C8C"/>
    <w:rsid w:val="00076CEC"/>
    <w:rsid w:val="000770EF"/>
    <w:rsid w:val="00077BDB"/>
    <w:rsid w:val="00077D57"/>
    <w:rsid w:val="00080082"/>
    <w:rsid w:val="000804A7"/>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CA9"/>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40EA"/>
    <w:rsid w:val="00155192"/>
    <w:rsid w:val="001558A1"/>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811"/>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A7"/>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5D50"/>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A7D"/>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E66"/>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414"/>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EFA"/>
    <w:rsid w:val="002204F3"/>
    <w:rsid w:val="00221061"/>
    <w:rsid w:val="00221E74"/>
    <w:rsid w:val="00222825"/>
    <w:rsid w:val="00222F2D"/>
    <w:rsid w:val="0022327F"/>
    <w:rsid w:val="0022339A"/>
    <w:rsid w:val="00223424"/>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006"/>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1FD2"/>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8B5"/>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5D97"/>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1A9"/>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27E8D"/>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AD2"/>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F24"/>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7F8"/>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289"/>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B7B91"/>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0A"/>
    <w:rsid w:val="0043446C"/>
    <w:rsid w:val="00434A81"/>
    <w:rsid w:val="00435F95"/>
    <w:rsid w:val="00436175"/>
    <w:rsid w:val="00436860"/>
    <w:rsid w:val="004371A0"/>
    <w:rsid w:val="00437284"/>
    <w:rsid w:val="00437842"/>
    <w:rsid w:val="00437C9B"/>
    <w:rsid w:val="00437F3B"/>
    <w:rsid w:val="00437FF5"/>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26B"/>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5F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42F"/>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3A"/>
    <w:rsid w:val="005339C4"/>
    <w:rsid w:val="00533F48"/>
    <w:rsid w:val="00533FF6"/>
    <w:rsid w:val="00534131"/>
    <w:rsid w:val="00534339"/>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540"/>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4DB"/>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6DD8"/>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1A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6D5"/>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0D7"/>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F71"/>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44F"/>
    <w:rsid w:val="006F778D"/>
    <w:rsid w:val="00701020"/>
    <w:rsid w:val="007011CA"/>
    <w:rsid w:val="00701265"/>
    <w:rsid w:val="00701AFC"/>
    <w:rsid w:val="007022EC"/>
    <w:rsid w:val="007028F0"/>
    <w:rsid w:val="00702A6E"/>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77EF4"/>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11C"/>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8B4"/>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0DC8"/>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590"/>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5FA2"/>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4FB6"/>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BA0"/>
    <w:rsid w:val="008D5D50"/>
    <w:rsid w:val="008D61C6"/>
    <w:rsid w:val="008D6CEE"/>
    <w:rsid w:val="008D7441"/>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740"/>
    <w:rsid w:val="008E6512"/>
    <w:rsid w:val="008E6956"/>
    <w:rsid w:val="008E7175"/>
    <w:rsid w:val="008E7E66"/>
    <w:rsid w:val="008F02F8"/>
    <w:rsid w:val="008F0D99"/>
    <w:rsid w:val="008F15A1"/>
    <w:rsid w:val="008F198B"/>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777"/>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685"/>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20C"/>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220"/>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69F"/>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45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EE5"/>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6C33"/>
    <w:rsid w:val="00A1773F"/>
    <w:rsid w:val="00A20824"/>
    <w:rsid w:val="00A20A17"/>
    <w:rsid w:val="00A20D7A"/>
    <w:rsid w:val="00A215CB"/>
    <w:rsid w:val="00A21B93"/>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63B"/>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48B"/>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D7E7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3F50"/>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E8"/>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0F0"/>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CDA"/>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5CE3"/>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A03"/>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377"/>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535"/>
    <w:rsid w:val="00C24B0B"/>
    <w:rsid w:val="00C24F9C"/>
    <w:rsid w:val="00C25EC4"/>
    <w:rsid w:val="00C261D3"/>
    <w:rsid w:val="00C2623D"/>
    <w:rsid w:val="00C263F1"/>
    <w:rsid w:val="00C26F31"/>
    <w:rsid w:val="00C27679"/>
    <w:rsid w:val="00C27BC9"/>
    <w:rsid w:val="00C27BE7"/>
    <w:rsid w:val="00C3034D"/>
    <w:rsid w:val="00C31760"/>
    <w:rsid w:val="00C31BCF"/>
    <w:rsid w:val="00C322C5"/>
    <w:rsid w:val="00C32994"/>
    <w:rsid w:val="00C32D32"/>
    <w:rsid w:val="00C337ED"/>
    <w:rsid w:val="00C339C7"/>
    <w:rsid w:val="00C33BEC"/>
    <w:rsid w:val="00C346C2"/>
    <w:rsid w:val="00C34819"/>
    <w:rsid w:val="00C353D3"/>
    <w:rsid w:val="00C35BA8"/>
    <w:rsid w:val="00C3647A"/>
    <w:rsid w:val="00C37DCF"/>
    <w:rsid w:val="00C41448"/>
    <w:rsid w:val="00C41C5D"/>
    <w:rsid w:val="00C41E93"/>
    <w:rsid w:val="00C4331F"/>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812"/>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5B8"/>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C61"/>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3EB6"/>
    <w:rsid w:val="00D2427A"/>
    <w:rsid w:val="00D251FD"/>
    <w:rsid w:val="00D25287"/>
    <w:rsid w:val="00D2618B"/>
    <w:rsid w:val="00D2641C"/>
    <w:rsid w:val="00D26E53"/>
    <w:rsid w:val="00D271E5"/>
    <w:rsid w:val="00D272B2"/>
    <w:rsid w:val="00D27319"/>
    <w:rsid w:val="00D30018"/>
    <w:rsid w:val="00D30268"/>
    <w:rsid w:val="00D3042B"/>
    <w:rsid w:val="00D30F2D"/>
    <w:rsid w:val="00D316FA"/>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C1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D90"/>
    <w:rsid w:val="00D86FED"/>
    <w:rsid w:val="00D870B7"/>
    <w:rsid w:val="00D87471"/>
    <w:rsid w:val="00D87DF9"/>
    <w:rsid w:val="00D87E90"/>
    <w:rsid w:val="00D87F1F"/>
    <w:rsid w:val="00D9145B"/>
    <w:rsid w:val="00D91A5A"/>
    <w:rsid w:val="00D91D02"/>
    <w:rsid w:val="00D92630"/>
    <w:rsid w:val="00D9276B"/>
    <w:rsid w:val="00D93886"/>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3D5"/>
    <w:rsid w:val="00DA0443"/>
    <w:rsid w:val="00DA0665"/>
    <w:rsid w:val="00DA0696"/>
    <w:rsid w:val="00DA0AC9"/>
    <w:rsid w:val="00DA0C39"/>
    <w:rsid w:val="00DA1210"/>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08"/>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8E3"/>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00"/>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413"/>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5F0"/>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1F8A"/>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090D"/>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01"/>
    <w:rsid w:val="00F3722E"/>
    <w:rsid w:val="00F37AB7"/>
    <w:rsid w:val="00F37BFA"/>
    <w:rsid w:val="00F40326"/>
    <w:rsid w:val="00F40528"/>
    <w:rsid w:val="00F41500"/>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ED1"/>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1BA4"/>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2F16"/>
    <w:rsid w:val="00FC3F31"/>
    <w:rsid w:val="00FC4224"/>
    <w:rsid w:val="00FC434E"/>
    <w:rsid w:val="00FC5E10"/>
    <w:rsid w:val="00FC5E33"/>
    <w:rsid w:val="00FC605B"/>
    <w:rsid w:val="00FC619A"/>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3D62"/>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30819701"/>
    <w:rsid w:val="50B648C0"/>
    <w:rsid w:val="625C4E67"/>
    <w:rsid w:val="69FBE0B1"/>
    <w:rsid w:val="755B58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8A7F"/>
  <w15:docId w15:val="{34EC48EE-5643-400D-A454-1C35CF78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B3272F" w:themeFill="accent1"/>
      </w:tcPr>
    </w:tblStylePr>
    <w:tblStylePr w:type="firstCol">
      <w:tblPr/>
      <w:tcPr>
        <w:shd w:val="clear" w:color="auto" w:fill="FFFFFF" w:themeFill="background1"/>
      </w:tcPr>
    </w:tblStylePr>
    <w:tblStylePr w:type="band1Vert">
      <w:tblPr/>
      <w:tcPr>
        <w:shd w:val="clear" w:color="auto" w:fill="F0D4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B3272F"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543EC"/>
    <w:pPr>
      <w:pBdr>
        <w:top w:val="single" w:sz="4" w:space="14" w:color="B3272F" w:themeColor="accent1"/>
        <w:left w:val="single" w:sz="4" w:space="12" w:color="B3272F" w:themeColor="accent1"/>
        <w:bottom w:val="single" w:sz="4" w:space="14" w:color="B3272F" w:themeColor="accent1"/>
        <w:right w:val="single" w:sz="4" w:space="12" w:color="B3272F" w:themeColor="accent1"/>
      </w:pBdr>
      <w:shd w:val="clear" w:color="auto" w:fill="B3272F" w:themeFill="accent1"/>
      <w:tabs>
        <w:tab w:val="left" w:pos="2268"/>
        <w:tab w:val="left" w:pos="4536"/>
        <w:tab w:val="left" w:pos="6804"/>
        <w:tab w:val="right" w:pos="9638"/>
      </w:tabs>
      <w:spacing w:line="300" w:lineRule="exact"/>
      <w:ind w:left="283" w:right="283"/>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table" w:customStyle="1" w:styleId="DELWPTable">
    <w:name w:val="DELWP_Table"/>
    <w:basedOn w:val="TableNormal"/>
    <w:uiPriority w:val="99"/>
    <w:rsid w:val="00FC2F16"/>
    <w:pPr>
      <w:spacing w:before="0" w:after="0" w:line="240" w:lineRule="auto"/>
    </w:pPr>
    <w:rPr>
      <w:rFonts w:ascii="Times New Roman" w:hAnsi="Times New Roman"/>
    </w:rPr>
    <w:tblPr>
      <w:tblInd w:w="108" w:type="dxa"/>
      <w:tblBorders>
        <w:bottom w:val="single" w:sz="4" w:space="0" w:color="B3272F" w:themeColor="accent1"/>
        <w:insideH w:val="single" w:sz="4" w:space="0" w:color="B3272F" w:themeColor="accent1"/>
      </w:tblBorders>
    </w:tblPr>
    <w:tblStylePr w:type="firstRow">
      <w:tblPr/>
      <w:tcPr>
        <w:tcBorders>
          <w:top w:val="nil"/>
          <w:left w:val="nil"/>
          <w:bottom w:val="nil"/>
          <w:right w:val="nil"/>
          <w:insideH w:val="nil"/>
          <w:insideV w:val="nil"/>
          <w:tl2br w:val="nil"/>
          <w:tr2bl w:val="nil"/>
        </w:tcBorders>
        <w:shd w:val="clear" w:color="auto" w:fill="B3272F" w:themeFill="accent1"/>
      </w:tcPr>
    </w:tblStylePr>
  </w:style>
  <w:style w:type="character" w:customStyle="1" w:styleId="Imprint">
    <w:name w:val="Imprint"/>
    <w:rsid w:val="00FC2F16"/>
    <w:rPr>
      <w:rFonts w:ascii="Arial" w:eastAsia="Calibri" w:hAnsi="Arial"/>
      <w:sz w:val="16"/>
    </w:rPr>
  </w:style>
  <w:style w:type="paragraph" w:customStyle="1" w:styleId="EndNoteBibliography">
    <w:name w:val="EndNote Bibliography"/>
    <w:basedOn w:val="Normal"/>
    <w:link w:val="EndNoteBibliographyChar"/>
    <w:rsid w:val="00FC2F16"/>
    <w:pPr>
      <w:spacing w:after="280" w:line="240" w:lineRule="auto"/>
      <w:jc w:val="both"/>
    </w:pPr>
    <w:rPr>
      <w:rFonts w:ascii="Times New Roman" w:eastAsia="Calibri" w:hAnsi="Times New Roman"/>
      <w:noProof/>
      <w:sz w:val="24"/>
      <w:szCs w:val="22"/>
      <w:lang w:val="en-US" w:eastAsia="en-US"/>
    </w:rPr>
  </w:style>
  <w:style w:type="character" w:customStyle="1" w:styleId="EndNoteBibliographyChar">
    <w:name w:val="EndNote Bibliography Char"/>
    <w:link w:val="EndNoteBibliography"/>
    <w:rsid w:val="00FC2F16"/>
    <w:rPr>
      <w:rFonts w:ascii="Times New Roman" w:eastAsia="Calibri" w:hAnsi="Times New Roman"/>
      <w:noProo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jpeg"/><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creativecommons.org/licenses/by/4.0/"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G"/><Relationship Id="rId25" Type="http://schemas.openxmlformats.org/officeDocument/2006/relationships/footer" Target="footer1.xml"/><Relationship Id="rId33" Type="http://schemas.openxmlformats.org/officeDocument/2006/relationships/image" Target="media/image9.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sv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hyperlink" Target="https://www.ari.vic.gov.au/__data/assets/pdf_file/0015/435300/ARI-Technical-Report-301-Developing-a-science-based-approach-to-defining-key-species-of-concern-for-wind-farm-developments.pdf" TargetMode="External"/><Relationship Id="rId36" Type="http://schemas.openxmlformats.org/officeDocument/2006/relationships/hyperlink" Target="mailto:customer.service@delwp.vic.gov.au" TargetMode="Externa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jpg"/><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creativecommons.org/licenses/by/4.0/"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574D1C86254626AE54CA659C73328A"/>
        <w:category>
          <w:name w:val="General"/>
          <w:gallery w:val="placeholder"/>
        </w:category>
        <w:types>
          <w:type w:val="bbPlcHdr"/>
        </w:types>
        <w:behaviors>
          <w:behavior w:val="content"/>
        </w:behaviors>
        <w:guid w:val="{A6212614-6056-44DB-ADF4-287A0C09C9F2}"/>
      </w:docPartPr>
      <w:docPartBody>
        <w:p w:rsidR="00F37201" w:rsidRDefault="00F37201">
          <w:pPr>
            <w:pStyle w:val="10574D1C86254626AE54CA659C73328A"/>
          </w:pPr>
          <w:r>
            <w:rPr>
              <w:color w:val="156082" w:themeColor="accent1"/>
              <w:sz w:val="28"/>
              <w:szCs w:val="28"/>
            </w:rPr>
            <w:t>[Document subtitle]</w:t>
          </w:r>
        </w:p>
      </w:docPartBody>
    </w:docPart>
    <w:docPart>
      <w:docPartPr>
        <w:name w:val="15A9E1E5DFBF4853B59A780712A398B2"/>
        <w:category>
          <w:name w:val="General"/>
          <w:gallery w:val="placeholder"/>
        </w:category>
        <w:types>
          <w:type w:val="bbPlcHdr"/>
        </w:types>
        <w:behaviors>
          <w:behavior w:val="content"/>
        </w:behaviors>
        <w:guid w:val="{4ACF7D8C-B63A-4402-8D91-C6B1924FE0F3}"/>
      </w:docPartPr>
      <w:docPartBody>
        <w:p w:rsidR="00F37201" w:rsidRDefault="00F37201" w:rsidP="00F37201">
          <w:pPr>
            <w:pStyle w:val="15A9E1E5DFBF4853B59A780712A398B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01"/>
    <w:rsid w:val="003201A9"/>
    <w:rsid w:val="003667F8"/>
    <w:rsid w:val="00437FF5"/>
    <w:rsid w:val="00534339"/>
    <w:rsid w:val="0062588F"/>
    <w:rsid w:val="006F6A5E"/>
    <w:rsid w:val="007B08B4"/>
    <w:rsid w:val="008F198B"/>
    <w:rsid w:val="00946685"/>
    <w:rsid w:val="00B23F50"/>
    <w:rsid w:val="00BB0C17"/>
    <w:rsid w:val="00BB5CE3"/>
    <w:rsid w:val="00BE6A03"/>
    <w:rsid w:val="00D43C1F"/>
    <w:rsid w:val="00E32F3E"/>
    <w:rsid w:val="00F372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10574D1C86254626AE54CA659C73328A">
    <w:name w:val="10574D1C86254626AE54CA659C73328A"/>
  </w:style>
  <w:style w:type="paragraph" w:customStyle="1" w:styleId="15A9E1E5DFBF4853B59A780712A398B2">
    <w:name w:val="15A9E1E5DFBF4853B59A780712A398B2"/>
    <w:rsid w:val="00F37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ECAFP Theme">
  <a:themeElements>
    <a:clrScheme name="Custom 17">
      <a:dk1>
        <a:srgbClr val="232222"/>
      </a:dk1>
      <a:lt1>
        <a:sysClr val="window" lastClr="FFFFFF"/>
      </a:lt1>
      <a:dk2>
        <a:srgbClr val="201547"/>
      </a:dk2>
      <a:lt2>
        <a:srgbClr val="F0D4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CAFP Theme" id="{206E2C7C-DF42-4BE4-A98E-A7AF57DFC42B}" vid="{54E2F1D0-AC14-424A-9626-5A5996D9B1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7358BCA4EB1E04A8B4EA7AF37C5B9AB" ma:contentTypeVersion="214" ma:contentTypeDescription="All project related information. The library can be used to manage multiple projects." ma:contentTypeScope="" ma:versionID="965bf20acfa42b02994dadfdd4a0dcf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70ad2c7-92a0-46a1-aa80-2998e1a7f5a0" xmlns:ns6="453f7a04-35ea-4c68-ab07-8f885dc6c8c2" targetNamespace="http://schemas.microsoft.com/office/2006/metadata/properties" ma:root="true" ma:fieldsID="621fd5e90809411ad6ed981bf7194a46" ns1:_="" ns2:_="" ns3:_="" ns4:_="" ns5:_="" ns6:_="">
    <xsd:import namespace="http://schemas.microsoft.com/sharepoint/v3"/>
    <xsd:import namespace="9fd47c19-1c4a-4d7d-b342-c10cef269344"/>
    <xsd:import namespace="a5f32de4-e402-4188-b034-e71ca7d22e54"/>
    <xsd:import namespace="05aa45cf-ed89-4733-97a8-db4ce5c51511"/>
    <xsd:import namespace="b70ad2c7-92a0-46a1-aa80-2998e1a7f5a0"/>
    <xsd:import namespace="453f7a04-35ea-4c68-ab07-8f885dc6c8c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ad2c7-92a0-46a1-aa80-2998e1a7f5a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3f7a04-35ea-4c68-ab07-8f885dc6c8c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20</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Name xmlns="9fd47c19-1c4a-4d7d-b342-c10cef269344" xsi:nil="true"/>
    <g91c59fb10974fa1a03160ad8386f0f4 xmlns="9fd47c19-1c4a-4d7d-b342-c10cef269344">
      <Terms xmlns="http://schemas.microsoft.com/office/infopath/2007/PartnerControls"/>
    </g91c59fb10974fa1a03160ad8386f0f4>
    <DLCPolicyLabelClientValue xmlns="05aa45cf-ed89-4733-97a8-db4ce5c51511">Version {_UIVersionString}</DLCPolicyLabelClientValue>
    <DLCPolicyLabelLock xmlns="05aa45cf-ed89-4733-97a8-db4ce5c51511" xsi:nil="true"/>
    <_dlc_DocId xmlns="a5f32de4-e402-4188-b034-e71ca7d22e54">DOCID983-536113286-211</_dlc_DocId>
    <_dlc_DocIdUrl xmlns="a5f32de4-e402-4188-b034-e71ca7d22e54">
      <Url>https://delwpvicgovau.sharepoint.com/sites/ecm_983/_layouts/15/DocIdRedir.aspx?ID=DOCID983-536113286-211</Url>
      <Description>DOCID983-536113286-211</Description>
    </_dlc_DocIdUrl>
    <DLCPolicyLabelValue xmlns="05aa45cf-ed89-4733-97a8-db4ce5c51511">Version 0.6</DLCPolicyLabelVal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b9b43b809ea4445880dbf70bb9849525 xmlns="9fd47c19-1c4a-4d7d-b342-c10cef269344">
      <Terms xmlns="http://schemas.microsoft.com/office/infopath/2007/PartnerControls"/>
    </b9b43b809ea4445880dbf70bb9849525>
    <Project_Phase xmlns="9fd47c19-1c4a-4d7d-b342-c10cef26934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ACFFA-9A0C-473B-9A57-750A84A1EBB0}">
  <ds:schemaRefs>
    <ds:schemaRef ds:uri="http://schemas.microsoft.com/sharepoint/event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F54A6E8B-34B4-4077-8370-2135E33B28B2}">
  <ds:schemaRefs>
    <ds:schemaRef ds:uri="office.server.policy"/>
  </ds:schemaRefs>
</ds:datastoreItem>
</file>

<file path=customXml/itemProps6.xml><?xml version="1.0" encoding="utf-8"?>
<ds:datastoreItem xmlns:ds="http://schemas.openxmlformats.org/officeDocument/2006/customXml" ds:itemID="{CF8CDA5B-DA9C-4DA8-93BC-F7A5DF1CB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70ad2c7-92a0-46a1-aa80-2998e1a7f5a0"/>
    <ds:schemaRef ds:uri="453f7a04-35ea-4c68-ab07-8f885dc6c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CC7D85-B6B9-48A8-A9F6-773B99129AE8}">
  <ds:schemaRefs>
    <ds:schemaRef ds:uri="Microsoft.SharePoint.Taxonomy.ContentTypeSync"/>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www.w3.org/XML/1998/namespace"/>
    <ds:schemaRef ds:uri="453f7a04-35ea-4c68-ab07-8f885dc6c8c2"/>
    <ds:schemaRef ds:uri="http://schemas.microsoft.com/office/infopath/2007/PartnerControls"/>
    <ds:schemaRef ds:uri="a5f32de4-e402-4188-b034-e71ca7d22e54"/>
    <ds:schemaRef ds:uri="http://schemas.microsoft.com/office/2006/documentManagement/types"/>
    <ds:schemaRef ds:uri="http://schemas.microsoft.com/sharepoint/v3"/>
    <ds:schemaRef ds:uri="http://purl.org/dc/elements/1.1/"/>
    <ds:schemaRef ds:uri="http://schemas.openxmlformats.org/package/2006/metadata/core-properties"/>
    <ds:schemaRef ds:uri="b70ad2c7-92a0-46a1-aa80-2998e1a7f5a0"/>
    <ds:schemaRef ds:uri="http://purl.org/dc/terms/"/>
    <ds:schemaRef ds:uri="05aa45cf-ed89-4733-97a8-db4ce5c51511"/>
    <ds:schemaRef ds:uri="9fd47c19-1c4a-4d7d-b342-c10cef2693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8</Pages>
  <Words>2798</Words>
  <Characters>17237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Species of Concern list- fact sheet-Nov2024_for EngageVic</dc:title>
  <dc:subject>November 2024</dc:subject>
  <dc:creator>Andrew Geschke (DELWP)</dc:creator>
  <cp:keywords/>
  <dc:description/>
  <cp:lastModifiedBy>Kate E Watermeyer (DEECA)</cp:lastModifiedBy>
  <cp:revision>8</cp:revision>
  <cp:lastPrinted>2022-06-17T02:14:00Z</cp:lastPrinted>
  <dcterms:created xsi:type="dcterms:W3CDTF">2024-12-04T05:53:00Z</dcterms:created>
  <dcterms:modified xsi:type="dcterms:W3CDTF">2024-12-12T00:05:00Z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0x0101009298E819CE1EBB4F8D2096B3E0F0C2911D00A7358BCA4EB1E04A8B4EA7AF37C5B9AB</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2023-10-25T22:39:28Z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2f2d1c8c-3226-4b45-9f91-2815893b69bd</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lpwstr>2</vt:lpwstr>
  </property>
  <property fmtid="{D5CDD505-2E9C-101B-9397-08002B2CF9AE}" pid="19" name="Security Classification">
    <vt:lpwstr>3</vt:lpwstr>
  </property>
  <property fmtid="{D5CDD505-2E9C-101B-9397-08002B2CF9AE}" pid="20" name="Record Purpose">
    <vt:lpwstr/>
  </property>
  <property fmtid="{D5CDD505-2E9C-101B-9397-08002B2CF9AE}" pid="21" name="TermSet">
    <vt:lpwstr/>
  </property>
  <property fmtid="{D5CDD505-2E9C-101B-9397-08002B2CF9AE}" pid="22" name="Security_x0020_Classification">
    <vt:lpwstr>3</vt:lpwstr>
  </property>
  <property fmtid="{D5CDD505-2E9C-101B-9397-08002B2CF9AE}" pid="23" name="Dissemination_x0020_Limiting_x0020_Marker">
    <vt:lpwstr>2</vt:lpwstr>
  </property>
  <property fmtid="{D5CDD505-2E9C-101B-9397-08002B2CF9AE}" pid="24" name="Record_x0020_Purpose">
    <vt:lpwstr/>
  </property>
  <property fmtid="{D5CDD505-2E9C-101B-9397-08002B2CF9AE}" pid="25" name="_dlc_DocIdItemGuid">
    <vt:lpwstr>8b435c83-12c4-4912-95da-0e25f0e760eb</vt:lpwstr>
  </property>
  <property fmtid="{D5CDD505-2E9C-101B-9397-08002B2CF9AE}" pid="26" name="Records_x0020_Class_x0020_Project">
    <vt:lpwstr>20;#Stakeholder engagement|e408502b-f3f3-4fcc-8983-7bbdcd0ca555</vt:lpwstr>
  </property>
  <property fmtid="{D5CDD505-2E9C-101B-9397-08002B2CF9AE}" pid="27" name="Records Class Project">
    <vt:lpwstr>20;#Stakeholder engagement|e408502b-f3f3-4fcc-8983-7bbdcd0ca555</vt:lpwstr>
  </property>
  <property fmtid="{D5CDD505-2E9C-101B-9397-08002B2CF9AE}" pid="28" name="Department Document Type">
    <vt:lpwstr/>
  </property>
  <property fmtid="{D5CDD505-2E9C-101B-9397-08002B2CF9AE}" pid="29" name="Department_x0020_Document_x0020_Type">
    <vt:lpwstr/>
  </property>
</Properties>
</file>